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3FC9" w14:textId="77777777" w:rsidR="006659CD" w:rsidRPr="006659CD" w:rsidRDefault="006659CD" w:rsidP="006659CD">
      <w:pPr>
        <w:spacing w:before="100"/>
        <w:jc w:val="center"/>
        <w:rPr>
          <w:rFonts w:asciiTheme="minorHAnsi" w:hAnsiTheme="minorHAnsi"/>
        </w:rPr>
      </w:pPr>
      <w:r>
        <w:rPr>
          <w:rFonts w:ascii="Arial" w:hAnsi="Arial" w:cs="Arial"/>
          <w:noProof/>
          <w:sz w:val="20"/>
          <w:szCs w:val="20"/>
        </w:rPr>
        <w:drawing>
          <wp:inline distT="0" distB="0" distL="0" distR="0" wp14:anchorId="15A54298" wp14:editId="15A54299">
            <wp:extent cx="3976719" cy="2743200"/>
            <wp:effectExtent l="19050" t="0" r="4731" b="0"/>
            <wp:docPr id="6" name="Picture 1" descr="Image result fo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here"/>
                    <pic:cNvPicPr>
                      <a:picLocks noChangeAspect="1" noChangeArrowheads="1"/>
                    </pic:cNvPicPr>
                  </pic:nvPicPr>
                  <pic:blipFill>
                    <a:blip r:embed="rId11"/>
                    <a:srcRect/>
                    <a:stretch>
                      <a:fillRect/>
                    </a:stretch>
                  </pic:blipFill>
                  <pic:spPr bwMode="auto">
                    <a:xfrm>
                      <a:off x="0" y="0"/>
                      <a:ext cx="3976719" cy="2743200"/>
                    </a:xfrm>
                    <a:prstGeom prst="rect">
                      <a:avLst/>
                    </a:prstGeom>
                    <a:noFill/>
                    <a:ln w="9525">
                      <a:noFill/>
                      <a:miter lim="800000"/>
                      <a:headEnd/>
                      <a:tailEnd/>
                    </a:ln>
                  </pic:spPr>
                </pic:pic>
              </a:graphicData>
            </a:graphic>
          </wp:inline>
        </w:drawing>
      </w:r>
    </w:p>
    <w:p w14:paraId="15A53FCA" w14:textId="77777777" w:rsidR="00D01CAF" w:rsidRPr="000F54AC" w:rsidRDefault="00526F00" w:rsidP="00AA7F34">
      <w:pPr>
        <w:spacing w:before="21"/>
        <w:jc w:val="center"/>
        <w:rPr>
          <w:rFonts w:asciiTheme="minorHAnsi" w:eastAsia="Times New Roman" w:hAnsiTheme="minorHAnsi" w:cs="Times New Roman"/>
          <w:b/>
          <w:bCs/>
          <w:sz w:val="32"/>
          <w:szCs w:val="24"/>
        </w:rPr>
      </w:pPr>
      <w:r w:rsidRPr="000F54AC">
        <w:rPr>
          <w:rFonts w:asciiTheme="minorHAnsi" w:eastAsia="Times New Roman" w:hAnsiTheme="minorHAnsi" w:cs="Times New Roman"/>
          <w:b/>
          <w:bCs/>
          <w:sz w:val="32"/>
          <w:szCs w:val="24"/>
        </w:rPr>
        <w:t>Inland Empire Health Plan</w:t>
      </w:r>
    </w:p>
    <w:p w14:paraId="15A53FCB" w14:textId="77777777" w:rsidR="00D26481" w:rsidRPr="000F54AC" w:rsidRDefault="00526F00" w:rsidP="00AA7F34">
      <w:pPr>
        <w:spacing w:before="21"/>
        <w:jc w:val="center"/>
        <w:rPr>
          <w:rFonts w:asciiTheme="minorHAnsi" w:eastAsia="Times New Roman" w:hAnsiTheme="minorHAnsi" w:cs="Times New Roman"/>
          <w:b/>
          <w:bCs/>
          <w:sz w:val="32"/>
          <w:szCs w:val="24"/>
        </w:rPr>
      </w:pPr>
      <w:r w:rsidRPr="000F54AC">
        <w:rPr>
          <w:rFonts w:asciiTheme="minorHAnsi" w:eastAsia="Times New Roman" w:hAnsiTheme="minorHAnsi" w:cs="Times New Roman"/>
          <w:b/>
          <w:bCs/>
          <w:sz w:val="32"/>
          <w:szCs w:val="24"/>
        </w:rPr>
        <w:t>Functional Behavioral Assessment Report</w:t>
      </w:r>
    </w:p>
    <w:p w14:paraId="15A53FCD" w14:textId="77777777" w:rsidR="00526F00" w:rsidRDefault="00526F00" w:rsidP="00AA7F34">
      <w:pPr>
        <w:spacing w:before="21"/>
        <w:jc w:val="center"/>
        <w:rPr>
          <w:rFonts w:asciiTheme="minorHAnsi" w:eastAsia="Times New Roman" w:hAnsiTheme="minorHAnsi" w:cs="Times New Roman"/>
          <w:bCs/>
          <w:sz w:val="28"/>
          <w:szCs w:val="24"/>
        </w:rPr>
      </w:pPr>
    </w:p>
    <w:p w14:paraId="743E6AEE" w14:textId="4B1A24AC" w:rsidR="001A3891" w:rsidRPr="0002489C" w:rsidRDefault="007A2A52" w:rsidP="001A3891">
      <w:pPr>
        <w:spacing w:before="21"/>
        <w:rPr>
          <w:rFonts w:asciiTheme="minorHAnsi" w:eastAsia="Times New Roman" w:hAnsiTheme="minorHAnsi" w:cs="Times New Roman"/>
          <w:b/>
          <w:bCs/>
          <w:color w:val="FF0000"/>
        </w:rPr>
      </w:pPr>
      <w:r>
        <w:rPr>
          <w:rFonts w:asciiTheme="minorHAnsi" w:eastAsia="Times New Roman" w:hAnsiTheme="minorHAnsi" w:cs="Times New Roman"/>
          <w:b/>
          <w:bCs/>
          <w:color w:val="FF0000"/>
        </w:rPr>
        <w:t>Behavioral Health Treatment (</w:t>
      </w:r>
      <w:r w:rsidR="001A3891" w:rsidRPr="0002489C">
        <w:rPr>
          <w:rFonts w:asciiTheme="minorHAnsi" w:eastAsia="Times New Roman" w:hAnsiTheme="minorHAnsi" w:cs="Times New Roman"/>
          <w:b/>
          <w:bCs/>
          <w:color w:val="FF0000"/>
        </w:rPr>
        <w:t>BHT</w:t>
      </w:r>
      <w:r>
        <w:rPr>
          <w:rFonts w:asciiTheme="minorHAnsi" w:eastAsia="Times New Roman" w:hAnsiTheme="minorHAnsi" w:cs="Times New Roman"/>
          <w:b/>
          <w:bCs/>
          <w:color w:val="FF0000"/>
        </w:rPr>
        <w:t>)</w:t>
      </w:r>
      <w:r w:rsidR="001A3891" w:rsidRPr="0002489C">
        <w:rPr>
          <w:rFonts w:asciiTheme="minorHAnsi" w:eastAsia="Times New Roman" w:hAnsiTheme="minorHAnsi" w:cs="Times New Roman"/>
          <w:b/>
          <w:bCs/>
          <w:color w:val="FF0000"/>
        </w:rPr>
        <w:t xml:space="preserve"> </w:t>
      </w:r>
      <w:r w:rsidR="002F31EA">
        <w:rPr>
          <w:rFonts w:asciiTheme="minorHAnsi" w:eastAsia="Times New Roman" w:hAnsiTheme="minorHAnsi" w:cs="Times New Roman"/>
          <w:b/>
          <w:bCs/>
          <w:color w:val="FF0000"/>
        </w:rPr>
        <w:t>s</w:t>
      </w:r>
      <w:r w:rsidR="001A3891" w:rsidRPr="0002489C">
        <w:rPr>
          <w:rFonts w:asciiTheme="minorHAnsi" w:eastAsia="Times New Roman" w:hAnsiTheme="minorHAnsi" w:cs="Times New Roman"/>
          <w:b/>
          <w:bCs/>
          <w:color w:val="FF0000"/>
        </w:rPr>
        <w:t xml:space="preserve">ervice </w:t>
      </w:r>
      <w:r w:rsidR="002F31EA">
        <w:rPr>
          <w:rFonts w:asciiTheme="minorHAnsi" w:eastAsia="Times New Roman" w:hAnsiTheme="minorHAnsi" w:cs="Times New Roman"/>
          <w:b/>
          <w:bCs/>
          <w:color w:val="FF0000"/>
        </w:rPr>
        <w:t>r</w:t>
      </w:r>
      <w:r w:rsidR="001A3891" w:rsidRPr="0002489C">
        <w:rPr>
          <w:rFonts w:asciiTheme="minorHAnsi" w:eastAsia="Times New Roman" w:hAnsiTheme="minorHAnsi" w:cs="Times New Roman"/>
          <w:b/>
          <w:bCs/>
          <w:color w:val="FF0000"/>
        </w:rPr>
        <w:t xml:space="preserve">equirements </w:t>
      </w:r>
      <w:r w:rsidR="00DD0519">
        <w:rPr>
          <w:rFonts w:asciiTheme="minorHAnsi" w:eastAsia="Times New Roman" w:hAnsiTheme="minorHAnsi" w:cs="Times New Roman"/>
          <w:b/>
          <w:bCs/>
          <w:color w:val="FF0000"/>
        </w:rPr>
        <w:t>p</w:t>
      </w:r>
      <w:r w:rsidR="001A3891" w:rsidRPr="0002489C">
        <w:rPr>
          <w:rFonts w:asciiTheme="minorHAnsi" w:eastAsia="Times New Roman" w:hAnsiTheme="minorHAnsi" w:cs="Times New Roman"/>
          <w:b/>
          <w:bCs/>
          <w:color w:val="FF0000"/>
        </w:rPr>
        <w:t xml:space="preserve">er </w:t>
      </w:r>
      <w:r>
        <w:rPr>
          <w:rFonts w:asciiTheme="minorHAnsi" w:eastAsia="Times New Roman" w:hAnsiTheme="minorHAnsi" w:cs="Times New Roman"/>
          <w:b/>
          <w:bCs/>
          <w:color w:val="FF0000"/>
        </w:rPr>
        <w:t xml:space="preserve">All Plan Letter </w:t>
      </w:r>
      <w:r w:rsidR="00DD0519">
        <w:rPr>
          <w:rFonts w:asciiTheme="minorHAnsi" w:eastAsia="Times New Roman" w:hAnsiTheme="minorHAnsi" w:cs="Times New Roman"/>
          <w:b/>
          <w:bCs/>
          <w:color w:val="FF0000"/>
        </w:rPr>
        <w:t>(</w:t>
      </w:r>
      <w:r>
        <w:rPr>
          <w:rFonts w:asciiTheme="minorHAnsi" w:eastAsia="Times New Roman" w:hAnsiTheme="minorHAnsi" w:cs="Times New Roman"/>
          <w:b/>
          <w:bCs/>
          <w:color w:val="FF0000"/>
        </w:rPr>
        <w:t>APL</w:t>
      </w:r>
      <w:r w:rsidR="00DD0519">
        <w:rPr>
          <w:rFonts w:asciiTheme="minorHAnsi" w:eastAsia="Times New Roman" w:hAnsiTheme="minorHAnsi" w:cs="Times New Roman"/>
          <w:b/>
          <w:bCs/>
          <w:color w:val="FF0000"/>
        </w:rPr>
        <w:t>)</w:t>
      </w:r>
      <w:r w:rsidR="001A3891" w:rsidRPr="0002489C">
        <w:rPr>
          <w:rFonts w:asciiTheme="minorHAnsi" w:eastAsia="Times New Roman" w:hAnsiTheme="minorHAnsi" w:cs="Times New Roman"/>
          <w:b/>
          <w:bCs/>
          <w:color w:val="FF0000"/>
        </w:rPr>
        <w:t xml:space="preserve"> 23-010</w:t>
      </w:r>
      <w:r w:rsidR="00DD0519">
        <w:rPr>
          <w:rFonts w:asciiTheme="minorHAnsi" w:eastAsia="Times New Roman" w:hAnsiTheme="minorHAnsi" w:cs="Times New Roman"/>
          <w:b/>
          <w:bCs/>
          <w:color w:val="FF0000"/>
        </w:rPr>
        <w:t>.</w:t>
      </w:r>
    </w:p>
    <w:p w14:paraId="328BEEE5" w14:textId="77777777" w:rsidR="001A3891" w:rsidRPr="0002489C" w:rsidRDefault="001A3891" w:rsidP="001A3891">
      <w:pPr>
        <w:spacing w:before="21"/>
        <w:rPr>
          <w:rFonts w:asciiTheme="minorHAnsi" w:eastAsia="Times New Roman" w:hAnsiTheme="minorHAnsi" w:cs="Times New Roman"/>
          <w:bCs/>
          <w:color w:val="FF0000"/>
        </w:rPr>
      </w:pPr>
    </w:p>
    <w:p w14:paraId="199928FF" w14:textId="032D1D89" w:rsidR="001A3891" w:rsidRPr="0002489C" w:rsidRDefault="001A3891" w:rsidP="001A3891">
      <w:pPr>
        <w:spacing w:before="21"/>
        <w:rPr>
          <w:rFonts w:asciiTheme="minorHAnsi" w:eastAsia="Times New Roman" w:hAnsiTheme="minorHAnsi" w:cs="Times New Roman"/>
          <w:bCs/>
          <w:color w:val="FF0000"/>
        </w:rPr>
      </w:pPr>
      <w:r w:rsidRPr="0002489C">
        <w:rPr>
          <w:rFonts w:asciiTheme="minorHAnsi" w:eastAsia="Times New Roman" w:hAnsiTheme="minorHAnsi" w:cs="Times New Roman"/>
          <w:bCs/>
          <w:color w:val="FF0000"/>
        </w:rPr>
        <w:t>In accordance with </w:t>
      </w:r>
      <w:r w:rsidRPr="0002489C">
        <w:rPr>
          <w:rFonts w:asciiTheme="minorHAnsi" w:eastAsia="Times New Roman" w:hAnsiTheme="minorHAnsi" w:cs="Times New Roman"/>
          <w:b/>
          <w:bCs/>
          <w:color w:val="FF0000"/>
        </w:rPr>
        <w:t>A</w:t>
      </w:r>
      <w:r w:rsidR="007A2A52">
        <w:rPr>
          <w:rFonts w:asciiTheme="minorHAnsi" w:eastAsia="Times New Roman" w:hAnsiTheme="minorHAnsi" w:cs="Times New Roman"/>
          <w:b/>
          <w:bCs/>
          <w:color w:val="FF0000"/>
        </w:rPr>
        <w:t>PL</w:t>
      </w:r>
      <w:r w:rsidRPr="0002489C">
        <w:rPr>
          <w:rFonts w:asciiTheme="minorHAnsi" w:eastAsia="Times New Roman" w:hAnsiTheme="minorHAnsi" w:cs="Times New Roman"/>
          <w:b/>
          <w:bCs/>
          <w:color w:val="FF0000"/>
        </w:rPr>
        <w:t xml:space="preserve"> 23-010</w:t>
      </w:r>
      <w:r w:rsidRPr="0002489C">
        <w:rPr>
          <w:rFonts w:asciiTheme="minorHAnsi" w:eastAsia="Times New Roman" w:hAnsiTheme="minorHAnsi" w:cs="Times New Roman"/>
          <w:bCs/>
          <w:color w:val="FF0000"/>
        </w:rPr>
        <w:t>, B</w:t>
      </w:r>
      <w:r w:rsidR="0067767E">
        <w:rPr>
          <w:rFonts w:asciiTheme="minorHAnsi" w:eastAsia="Times New Roman" w:hAnsiTheme="minorHAnsi" w:cs="Times New Roman"/>
          <w:bCs/>
          <w:color w:val="FF0000"/>
        </w:rPr>
        <w:t xml:space="preserve">HT </w:t>
      </w:r>
      <w:r w:rsidRPr="0002489C">
        <w:rPr>
          <w:rFonts w:asciiTheme="minorHAnsi" w:eastAsia="Times New Roman" w:hAnsiTheme="minorHAnsi" w:cs="Times New Roman"/>
          <w:bCs/>
          <w:color w:val="FF0000"/>
        </w:rPr>
        <w:t xml:space="preserve">services provided under Medi-Cal for </w:t>
      </w:r>
      <w:r w:rsidR="00476A69">
        <w:rPr>
          <w:rFonts w:asciiTheme="minorHAnsi" w:eastAsia="Times New Roman" w:hAnsiTheme="minorHAnsi" w:cs="Times New Roman"/>
          <w:bCs/>
          <w:color w:val="FF0000"/>
        </w:rPr>
        <w:t>M</w:t>
      </w:r>
      <w:r w:rsidRPr="0002489C">
        <w:rPr>
          <w:rFonts w:asciiTheme="minorHAnsi" w:eastAsia="Times New Roman" w:hAnsiTheme="minorHAnsi" w:cs="Times New Roman"/>
          <w:bCs/>
          <w:color w:val="FF0000"/>
        </w:rPr>
        <w:t>embers under the age of 21 must meet the following criteria:</w:t>
      </w:r>
    </w:p>
    <w:p w14:paraId="23C66DEB" w14:textId="77777777" w:rsidR="001A3891" w:rsidRPr="0002489C" w:rsidRDefault="001A3891" w:rsidP="000D4969">
      <w:pPr>
        <w:numPr>
          <w:ilvl w:val="0"/>
          <w:numId w:val="14"/>
        </w:numPr>
        <w:spacing w:before="21"/>
        <w:rPr>
          <w:rFonts w:asciiTheme="minorHAnsi" w:eastAsia="Times New Roman" w:hAnsiTheme="minorHAnsi" w:cs="Times New Roman"/>
          <w:bCs/>
          <w:color w:val="FF0000"/>
        </w:rPr>
      </w:pPr>
      <w:r w:rsidRPr="0002489C">
        <w:rPr>
          <w:rFonts w:asciiTheme="minorHAnsi" w:eastAsia="Times New Roman" w:hAnsiTheme="minorHAnsi" w:cs="Times New Roman"/>
          <w:b/>
          <w:bCs/>
          <w:color w:val="FF0000"/>
        </w:rPr>
        <w:t>Medically Necessary</w:t>
      </w:r>
    </w:p>
    <w:p w14:paraId="0E739B74" w14:textId="6BAB1674" w:rsidR="001A3891" w:rsidRPr="0002489C" w:rsidRDefault="001A3891" w:rsidP="000D4969">
      <w:pPr>
        <w:numPr>
          <w:ilvl w:val="1"/>
          <w:numId w:val="14"/>
        </w:numPr>
        <w:spacing w:before="21"/>
        <w:rPr>
          <w:rFonts w:asciiTheme="minorHAnsi" w:eastAsia="Times New Roman" w:hAnsiTheme="minorHAnsi" w:cs="Times New Roman"/>
          <w:bCs/>
          <w:color w:val="FF0000"/>
        </w:rPr>
      </w:pPr>
      <w:r w:rsidRPr="0002489C">
        <w:rPr>
          <w:rFonts w:asciiTheme="minorHAnsi" w:eastAsia="Times New Roman" w:hAnsiTheme="minorHAnsi" w:cs="Times New Roman"/>
          <w:bCs/>
          <w:color w:val="FF0000"/>
        </w:rPr>
        <w:t>Services must be determined to be medically necessary under the </w:t>
      </w:r>
      <w:bookmarkStart w:id="0" w:name="_Hlk216441362"/>
      <w:r w:rsidRPr="0002489C">
        <w:rPr>
          <w:rFonts w:asciiTheme="minorHAnsi" w:eastAsia="Times New Roman" w:hAnsiTheme="minorHAnsi" w:cs="Times New Roman"/>
          <w:b/>
          <w:bCs/>
          <w:color w:val="FF0000"/>
        </w:rPr>
        <w:t>E</w:t>
      </w:r>
      <w:r w:rsidR="007A2A52">
        <w:rPr>
          <w:rFonts w:asciiTheme="minorHAnsi" w:eastAsia="Times New Roman" w:hAnsiTheme="minorHAnsi" w:cs="Times New Roman"/>
          <w:b/>
          <w:bCs/>
          <w:color w:val="FF0000"/>
        </w:rPr>
        <w:t xml:space="preserve">arly and Periodic Screening, Diagnostic, and Treatment </w:t>
      </w:r>
      <w:bookmarkEnd w:id="0"/>
      <w:r w:rsidR="007A2A52">
        <w:rPr>
          <w:rFonts w:asciiTheme="minorHAnsi" w:eastAsia="Times New Roman" w:hAnsiTheme="minorHAnsi" w:cs="Times New Roman"/>
          <w:b/>
          <w:bCs/>
          <w:color w:val="FF0000"/>
        </w:rPr>
        <w:t>(E</w:t>
      </w:r>
      <w:r w:rsidRPr="0002489C">
        <w:rPr>
          <w:rFonts w:asciiTheme="minorHAnsi" w:eastAsia="Times New Roman" w:hAnsiTheme="minorHAnsi" w:cs="Times New Roman"/>
          <w:b/>
          <w:bCs/>
          <w:color w:val="FF0000"/>
        </w:rPr>
        <w:t>PSDT</w:t>
      </w:r>
      <w:r w:rsidR="007A2A52">
        <w:rPr>
          <w:rFonts w:asciiTheme="minorHAnsi" w:eastAsia="Times New Roman" w:hAnsiTheme="minorHAnsi" w:cs="Times New Roman"/>
          <w:b/>
          <w:bCs/>
          <w:color w:val="FF0000"/>
        </w:rPr>
        <w:t>)</w:t>
      </w:r>
      <w:r w:rsidRPr="0002489C">
        <w:rPr>
          <w:rFonts w:asciiTheme="minorHAnsi" w:eastAsia="Times New Roman" w:hAnsiTheme="minorHAnsi" w:cs="Times New Roman"/>
          <w:b/>
          <w:bCs/>
          <w:color w:val="FF0000"/>
        </w:rPr>
        <w:t xml:space="preserve"> standard</w:t>
      </w:r>
      <w:r w:rsidRPr="0002489C">
        <w:rPr>
          <w:rFonts w:asciiTheme="minorHAnsi" w:eastAsia="Times New Roman" w:hAnsiTheme="minorHAnsi" w:cs="Times New Roman"/>
          <w:bCs/>
          <w:color w:val="FF0000"/>
        </w:rPr>
        <w:t>, meaning they are necessary to correct or ameliorate a physical or behavioral health condition, as determined by a licensed physician, surgeon, or psychologist.</w:t>
      </w:r>
    </w:p>
    <w:p w14:paraId="041F64C5" w14:textId="3429BB88" w:rsidR="001A3891" w:rsidRPr="0002489C" w:rsidRDefault="001A3891" w:rsidP="000D4969">
      <w:pPr>
        <w:numPr>
          <w:ilvl w:val="0"/>
          <w:numId w:val="14"/>
        </w:numPr>
        <w:spacing w:before="21"/>
        <w:rPr>
          <w:rFonts w:asciiTheme="minorHAnsi" w:eastAsia="Times New Roman" w:hAnsiTheme="minorHAnsi" w:cs="Times New Roman"/>
          <w:bCs/>
          <w:color w:val="FF0000"/>
        </w:rPr>
      </w:pPr>
      <w:r w:rsidRPr="0002489C">
        <w:rPr>
          <w:rFonts w:asciiTheme="minorHAnsi" w:eastAsia="Times New Roman" w:hAnsiTheme="minorHAnsi" w:cs="Times New Roman"/>
          <w:b/>
          <w:bCs/>
          <w:color w:val="FF0000"/>
        </w:rPr>
        <w:t>Delivered Under a</w:t>
      </w:r>
      <w:r w:rsidR="007A2A52">
        <w:rPr>
          <w:rFonts w:asciiTheme="minorHAnsi" w:eastAsia="Times New Roman" w:hAnsiTheme="minorHAnsi" w:cs="Times New Roman"/>
          <w:b/>
          <w:bCs/>
          <w:color w:val="FF0000"/>
        </w:rPr>
        <w:t xml:space="preserve"> Managed Care Plan (</w:t>
      </w:r>
      <w:r w:rsidRPr="0002489C">
        <w:rPr>
          <w:rFonts w:asciiTheme="minorHAnsi" w:eastAsia="Times New Roman" w:hAnsiTheme="minorHAnsi" w:cs="Times New Roman"/>
          <w:b/>
          <w:bCs/>
          <w:color w:val="FF0000"/>
        </w:rPr>
        <w:t>MCP</w:t>
      </w:r>
      <w:r w:rsidR="007A2A52">
        <w:rPr>
          <w:rFonts w:asciiTheme="minorHAnsi" w:eastAsia="Times New Roman" w:hAnsiTheme="minorHAnsi" w:cs="Times New Roman"/>
          <w:b/>
          <w:bCs/>
          <w:color w:val="FF0000"/>
        </w:rPr>
        <w:t>)</w:t>
      </w:r>
      <w:r w:rsidRPr="0002489C">
        <w:rPr>
          <w:rFonts w:asciiTheme="minorHAnsi" w:eastAsia="Times New Roman" w:hAnsiTheme="minorHAnsi" w:cs="Times New Roman"/>
          <w:b/>
          <w:bCs/>
          <w:color w:val="FF0000"/>
        </w:rPr>
        <w:t>-Approved Behavioral Treatment Plan</w:t>
      </w:r>
    </w:p>
    <w:p w14:paraId="436992D0" w14:textId="77777777" w:rsidR="001A3891" w:rsidRPr="0002489C" w:rsidRDefault="001A3891" w:rsidP="000D4969">
      <w:pPr>
        <w:numPr>
          <w:ilvl w:val="1"/>
          <w:numId w:val="14"/>
        </w:numPr>
        <w:spacing w:before="21"/>
        <w:rPr>
          <w:rFonts w:asciiTheme="minorHAnsi" w:eastAsia="Times New Roman" w:hAnsiTheme="minorHAnsi" w:cs="Times New Roman"/>
          <w:bCs/>
          <w:color w:val="FF0000"/>
        </w:rPr>
      </w:pPr>
      <w:r w:rsidRPr="0002489C">
        <w:rPr>
          <w:rFonts w:asciiTheme="minorHAnsi" w:eastAsia="Times New Roman" w:hAnsiTheme="minorHAnsi" w:cs="Times New Roman"/>
          <w:bCs/>
          <w:color w:val="FF0000"/>
        </w:rPr>
        <w:t>The treatment plan must be developed and supervised by a BHT provider who meets the qualifications outlined in </w:t>
      </w:r>
      <w:r w:rsidRPr="0002489C">
        <w:rPr>
          <w:rFonts w:asciiTheme="minorHAnsi" w:eastAsia="Times New Roman" w:hAnsiTheme="minorHAnsi" w:cs="Times New Roman"/>
          <w:b/>
          <w:bCs/>
          <w:color w:val="FF0000"/>
        </w:rPr>
        <w:t>California’s Medicaid State Plan</w:t>
      </w:r>
      <w:r w:rsidRPr="0002489C">
        <w:rPr>
          <w:rFonts w:asciiTheme="minorHAnsi" w:eastAsia="Times New Roman" w:hAnsiTheme="minorHAnsi" w:cs="Times New Roman"/>
          <w:bCs/>
          <w:color w:val="FF0000"/>
        </w:rPr>
        <w:t>.</w:t>
      </w:r>
    </w:p>
    <w:p w14:paraId="443206B6" w14:textId="0985515B" w:rsidR="001A3891" w:rsidRPr="0002489C" w:rsidRDefault="001A3891" w:rsidP="000D4969">
      <w:pPr>
        <w:numPr>
          <w:ilvl w:val="1"/>
          <w:numId w:val="14"/>
        </w:numPr>
        <w:spacing w:before="21"/>
        <w:rPr>
          <w:rFonts w:asciiTheme="minorHAnsi" w:eastAsia="Times New Roman" w:hAnsiTheme="minorHAnsi" w:cs="Times New Roman"/>
          <w:bCs/>
          <w:color w:val="FF0000"/>
        </w:rPr>
      </w:pPr>
      <w:r w:rsidRPr="0002489C">
        <w:rPr>
          <w:rFonts w:asciiTheme="minorHAnsi" w:eastAsia="Times New Roman" w:hAnsiTheme="minorHAnsi" w:cs="Times New Roman"/>
          <w:bCs/>
          <w:color w:val="FF0000"/>
        </w:rPr>
        <w:t xml:space="preserve">The plan must be reviewed and approved by the </w:t>
      </w:r>
      <w:r w:rsidR="00476A69">
        <w:rPr>
          <w:rFonts w:asciiTheme="minorHAnsi" w:eastAsia="Times New Roman" w:hAnsiTheme="minorHAnsi" w:cs="Times New Roman"/>
          <w:bCs/>
          <w:color w:val="FF0000"/>
        </w:rPr>
        <w:t>M</w:t>
      </w:r>
      <w:r w:rsidR="007B4C0F" w:rsidRPr="0002489C">
        <w:rPr>
          <w:rFonts w:asciiTheme="minorHAnsi" w:eastAsia="Times New Roman" w:hAnsiTheme="minorHAnsi" w:cs="Times New Roman"/>
          <w:bCs/>
          <w:color w:val="FF0000"/>
        </w:rPr>
        <w:t>ember</w:t>
      </w:r>
      <w:r w:rsidR="007A2A52">
        <w:rPr>
          <w:rFonts w:asciiTheme="minorHAnsi" w:eastAsia="Times New Roman" w:hAnsiTheme="minorHAnsi" w:cs="Times New Roman"/>
          <w:bCs/>
          <w:color w:val="FF0000"/>
        </w:rPr>
        <w:t>’</w:t>
      </w:r>
      <w:r w:rsidR="007B4C0F" w:rsidRPr="0002489C">
        <w:rPr>
          <w:rFonts w:asciiTheme="minorHAnsi" w:eastAsia="Times New Roman" w:hAnsiTheme="minorHAnsi" w:cs="Times New Roman"/>
          <w:bCs/>
          <w:color w:val="FF0000"/>
        </w:rPr>
        <w:t>s</w:t>
      </w:r>
      <w:r w:rsidRPr="0002489C">
        <w:rPr>
          <w:rFonts w:asciiTheme="minorHAnsi" w:eastAsia="Times New Roman" w:hAnsiTheme="minorHAnsi" w:cs="Times New Roman"/>
          <w:bCs/>
          <w:color w:val="FF0000"/>
        </w:rPr>
        <w:t> </w:t>
      </w:r>
      <w:r w:rsidRPr="0002489C">
        <w:rPr>
          <w:rFonts w:asciiTheme="minorHAnsi" w:eastAsia="Times New Roman" w:hAnsiTheme="minorHAnsi" w:cs="Times New Roman"/>
          <w:b/>
          <w:bCs/>
          <w:color w:val="FF0000"/>
        </w:rPr>
        <w:t>MCP</w:t>
      </w:r>
      <w:r w:rsidRPr="0002489C">
        <w:rPr>
          <w:rFonts w:asciiTheme="minorHAnsi" w:eastAsia="Times New Roman" w:hAnsiTheme="minorHAnsi" w:cs="Times New Roman"/>
          <w:bCs/>
          <w:color w:val="FF0000"/>
        </w:rPr>
        <w:t>.</w:t>
      </w:r>
    </w:p>
    <w:p w14:paraId="4E384317" w14:textId="77777777" w:rsidR="001A3891" w:rsidRPr="0002489C" w:rsidRDefault="001A3891" w:rsidP="000D4969">
      <w:pPr>
        <w:numPr>
          <w:ilvl w:val="0"/>
          <w:numId w:val="14"/>
        </w:numPr>
        <w:spacing w:before="21"/>
        <w:rPr>
          <w:rFonts w:asciiTheme="minorHAnsi" w:eastAsia="Times New Roman" w:hAnsiTheme="minorHAnsi" w:cs="Times New Roman"/>
          <w:bCs/>
          <w:color w:val="FF0000"/>
        </w:rPr>
      </w:pPr>
      <w:r w:rsidRPr="0002489C">
        <w:rPr>
          <w:rFonts w:asciiTheme="minorHAnsi" w:eastAsia="Times New Roman" w:hAnsiTheme="minorHAnsi" w:cs="Times New Roman"/>
          <w:b/>
          <w:bCs/>
          <w:color w:val="FF0000"/>
        </w:rPr>
        <w:t>Provided by Qualified Providers</w:t>
      </w:r>
    </w:p>
    <w:p w14:paraId="5F72B46D" w14:textId="77777777" w:rsidR="001A3891" w:rsidRPr="0002489C" w:rsidRDefault="001A3891" w:rsidP="000D4969">
      <w:pPr>
        <w:numPr>
          <w:ilvl w:val="1"/>
          <w:numId w:val="14"/>
        </w:numPr>
        <w:spacing w:before="21"/>
        <w:rPr>
          <w:rFonts w:asciiTheme="minorHAnsi" w:eastAsia="Times New Roman" w:hAnsiTheme="minorHAnsi" w:cs="Times New Roman"/>
          <w:bCs/>
          <w:color w:val="FF0000"/>
        </w:rPr>
      </w:pPr>
      <w:r w:rsidRPr="0002489C">
        <w:rPr>
          <w:rFonts w:asciiTheme="minorHAnsi" w:eastAsia="Times New Roman" w:hAnsiTheme="minorHAnsi" w:cs="Times New Roman"/>
          <w:bCs/>
          <w:color w:val="FF0000"/>
        </w:rPr>
        <w:t>Services must be delivered by a </w:t>
      </w:r>
      <w:r w:rsidRPr="0002489C">
        <w:rPr>
          <w:rFonts w:asciiTheme="minorHAnsi" w:eastAsia="Times New Roman" w:hAnsiTheme="minorHAnsi" w:cs="Times New Roman"/>
          <w:b/>
          <w:bCs/>
          <w:color w:val="FF0000"/>
        </w:rPr>
        <w:t>Qualified Autism Service (QAS) provider</w:t>
      </w:r>
      <w:r w:rsidRPr="0002489C">
        <w:rPr>
          <w:rFonts w:asciiTheme="minorHAnsi" w:eastAsia="Times New Roman" w:hAnsiTheme="minorHAnsi" w:cs="Times New Roman"/>
          <w:bCs/>
          <w:color w:val="FF0000"/>
        </w:rPr>
        <w:t> or a </w:t>
      </w:r>
      <w:r w:rsidRPr="0002489C">
        <w:rPr>
          <w:rFonts w:asciiTheme="minorHAnsi" w:eastAsia="Times New Roman" w:hAnsiTheme="minorHAnsi" w:cs="Times New Roman"/>
          <w:b/>
          <w:bCs/>
          <w:color w:val="FF0000"/>
        </w:rPr>
        <w:t>licensed provider</w:t>
      </w:r>
      <w:r w:rsidRPr="0002489C">
        <w:rPr>
          <w:rFonts w:asciiTheme="minorHAnsi" w:eastAsia="Times New Roman" w:hAnsiTheme="minorHAnsi" w:cs="Times New Roman"/>
          <w:bCs/>
          <w:color w:val="FF0000"/>
        </w:rPr>
        <w:t> acting within the scope of their licensure, as defined in the </w:t>
      </w:r>
      <w:r w:rsidRPr="0002489C">
        <w:rPr>
          <w:rFonts w:asciiTheme="minorHAnsi" w:eastAsia="Times New Roman" w:hAnsiTheme="minorHAnsi" w:cs="Times New Roman"/>
          <w:b/>
          <w:bCs/>
          <w:color w:val="FF0000"/>
        </w:rPr>
        <w:t>California Medicaid State Plan</w:t>
      </w:r>
      <w:r w:rsidRPr="0002489C">
        <w:rPr>
          <w:rFonts w:asciiTheme="minorHAnsi" w:eastAsia="Times New Roman" w:hAnsiTheme="minorHAnsi" w:cs="Times New Roman"/>
          <w:bCs/>
          <w:color w:val="FF0000"/>
        </w:rPr>
        <w:t>.</w:t>
      </w:r>
    </w:p>
    <w:p w14:paraId="4E80A917" w14:textId="77777777" w:rsidR="001A3891" w:rsidRPr="0002489C" w:rsidRDefault="001A3891" w:rsidP="001A3891">
      <w:pPr>
        <w:spacing w:before="21"/>
        <w:rPr>
          <w:rFonts w:asciiTheme="minorHAnsi" w:eastAsia="Times New Roman" w:hAnsiTheme="minorHAnsi" w:cs="Times New Roman"/>
          <w:bCs/>
          <w:color w:val="FF0000"/>
        </w:rPr>
      </w:pPr>
      <w:r w:rsidRPr="0002489C">
        <w:rPr>
          <w:rFonts w:asciiTheme="minorHAnsi" w:eastAsia="Times New Roman" w:hAnsiTheme="minorHAnsi" w:cs="Times New Roman"/>
          <w:bCs/>
          <w:color w:val="FF0000"/>
        </w:rPr>
        <w:t>These requirements ensure that BHT services are clinically appropriate, evidence-based, and delivered by credentialed professionals in accordance with federal and state regulations.</w:t>
      </w:r>
    </w:p>
    <w:p w14:paraId="4EFD0731" w14:textId="77777777" w:rsidR="00305835" w:rsidRDefault="00305835" w:rsidP="007C6B43">
      <w:pPr>
        <w:spacing w:before="21"/>
        <w:rPr>
          <w:rFonts w:asciiTheme="minorHAnsi" w:eastAsia="Times New Roman" w:hAnsiTheme="minorHAnsi" w:cs="Times New Roman"/>
          <w:bCs/>
          <w:sz w:val="28"/>
          <w:szCs w:val="24"/>
        </w:rPr>
      </w:pPr>
    </w:p>
    <w:p w14:paraId="18966868" w14:textId="77777777" w:rsidR="001A3891" w:rsidRDefault="001A3891" w:rsidP="00AA7F34">
      <w:pPr>
        <w:spacing w:before="21"/>
        <w:jc w:val="center"/>
        <w:rPr>
          <w:rFonts w:asciiTheme="minorHAnsi" w:eastAsia="Times New Roman" w:hAnsiTheme="minorHAnsi" w:cs="Times New Roman"/>
          <w:bCs/>
          <w:sz w:val="28"/>
          <w:szCs w:val="24"/>
        </w:rPr>
      </w:pPr>
    </w:p>
    <w:p w14:paraId="279986E3" w14:textId="77777777" w:rsidR="00317BB2" w:rsidRDefault="00317BB2" w:rsidP="00AA7F34">
      <w:pPr>
        <w:spacing w:before="21"/>
        <w:jc w:val="center"/>
        <w:rPr>
          <w:rFonts w:asciiTheme="minorHAnsi" w:eastAsia="Times New Roman" w:hAnsiTheme="minorHAnsi" w:cs="Times New Roman"/>
          <w:bCs/>
          <w:sz w:val="28"/>
          <w:szCs w:val="24"/>
        </w:rPr>
      </w:pPr>
    </w:p>
    <w:p w14:paraId="0CE24B70" w14:textId="77777777" w:rsidR="00317BB2" w:rsidRDefault="00317BB2" w:rsidP="00AA7F34">
      <w:pPr>
        <w:spacing w:before="21"/>
        <w:jc w:val="center"/>
        <w:rPr>
          <w:rFonts w:asciiTheme="minorHAnsi" w:eastAsia="Times New Roman" w:hAnsiTheme="minorHAnsi" w:cs="Times New Roman"/>
          <w:bCs/>
          <w:sz w:val="28"/>
          <w:szCs w:val="24"/>
        </w:rPr>
      </w:pPr>
    </w:p>
    <w:p w14:paraId="0FB52362" w14:textId="77777777" w:rsidR="0002489C" w:rsidRPr="000F54AC" w:rsidRDefault="0002489C" w:rsidP="00AA7F34">
      <w:pPr>
        <w:spacing w:before="21"/>
        <w:jc w:val="center"/>
        <w:rPr>
          <w:rFonts w:asciiTheme="minorHAnsi" w:eastAsia="Times New Roman" w:hAnsiTheme="minorHAnsi" w:cs="Times New Roman"/>
          <w:bCs/>
          <w:sz w:val="28"/>
          <w:szCs w:val="24"/>
        </w:rPr>
      </w:pPr>
    </w:p>
    <w:p w14:paraId="15A53FCE" w14:textId="77777777" w:rsidR="00BA325D" w:rsidRPr="000F54AC" w:rsidRDefault="00E85674" w:rsidP="000D4969">
      <w:pPr>
        <w:pStyle w:val="ListParagraph"/>
        <w:numPr>
          <w:ilvl w:val="0"/>
          <w:numId w:val="1"/>
        </w:numPr>
        <w:ind w:left="360"/>
        <w:rPr>
          <w:rFonts w:asciiTheme="minorHAnsi" w:eastAsia="Times New Roman" w:hAnsiTheme="minorHAnsi" w:cs="Times New Roman"/>
          <w:b/>
          <w:bCs/>
          <w:i/>
          <w:sz w:val="24"/>
          <w:szCs w:val="24"/>
        </w:rPr>
      </w:pPr>
      <w:r w:rsidRPr="000F54AC">
        <w:rPr>
          <w:rFonts w:asciiTheme="minorHAnsi" w:eastAsia="Times New Roman" w:hAnsiTheme="minorHAnsi" w:cs="Times New Roman"/>
          <w:b/>
          <w:bCs/>
          <w:i/>
          <w:sz w:val="24"/>
          <w:szCs w:val="24"/>
        </w:rPr>
        <w:t>GENERAL INFORMATION</w:t>
      </w:r>
      <w:r w:rsidR="007E2D54">
        <w:rPr>
          <w:rFonts w:asciiTheme="minorHAnsi" w:eastAsia="Times New Roman" w:hAnsiTheme="minorHAnsi" w:cs="Times New Roman"/>
          <w:b/>
          <w:bCs/>
          <w:i/>
          <w:sz w:val="24"/>
          <w:szCs w:val="24"/>
        </w:rPr>
        <w:t>:</w:t>
      </w:r>
    </w:p>
    <w:p w14:paraId="15A53FCF" w14:textId="77777777" w:rsidR="00526F00" w:rsidRPr="000F54AC" w:rsidRDefault="00526F00" w:rsidP="00526F00">
      <w:pPr>
        <w:pStyle w:val="ListParagraph"/>
        <w:ind w:left="360"/>
        <w:rPr>
          <w:rFonts w:asciiTheme="minorHAnsi" w:eastAsia="Times New Roman" w:hAnsiTheme="minorHAnsi" w:cs="Times New Roman"/>
          <w:b/>
          <w:bCs/>
          <w:sz w:val="12"/>
          <w:szCs w:val="24"/>
        </w:rPr>
      </w:pPr>
    </w:p>
    <w:tbl>
      <w:tblPr>
        <w:tblStyle w:val="TableGrid"/>
        <w:tblW w:w="1080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516"/>
        <w:gridCol w:w="2715"/>
        <w:gridCol w:w="2568"/>
        <w:gridCol w:w="3001"/>
      </w:tblGrid>
      <w:tr w:rsidR="00BA325D" w:rsidRPr="000F54AC" w14:paraId="15A53FD4" w14:textId="77777777" w:rsidTr="000A0BA1">
        <w:tc>
          <w:tcPr>
            <w:tcW w:w="2516" w:type="dxa"/>
          </w:tcPr>
          <w:p w14:paraId="15A53FD0" w14:textId="77777777" w:rsidR="00BA325D" w:rsidRPr="00B41CA3" w:rsidRDefault="00DD674F" w:rsidP="00172FF2">
            <w:pPr>
              <w:ind w:left="90"/>
              <w:rPr>
                <w:rFonts w:asciiTheme="minorHAnsi" w:eastAsia="Times New Roman" w:hAnsiTheme="minorHAnsi" w:cs="Times New Roman"/>
                <w:b/>
                <w:bCs/>
                <w:color w:val="auto"/>
                <w:sz w:val="20"/>
                <w:szCs w:val="20"/>
              </w:rPr>
            </w:pPr>
            <w:bookmarkStart w:id="1" w:name="_Hlk213152084"/>
            <w:r w:rsidRPr="00B41CA3">
              <w:rPr>
                <w:rFonts w:asciiTheme="minorHAnsi" w:eastAsia="Times New Roman" w:hAnsiTheme="minorHAnsi" w:cs="Times New Roman"/>
                <w:b/>
                <w:bCs/>
                <w:color w:val="auto"/>
                <w:sz w:val="20"/>
                <w:szCs w:val="20"/>
              </w:rPr>
              <w:t xml:space="preserve">First </w:t>
            </w:r>
            <w:r w:rsidR="00BA325D" w:rsidRPr="00B41CA3">
              <w:rPr>
                <w:rFonts w:asciiTheme="minorHAnsi" w:eastAsia="Times New Roman" w:hAnsiTheme="minorHAnsi" w:cs="Times New Roman"/>
                <w:b/>
                <w:bCs/>
                <w:color w:val="auto"/>
                <w:sz w:val="20"/>
                <w:szCs w:val="20"/>
              </w:rPr>
              <w:t>Name</w:t>
            </w:r>
            <w:r w:rsidRPr="00B41CA3">
              <w:rPr>
                <w:rFonts w:asciiTheme="minorHAnsi" w:eastAsia="Times New Roman" w:hAnsiTheme="minorHAnsi" w:cs="Times New Roman"/>
                <w:b/>
                <w:bCs/>
                <w:color w:val="auto"/>
                <w:sz w:val="20"/>
                <w:szCs w:val="20"/>
              </w:rPr>
              <w:t>:</w:t>
            </w:r>
          </w:p>
        </w:tc>
        <w:tc>
          <w:tcPr>
            <w:tcW w:w="2715" w:type="dxa"/>
          </w:tcPr>
          <w:p w14:paraId="15A53FD1" w14:textId="77777777" w:rsidR="00BA325D" w:rsidRPr="00B41CA3" w:rsidRDefault="00BA325D" w:rsidP="00885D38">
            <w:pPr>
              <w:ind w:left="90"/>
              <w:rPr>
                <w:rFonts w:asciiTheme="minorHAnsi" w:eastAsia="Times New Roman" w:hAnsiTheme="minorHAnsi" w:cs="Times New Roman"/>
                <w:bCs/>
                <w:color w:val="auto"/>
                <w:sz w:val="20"/>
                <w:szCs w:val="20"/>
              </w:rPr>
            </w:pPr>
          </w:p>
        </w:tc>
        <w:tc>
          <w:tcPr>
            <w:tcW w:w="2568" w:type="dxa"/>
          </w:tcPr>
          <w:p w14:paraId="15A53FD2" w14:textId="77777777" w:rsidR="00BA325D" w:rsidRPr="00B41CA3" w:rsidRDefault="00DD674F" w:rsidP="00172FF2">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Last Name:</w:t>
            </w:r>
          </w:p>
        </w:tc>
        <w:tc>
          <w:tcPr>
            <w:tcW w:w="3001" w:type="dxa"/>
          </w:tcPr>
          <w:p w14:paraId="15A53FD3" w14:textId="77777777" w:rsidR="00BA325D" w:rsidRPr="00B41CA3" w:rsidRDefault="00BA325D" w:rsidP="00885D38">
            <w:pPr>
              <w:ind w:left="90"/>
              <w:rPr>
                <w:rFonts w:asciiTheme="minorHAnsi" w:eastAsia="Times New Roman" w:hAnsiTheme="minorHAnsi" w:cs="Times New Roman"/>
                <w:bCs/>
                <w:color w:val="auto"/>
                <w:sz w:val="20"/>
                <w:szCs w:val="20"/>
              </w:rPr>
            </w:pPr>
          </w:p>
        </w:tc>
      </w:tr>
      <w:tr w:rsidR="00BA325D" w:rsidRPr="000F54AC" w14:paraId="15A53FD9" w14:textId="77777777" w:rsidTr="000A0BA1">
        <w:tc>
          <w:tcPr>
            <w:tcW w:w="2516" w:type="dxa"/>
          </w:tcPr>
          <w:p w14:paraId="15A53FD5" w14:textId="77777777" w:rsidR="00BA325D" w:rsidRPr="00B41CA3" w:rsidRDefault="00BA325D" w:rsidP="00172FF2">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Birth Date</w:t>
            </w:r>
            <w:r w:rsidR="00921D0A" w:rsidRPr="00B41CA3">
              <w:rPr>
                <w:rFonts w:asciiTheme="minorHAnsi" w:eastAsia="Times New Roman" w:hAnsiTheme="minorHAnsi" w:cs="Times New Roman"/>
                <w:b/>
                <w:bCs/>
                <w:color w:val="auto"/>
                <w:sz w:val="20"/>
                <w:szCs w:val="20"/>
              </w:rPr>
              <w:t>:</w:t>
            </w:r>
          </w:p>
        </w:tc>
        <w:tc>
          <w:tcPr>
            <w:tcW w:w="2715" w:type="dxa"/>
          </w:tcPr>
          <w:p w14:paraId="15A53FD6" w14:textId="77777777" w:rsidR="00BA325D" w:rsidRPr="00B41CA3" w:rsidRDefault="00BA325D" w:rsidP="00172FF2">
            <w:pPr>
              <w:ind w:left="90"/>
              <w:rPr>
                <w:rFonts w:asciiTheme="minorHAnsi" w:eastAsia="Times New Roman" w:hAnsiTheme="minorHAnsi" w:cs="Times New Roman"/>
                <w:bCs/>
                <w:color w:val="auto"/>
                <w:sz w:val="20"/>
                <w:szCs w:val="20"/>
              </w:rPr>
            </w:pPr>
          </w:p>
        </w:tc>
        <w:tc>
          <w:tcPr>
            <w:tcW w:w="2568" w:type="dxa"/>
          </w:tcPr>
          <w:p w14:paraId="15A53FD7" w14:textId="77777777" w:rsidR="00BA325D" w:rsidRPr="00B41CA3" w:rsidRDefault="00526F00" w:rsidP="009A6509">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 xml:space="preserve">IEHP </w:t>
            </w:r>
            <w:r w:rsidR="00921D0A" w:rsidRPr="00B41CA3">
              <w:rPr>
                <w:rFonts w:asciiTheme="minorHAnsi" w:eastAsia="Times New Roman" w:hAnsiTheme="minorHAnsi" w:cs="Times New Roman"/>
                <w:b/>
                <w:bCs/>
                <w:color w:val="auto"/>
                <w:sz w:val="20"/>
                <w:szCs w:val="20"/>
              </w:rPr>
              <w:t xml:space="preserve">Member </w:t>
            </w:r>
            <w:r w:rsidR="009A6509" w:rsidRPr="00B41CA3">
              <w:rPr>
                <w:rFonts w:asciiTheme="minorHAnsi" w:eastAsia="Times New Roman" w:hAnsiTheme="minorHAnsi" w:cs="Times New Roman"/>
                <w:b/>
                <w:bCs/>
                <w:color w:val="auto"/>
                <w:sz w:val="20"/>
                <w:szCs w:val="20"/>
              </w:rPr>
              <w:t>ID</w:t>
            </w:r>
            <w:r w:rsidR="00DD674F" w:rsidRPr="00B41CA3">
              <w:rPr>
                <w:rFonts w:asciiTheme="minorHAnsi" w:eastAsia="Times New Roman" w:hAnsiTheme="minorHAnsi" w:cs="Times New Roman"/>
                <w:b/>
                <w:bCs/>
                <w:color w:val="auto"/>
                <w:sz w:val="20"/>
                <w:szCs w:val="20"/>
              </w:rPr>
              <w:t>#:</w:t>
            </w:r>
          </w:p>
        </w:tc>
        <w:tc>
          <w:tcPr>
            <w:tcW w:w="3001" w:type="dxa"/>
          </w:tcPr>
          <w:p w14:paraId="15A53FD8" w14:textId="77777777" w:rsidR="00BA325D" w:rsidRPr="00B41CA3" w:rsidRDefault="00BA325D" w:rsidP="00BA15E8">
            <w:pPr>
              <w:ind w:left="90"/>
              <w:rPr>
                <w:rFonts w:asciiTheme="minorHAnsi" w:eastAsia="Times New Roman" w:hAnsiTheme="minorHAnsi" w:cs="Times New Roman"/>
                <w:bCs/>
                <w:color w:val="auto"/>
                <w:sz w:val="20"/>
                <w:szCs w:val="20"/>
              </w:rPr>
            </w:pPr>
          </w:p>
        </w:tc>
      </w:tr>
      <w:tr w:rsidR="00BA325D" w:rsidRPr="000F54AC" w14:paraId="15A53FDC" w14:textId="77777777" w:rsidTr="000A0BA1">
        <w:trPr>
          <w:trHeight w:val="480"/>
        </w:trPr>
        <w:tc>
          <w:tcPr>
            <w:tcW w:w="2516" w:type="dxa"/>
            <w:vAlign w:val="center"/>
          </w:tcPr>
          <w:p w14:paraId="15A53FDA" w14:textId="77777777" w:rsidR="00BA325D" w:rsidRPr="00B41CA3" w:rsidRDefault="00BA325D" w:rsidP="00526F00">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Present Address</w:t>
            </w:r>
            <w:r w:rsidR="00921D0A" w:rsidRPr="00B41CA3">
              <w:rPr>
                <w:rFonts w:asciiTheme="minorHAnsi" w:eastAsia="Times New Roman" w:hAnsiTheme="minorHAnsi" w:cs="Times New Roman"/>
                <w:b/>
                <w:bCs/>
                <w:color w:val="auto"/>
                <w:sz w:val="20"/>
                <w:szCs w:val="20"/>
              </w:rPr>
              <w:t>:</w:t>
            </w:r>
          </w:p>
        </w:tc>
        <w:tc>
          <w:tcPr>
            <w:tcW w:w="8284" w:type="dxa"/>
            <w:gridSpan w:val="3"/>
            <w:vAlign w:val="center"/>
          </w:tcPr>
          <w:p w14:paraId="15A53FDB" w14:textId="77777777" w:rsidR="00BA325D" w:rsidRPr="00B41CA3" w:rsidRDefault="00BA325D" w:rsidP="00526F00">
            <w:pPr>
              <w:rPr>
                <w:rFonts w:asciiTheme="minorHAnsi" w:hAnsiTheme="minorHAnsi"/>
                <w:sz w:val="20"/>
                <w:szCs w:val="20"/>
              </w:rPr>
            </w:pPr>
          </w:p>
        </w:tc>
      </w:tr>
      <w:tr w:rsidR="00DD674F" w:rsidRPr="000F54AC" w14:paraId="15A53FE1" w14:textId="77777777" w:rsidTr="000A0BA1">
        <w:tc>
          <w:tcPr>
            <w:tcW w:w="2516" w:type="dxa"/>
          </w:tcPr>
          <w:p w14:paraId="15A53FDD" w14:textId="77777777" w:rsidR="00DD674F" w:rsidRPr="00B41CA3" w:rsidRDefault="00921D0A" w:rsidP="00172FF2">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Parent/Guardian:</w:t>
            </w:r>
          </w:p>
        </w:tc>
        <w:tc>
          <w:tcPr>
            <w:tcW w:w="2715" w:type="dxa"/>
          </w:tcPr>
          <w:p w14:paraId="15A53FDE" w14:textId="77777777" w:rsidR="00DD674F" w:rsidRPr="00B41CA3" w:rsidRDefault="00DD674F" w:rsidP="00172FF2">
            <w:pPr>
              <w:ind w:left="90"/>
              <w:rPr>
                <w:rFonts w:asciiTheme="minorHAnsi" w:eastAsia="Times New Roman" w:hAnsiTheme="minorHAnsi" w:cs="Times New Roman"/>
                <w:bCs/>
                <w:color w:val="auto"/>
                <w:sz w:val="20"/>
                <w:szCs w:val="20"/>
              </w:rPr>
            </w:pPr>
          </w:p>
        </w:tc>
        <w:tc>
          <w:tcPr>
            <w:tcW w:w="2568" w:type="dxa"/>
          </w:tcPr>
          <w:p w14:paraId="15A53FDF" w14:textId="77777777" w:rsidR="00DD674F" w:rsidRPr="00B41CA3" w:rsidRDefault="00921D0A" w:rsidP="00DD674F">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Phone</w:t>
            </w:r>
            <w:r w:rsidR="00DD674F" w:rsidRPr="00B41CA3">
              <w:rPr>
                <w:rFonts w:asciiTheme="minorHAnsi" w:eastAsia="Times New Roman" w:hAnsiTheme="minorHAnsi" w:cs="Times New Roman"/>
                <w:b/>
                <w:bCs/>
                <w:color w:val="auto"/>
                <w:sz w:val="20"/>
                <w:szCs w:val="20"/>
              </w:rPr>
              <w:t>:</w:t>
            </w:r>
          </w:p>
        </w:tc>
        <w:tc>
          <w:tcPr>
            <w:tcW w:w="3001" w:type="dxa"/>
          </w:tcPr>
          <w:p w14:paraId="15A53FE0" w14:textId="77777777" w:rsidR="00DD674F" w:rsidRPr="00B41CA3" w:rsidRDefault="00DD674F" w:rsidP="00DD674F">
            <w:pPr>
              <w:ind w:left="90"/>
              <w:rPr>
                <w:rFonts w:asciiTheme="minorHAnsi" w:eastAsia="Times New Roman" w:hAnsiTheme="minorHAnsi" w:cs="Times New Roman"/>
                <w:bCs/>
                <w:color w:val="auto"/>
                <w:sz w:val="20"/>
                <w:szCs w:val="20"/>
              </w:rPr>
            </w:pPr>
          </w:p>
        </w:tc>
      </w:tr>
      <w:tr w:rsidR="00BA325D" w:rsidRPr="000F54AC" w14:paraId="15A53FE6" w14:textId="77777777" w:rsidTr="000A0BA1">
        <w:tc>
          <w:tcPr>
            <w:tcW w:w="2516" w:type="dxa"/>
          </w:tcPr>
          <w:p w14:paraId="15A53FE2" w14:textId="77777777" w:rsidR="00BA325D" w:rsidRPr="00B41CA3" w:rsidRDefault="00921D0A" w:rsidP="00172FF2">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Language</w:t>
            </w:r>
            <w:r w:rsidR="00DD674F" w:rsidRPr="00B41CA3">
              <w:rPr>
                <w:rFonts w:asciiTheme="minorHAnsi" w:eastAsia="Times New Roman" w:hAnsiTheme="minorHAnsi" w:cs="Times New Roman"/>
                <w:b/>
                <w:bCs/>
                <w:color w:val="auto"/>
                <w:sz w:val="20"/>
                <w:szCs w:val="20"/>
              </w:rPr>
              <w:t>:</w:t>
            </w:r>
          </w:p>
        </w:tc>
        <w:tc>
          <w:tcPr>
            <w:tcW w:w="2715" w:type="dxa"/>
          </w:tcPr>
          <w:p w14:paraId="15A53FE3" w14:textId="77777777" w:rsidR="00BA325D" w:rsidRPr="00B41CA3" w:rsidRDefault="00BA325D" w:rsidP="00885D38">
            <w:pPr>
              <w:ind w:left="90"/>
              <w:rPr>
                <w:rFonts w:asciiTheme="minorHAnsi" w:eastAsia="Times New Roman" w:hAnsiTheme="minorHAnsi" w:cs="Times New Roman"/>
                <w:bCs/>
                <w:color w:val="auto"/>
                <w:sz w:val="20"/>
                <w:szCs w:val="20"/>
              </w:rPr>
            </w:pPr>
          </w:p>
        </w:tc>
        <w:tc>
          <w:tcPr>
            <w:tcW w:w="2568" w:type="dxa"/>
          </w:tcPr>
          <w:p w14:paraId="15A53FE4" w14:textId="77777777" w:rsidR="00BA325D" w:rsidRPr="00B41CA3" w:rsidRDefault="00DD674F" w:rsidP="00172FF2">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Referral Date:</w:t>
            </w:r>
          </w:p>
        </w:tc>
        <w:tc>
          <w:tcPr>
            <w:tcW w:w="3001" w:type="dxa"/>
          </w:tcPr>
          <w:p w14:paraId="15A53FE5" w14:textId="77777777" w:rsidR="00BA325D" w:rsidRPr="00B41CA3" w:rsidRDefault="00BA325D" w:rsidP="00F5775D">
            <w:pPr>
              <w:rPr>
                <w:rFonts w:asciiTheme="minorHAnsi" w:eastAsia="Times New Roman" w:hAnsiTheme="minorHAnsi" w:cs="Times New Roman"/>
                <w:bCs/>
                <w:color w:val="auto"/>
                <w:sz w:val="20"/>
                <w:szCs w:val="20"/>
              </w:rPr>
            </w:pPr>
          </w:p>
        </w:tc>
      </w:tr>
      <w:tr w:rsidR="00DD674F" w:rsidRPr="000F54AC" w14:paraId="15A53FEB" w14:textId="77777777" w:rsidTr="000A0BA1">
        <w:tc>
          <w:tcPr>
            <w:tcW w:w="2516" w:type="dxa"/>
          </w:tcPr>
          <w:p w14:paraId="15A53FE7" w14:textId="77777777" w:rsidR="00DD674F" w:rsidRPr="00B41CA3" w:rsidRDefault="00DD674F" w:rsidP="00DD674F">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Report Date:</w:t>
            </w:r>
          </w:p>
        </w:tc>
        <w:tc>
          <w:tcPr>
            <w:tcW w:w="2715" w:type="dxa"/>
          </w:tcPr>
          <w:p w14:paraId="15A53FE8" w14:textId="77777777" w:rsidR="00DD674F" w:rsidRPr="00B41CA3" w:rsidRDefault="00DD674F" w:rsidP="00F5775D">
            <w:pPr>
              <w:ind w:left="90"/>
              <w:rPr>
                <w:rFonts w:asciiTheme="minorHAnsi" w:eastAsia="Times New Roman" w:hAnsiTheme="minorHAnsi" w:cs="Times New Roman"/>
                <w:bCs/>
                <w:color w:val="auto"/>
                <w:sz w:val="20"/>
                <w:szCs w:val="20"/>
              </w:rPr>
            </w:pPr>
          </w:p>
        </w:tc>
        <w:tc>
          <w:tcPr>
            <w:tcW w:w="2568" w:type="dxa"/>
          </w:tcPr>
          <w:p w14:paraId="15A53FE9" w14:textId="77777777" w:rsidR="00DD674F" w:rsidRPr="00B41CA3" w:rsidRDefault="00DD674F" w:rsidP="00DD674F">
            <w:pPr>
              <w:ind w:left="90"/>
              <w:rPr>
                <w:rFonts w:asciiTheme="minorHAnsi" w:eastAsia="Times New Roman" w:hAnsiTheme="minorHAnsi" w:cs="Times New Roman"/>
                <w:b/>
                <w:bCs/>
                <w:color w:val="auto"/>
                <w:sz w:val="20"/>
                <w:szCs w:val="20"/>
              </w:rPr>
            </w:pPr>
            <w:r w:rsidRPr="00B41CA3">
              <w:rPr>
                <w:rFonts w:asciiTheme="minorHAnsi" w:eastAsia="Times New Roman" w:hAnsiTheme="minorHAnsi" w:cs="Times New Roman"/>
                <w:b/>
                <w:bCs/>
                <w:color w:val="auto"/>
                <w:sz w:val="20"/>
                <w:szCs w:val="20"/>
              </w:rPr>
              <w:t>Assessor</w:t>
            </w:r>
            <w:r w:rsidR="00921D0A" w:rsidRPr="00B41CA3">
              <w:rPr>
                <w:rFonts w:asciiTheme="minorHAnsi" w:eastAsia="Times New Roman" w:hAnsiTheme="minorHAnsi" w:cs="Times New Roman"/>
                <w:b/>
                <w:bCs/>
                <w:color w:val="auto"/>
                <w:sz w:val="20"/>
                <w:szCs w:val="20"/>
              </w:rPr>
              <w:t>/C</w:t>
            </w:r>
            <w:r w:rsidR="009A6509" w:rsidRPr="00B41CA3">
              <w:rPr>
                <w:rFonts w:asciiTheme="minorHAnsi" w:eastAsia="Times New Roman" w:hAnsiTheme="minorHAnsi" w:cs="Times New Roman"/>
                <w:b/>
                <w:bCs/>
                <w:color w:val="auto"/>
                <w:sz w:val="20"/>
                <w:szCs w:val="20"/>
              </w:rPr>
              <w:t>ertification</w:t>
            </w:r>
            <w:r w:rsidR="00921D0A" w:rsidRPr="00B41CA3">
              <w:rPr>
                <w:rFonts w:asciiTheme="minorHAnsi" w:eastAsia="Times New Roman" w:hAnsiTheme="minorHAnsi" w:cs="Times New Roman"/>
                <w:b/>
                <w:bCs/>
                <w:color w:val="auto"/>
                <w:sz w:val="20"/>
                <w:szCs w:val="20"/>
              </w:rPr>
              <w:t>:</w:t>
            </w:r>
          </w:p>
        </w:tc>
        <w:tc>
          <w:tcPr>
            <w:tcW w:w="3001" w:type="dxa"/>
          </w:tcPr>
          <w:p w14:paraId="15A53FEA" w14:textId="77777777" w:rsidR="00DD674F" w:rsidRPr="00B41CA3" w:rsidRDefault="00DD674F" w:rsidP="00DD674F">
            <w:pPr>
              <w:ind w:left="90"/>
              <w:rPr>
                <w:rFonts w:asciiTheme="minorHAnsi" w:eastAsia="Times New Roman" w:hAnsiTheme="minorHAnsi" w:cs="Times New Roman"/>
                <w:bCs/>
                <w:color w:val="auto"/>
                <w:sz w:val="20"/>
                <w:szCs w:val="20"/>
              </w:rPr>
            </w:pPr>
          </w:p>
        </w:tc>
      </w:tr>
      <w:tr w:rsidR="004010F1" w:rsidRPr="000F54AC" w14:paraId="57A82431" w14:textId="77777777">
        <w:tc>
          <w:tcPr>
            <w:tcW w:w="5231" w:type="dxa"/>
            <w:gridSpan w:val="2"/>
          </w:tcPr>
          <w:p w14:paraId="48B7F720" w14:textId="124C3CA3" w:rsidR="004010F1" w:rsidRPr="004010F1" w:rsidRDefault="004010F1" w:rsidP="00F5775D">
            <w:pPr>
              <w:ind w:left="90"/>
              <w:rPr>
                <w:rFonts w:asciiTheme="minorHAnsi" w:eastAsia="Times New Roman" w:hAnsiTheme="minorHAnsi" w:cs="Times New Roman"/>
                <w:b/>
                <w:color w:val="auto"/>
                <w:sz w:val="20"/>
                <w:szCs w:val="20"/>
              </w:rPr>
            </w:pPr>
            <w:r w:rsidRPr="004010F1">
              <w:rPr>
                <w:rFonts w:asciiTheme="minorHAnsi" w:eastAsia="Times New Roman" w:hAnsiTheme="minorHAnsi" w:cs="Times New Roman"/>
                <w:b/>
                <w:color w:val="auto"/>
                <w:sz w:val="20"/>
                <w:szCs w:val="20"/>
              </w:rPr>
              <w:t xml:space="preserve">Assessor’s phone number: </w:t>
            </w:r>
          </w:p>
        </w:tc>
        <w:tc>
          <w:tcPr>
            <w:tcW w:w="5569" w:type="dxa"/>
            <w:gridSpan w:val="2"/>
          </w:tcPr>
          <w:p w14:paraId="3FAC7F9B" w14:textId="77777777" w:rsidR="004010F1" w:rsidRPr="00B41CA3" w:rsidRDefault="004010F1" w:rsidP="00DD674F">
            <w:pPr>
              <w:ind w:left="90"/>
              <w:rPr>
                <w:rFonts w:asciiTheme="minorHAnsi" w:eastAsia="Times New Roman" w:hAnsiTheme="minorHAnsi" w:cs="Times New Roman"/>
                <w:bCs/>
                <w:color w:val="auto"/>
                <w:sz w:val="20"/>
                <w:szCs w:val="20"/>
              </w:rPr>
            </w:pPr>
          </w:p>
        </w:tc>
      </w:tr>
      <w:bookmarkEnd w:id="1"/>
    </w:tbl>
    <w:p w14:paraId="15A53FEC" w14:textId="77777777" w:rsidR="00580585" w:rsidRPr="000F54AC" w:rsidRDefault="00580585" w:rsidP="00172FF2">
      <w:pPr>
        <w:ind w:left="90"/>
        <w:rPr>
          <w:rFonts w:asciiTheme="minorHAnsi" w:eastAsia="Times New Roman" w:hAnsiTheme="minorHAnsi" w:cs="Times New Roman"/>
          <w:b/>
          <w:bCs/>
          <w:sz w:val="24"/>
          <w:szCs w:val="24"/>
        </w:rPr>
      </w:pPr>
    </w:p>
    <w:p w14:paraId="15A53FED" w14:textId="25F915AA" w:rsidR="006E35CB" w:rsidRDefault="00972F48" w:rsidP="000D4969">
      <w:pPr>
        <w:pStyle w:val="ListParagraph"/>
        <w:numPr>
          <w:ilvl w:val="0"/>
          <w:numId w:val="1"/>
        </w:numPr>
        <w:ind w:left="360"/>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 xml:space="preserve">REASON </w:t>
      </w:r>
      <w:r w:rsidR="00782A1E">
        <w:rPr>
          <w:rFonts w:asciiTheme="minorHAnsi" w:eastAsia="Times New Roman" w:hAnsiTheme="minorHAnsi" w:cs="Times New Roman"/>
          <w:b/>
          <w:bCs/>
          <w:i/>
          <w:sz w:val="24"/>
          <w:szCs w:val="24"/>
        </w:rPr>
        <w:t xml:space="preserve">FOR REFERRAL AND </w:t>
      </w:r>
      <w:r w:rsidR="00E85674">
        <w:rPr>
          <w:rFonts w:asciiTheme="minorHAnsi" w:eastAsia="Times New Roman" w:hAnsiTheme="minorHAnsi" w:cs="Times New Roman"/>
          <w:b/>
          <w:bCs/>
          <w:i/>
          <w:sz w:val="24"/>
          <w:szCs w:val="24"/>
        </w:rPr>
        <w:t>PRESENTING CONCERNS</w:t>
      </w:r>
      <w:r w:rsidR="007E2D54">
        <w:rPr>
          <w:rFonts w:asciiTheme="minorHAnsi" w:eastAsia="Times New Roman" w:hAnsiTheme="minorHAnsi" w:cs="Times New Roman"/>
          <w:b/>
          <w:bCs/>
          <w:i/>
          <w:sz w:val="24"/>
          <w:szCs w:val="24"/>
        </w:rPr>
        <w:t>:</w:t>
      </w:r>
    </w:p>
    <w:p w14:paraId="15A53FEE" w14:textId="77777777" w:rsidR="006E35CB" w:rsidRPr="00F5042B" w:rsidRDefault="006E35CB" w:rsidP="005A2CA6">
      <w:pPr>
        <w:pStyle w:val="ListParagraph"/>
        <w:ind w:left="360"/>
        <w:jc w:val="both"/>
        <w:rPr>
          <w:rFonts w:asciiTheme="minorHAnsi" w:eastAsia="Times New Roman" w:hAnsiTheme="minorHAnsi" w:cs="Times New Roman"/>
          <w:bCs/>
          <w:color w:val="FF0000"/>
          <w:szCs w:val="24"/>
        </w:rPr>
      </w:pPr>
      <w:r w:rsidRPr="00F5042B">
        <w:rPr>
          <w:rFonts w:asciiTheme="minorHAnsi" w:eastAsia="Times New Roman" w:hAnsiTheme="minorHAnsi" w:cs="Times New Roman"/>
          <w:bCs/>
          <w:color w:val="FF0000"/>
          <w:szCs w:val="24"/>
        </w:rPr>
        <w:t xml:space="preserve">Write a brief description regarding the presenting concerns and why the Member is seeking services from your agency. </w:t>
      </w:r>
    </w:p>
    <w:p w14:paraId="15A53FEF" w14:textId="0A4817EB" w:rsidR="006E35CB" w:rsidRDefault="006E35CB" w:rsidP="006E35CB">
      <w:pPr>
        <w:pStyle w:val="ListParagraph"/>
        <w:ind w:left="360"/>
        <w:rPr>
          <w:rFonts w:asciiTheme="minorHAnsi" w:eastAsia="Times New Roman" w:hAnsiTheme="minorHAnsi" w:cs="Times New Roman"/>
        </w:rPr>
      </w:pPr>
    </w:p>
    <w:tbl>
      <w:tblPr>
        <w:tblW w:w="10290" w:type="dxa"/>
        <w:tblInd w:w="4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530"/>
        <w:gridCol w:w="5940"/>
      </w:tblGrid>
      <w:tr w:rsidR="00037BF6" w:rsidRPr="00037BF6" w14:paraId="43A10E92" w14:textId="77777777" w:rsidTr="00F837F7">
        <w:trPr>
          <w:trHeight w:val="327"/>
        </w:trPr>
        <w:tc>
          <w:tcPr>
            <w:tcW w:w="2820" w:type="dxa"/>
            <w:tcBorders>
              <w:top w:val="single" w:sz="6" w:space="0" w:color="auto"/>
              <w:left w:val="single" w:sz="6" w:space="0" w:color="auto"/>
              <w:bottom w:val="single" w:sz="6" w:space="0" w:color="auto"/>
              <w:right w:val="single" w:sz="6" w:space="0" w:color="auto"/>
            </w:tcBorders>
            <w:vAlign w:val="center"/>
            <w:hideMark/>
          </w:tcPr>
          <w:p w14:paraId="5C932CF1" w14:textId="3FF673FC" w:rsidR="00037BF6" w:rsidRPr="00F837F7" w:rsidRDefault="00037BF6" w:rsidP="00F837F7">
            <w:pPr>
              <w:textAlignment w:val="baseline"/>
              <w:rPr>
                <w:rFonts w:asciiTheme="minorHAnsi" w:eastAsia="Times New Roman" w:hAnsiTheme="minorHAnsi" w:cstheme="minorHAnsi"/>
                <w:b/>
                <w:bCs/>
                <w:color w:val="auto"/>
                <w:sz w:val="20"/>
                <w:szCs w:val="20"/>
              </w:rPr>
            </w:pPr>
            <w:r w:rsidRPr="00F837F7">
              <w:rPr>
                <w:rFonts w:asciiTheme="minorHAnsi" w:eastAsia="Times New Roman" w:hAnsiTheme="minorHAnsi" w:cstheme="minorHAnsi"/>
                <w:b/>
                <w:bCs/>
                <w:color w:val="auto"/>
                <w:sz w:val="20"/>
                <w:szCs w:val="20"/>
              </w:rPr>
              <w:t xml:space="preserve">Name of </w:t>
            </w:r>
            <w:r w:rsidR="001C7A0D">
              <w:rPr>
                <w:rFonts w:asciiTheme="minorHAnsi" w:eastAsia="Times New Roman" w:hAnsiTheme="minorHAnsi" w:cstheme="minorHAnsi"/>
                <w:b/>
                <w:bCs/>
                <w:color w:val="auto"/>
                <w:sz w:val="20"/>
                <w:szCs w:val="20"/>
              </w:rPr>
              <w:t>R</w:t>
            </w:r>
            <w:r w:rsidRPr="00F837F7">
              <w:rPr>
                <w:rFonts w:asciiTheme="minorHAnsi" w:eastAsia="Times New Roman" w:hAnsiTheme="minorHAnsi" w:cstheme="minorHAnsi"/>
                <w:b/>
                <w:bCs/>
                <w:color w:val="auto"/>
                <w:sz w:val="20"/>
                <w:szCs w:val="20"/>
              </w:rPr>
              <w:t xml:space="preserve">eferring </w:t>
            </w:r>
            <w:r w:rsidR="001C7A0D">
              <w:rPr>
                <w:rFonts w:asciiTheme="minorHAnsi" w:eastAsia="Times New Roman" w:hAnsiTheme="minorHAnsi" w:cstheme="minorHAnsi"/>
                <w:b/>
                <w:bCs/>
                <w:color w:val="auto"/>
                <w:sz w:val="20"/>
                <w:szCs w:val="20"/>
              </w:rPr>
              <w:t>P</w:t>
            </w:r>
            <w:r w:rsidRPr="00F837F7">
              <w:rPr>
                <w:rFonts w:asciiTheme="minorHAnsi" w:eastAsia="Times New Roman" w:hAnsiTheme="minorHAnsi" w:cstheme="minorHAnsi"/>
                <w:b/>
                <w:bCs/>
                <w:color w:val="auto"/>
                <w:sz w:val="20"/>
                <w:szCs w:val="20"/>
              </w:rPr>
              <w:t xml:space="preserve">rovider, </w:t>
            </w:r>
            <w:r w:rsidR="001C7A0D">
              <w:rPr>
                <w:rFonts w:asciiTheme="minorHAnsi" w:eastAsia="Times New Roman" w:hAnsiTheme="minorHAnsi" w:cstheme="minorHAnsi"/>
                <w:b/>
                <w:bCs/>
                <w:color w:val="auto"/>
                <w:sz w:val="20"/>
                <w:szCs w:val="20"/>
              </w:rPr>
              <w:t>C</w:t>
            </w:r>
            <w:r w:rsidRPr="00F837F7">
              <w:rPr>
                <w:rFonts w:asciiTheme="minorHAnsi" w:eastAsia="Times New Roman" w:hAnsiTheme="minorHAnsi" w:cstheme="minorHAnsi"/>
                <w:b/>
                <w:bCs/>
                <w:color w:val="auto"/>
                <w:sz w:val="20"/>
                <w:szCs w:val="20"/>
              </w:rPr>
              <w:t>redentials (</w:t>
            </w:r>
            <w:r w:rsidR="00EE1AD5" w:rsidRPr="00F837F7">
              <w:rPr>
                <w:rFonts w:asciiTheme="minorHAnsi" w:eastAsia="Times New Roman" w:hAnsiTheme="minorHAnsi" w:cstheme="minorHAnsi"/>
                <w:b/>
                <w:bCs/>
                <w:color w:val="auto"/>
                <w:sz w:val="20"/>
                <w:szCs w:val="20"/>
              </w:rPr>
              <w:t>i</w:t>
            </w:r>
            <w:r w:rsidRPr="00F837F7">
              <w:rPr>
                <w:rFonts w:asciiTheme="minorHAnsi" w:eastAsia="Times New Roman" w:hAnsiTheme="minorHAnsi" w:cstheme="minorHAnsi"/>
                <w:b/>
                <w:bCs/>
                <w:color w:val="auto"/>
                <w:sz w:val="20"/>
                <w:szCs w:val="20"/>
              </w:rPr>
              <w:t>f applicable)</w:t>
            </w:r>
            <w:r w:rsidR="00C30FE6">
              <w:rPr>
                <w:rFonts w:asciiTheme="minorHAnsi" w:eastAsia="Times New Roman" w:hAnsiTheme="minorHAnsi" w:cstheme="minorHAnsi"/>
                <w:b/>
                <w:bCs/>
                <w:color w:val="auto"/>
                <w:sz w:val="20"/>
                <w:szCs w:val="20"/>
              </w:rPr>
              <w:t>:</w:t>
            </w:r>
          </w:p>
        </w:tc>
        <w:tc>
          <w:tcPr>
            <w:tcW w:w="1530" w:type="dxa"/>
            <w:tcBorders>
              <w:top w:val="single" w:sz="6" w:space="0" w:color="auto"/>
              <w:left w:val="single" w:sz="6" w:space="0" w:color="auto"/>
              <w:bottom w:val="single" w:sz="6" w:space="0" w:color="auto"/>
              <w:right w:val="single" w:sz="6" w:space="0" w:color="auto"/>
            </w:tcBorders>
            <w:vAlign w:val="center"/>
            <w:hideMark/>
          </w:tcPr>
          <w:p w14:paraId="15300B72" w14:textId="79E6081B" w:rsidR="00037BF6" w:rsidRPr="00F837F7" w:rsidRDefault="00037BF6" w:rsidP="00F837F7">
            <w:pPr>
              <w:textAlignment w:val="baseline"/>
              <w:rPr>
                <w:rFonts w:asciiTheme="minorHAnsi" w:eastAsia="Times New Roman" w:hAnsiTheme="minorHAnsi" w:cstheme="minorHAnsi"/>
                <w:b/>
                <w:bCs/>
                <w:color w:val="auto"/>
                <w:sz w:val="20"/>
                <w:szCs w:val="20"/>
              </w:rPr>
            </w:pPr>
            <w:r w:rsidRPr="00F837F7">
              <w:rPr>
                <w:rFonts w:asciiTheme="minorHAnsi" w:eastAsia="Times New Roman" w:hAnsiTheme="minorHAnsi" w:cstheme="minorHAnsi"/>
                <w:b/>
                <w:bCs/>
                <w:color w:val="auto"/>
                <w:sz w:val="20"/>
                <w:szCs w:val="20"/>
              </w:rPr>
              <w:t xml:space="preserve">Date </w:t>
            </w:r>
            <w:r w:rsidR="001C7A0D">
              <w:rPr>
                <w:rFonts w:asciiTheme="minorHAnsi" w:eastAsia="Times New Roman" w:hAnsiTheme="minorHAnsi" w:cstheme="minorHAnsi"/>
                <w:b/>
                <w:bCs/>
                <w:color w:val="auto"/>
                <w:sz w:val="20"/>
                <w:szCs w:val="20"/>
              </w:rPr>
              <w:t>R</w:t>
            </w:r>
            <w:r w:rsidRPr="00F837F7">
              <w:rPr>
                <w:rFonts w:asciiTheme="minorHAnsi" w:eastAsia="Times New Roman" w:hAnsiTheme="minorHAnsi" w:cstheme="minorHAnsi"/>
                <w:b/>
                <w:bCs/>
                <w:color w:val="auto"/>
                <w:sz w:val="20"/>
                <w:szCs w:val="20"/>
              </w:rPr>
              <w:t>eferred</w:t>
            </w:r>
            <w:r w:rsidR="00C30FE6">
              <w:rPr>
                <w:rFonts w:asciiTheme="minorHAnsi" w:eastAsia="Times New Roman" w:hAnsiTheme="minorHAnsi" w:cstheme="minorHAnsi"/>
                <w:b/>
                <w:bCs/>
                <w:color w:val="auto"/>
                <w:sz w:val="20"/>
                <w:szCs w:val="20"/>
              </w:rPr>
              <w:t>:</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112414B" w14:textId="7837B818" w:rsidR="00037BF6" w:rsidRPr="00F837F7" w:rsidRDefault="00037BF6" w:rsidP="00F837F7">
            <w:pPr>
              <w:textAlignment w:val="baseline"/>
              <w:rPr>
                <w:rFonts w:asciiTheme="minorHAnsi" w:eastAsia="Times New Roman" w:hAnsiTheme="minorHAnsi" w:cstheme="minorHAnsi"/>
                <w:b/>
                <w:bCs/>
                <w:color w:val="auto"/>
                <w:sz w:val="20"/>
                <w:szCs w:val="20"/>
              </w:rPr>
            </w:pPr>
            <w:r w:rsidRPr="00F837F7">
              <w:rPr>
                <w:rFonts w:asciiTheme="minorHAnsi" w:eastAsia="Times New Roman" w:hAnsiTheme="minorHAnsi" w:cstheme="minorHAnsi"/>
                <w:b/>
                <w:bCs/>
                <w:color w:val="auto"/>
                <w:sz w:val="20"/>
                <w:szCs w:val="20"/>
              </w:rPr>
              <w:t xml:space="preserve">Reason for </w:t>
            </w:r>
            <w:r w:rsidR="001C7A0D">
              <w:rPr>
                <w:rFonts w:asciiTheme="minorHAnsi" w:eastAsia="Times New Roman" w:hAnsiTheme="minorHAnsi" w:cstheme="minorHAnsi"/>
                <w:b/>
                <w:bCs/>
                <w:color w:val="auto"/>
                <w:sz w:val="20"/>
                <w:szCs w:val="20"/>
              </w:rPr>
              <w:t>R</w:t>
            </w:r>
            <w:r w:rsidRPr="00F837F7">
              <w:rPr>
                <w:rFonts w:asciiTheme="minorHAnsi" w:eastAsia="Times New Roman" w:hAnsiTheme="minorHAnsi" w:cstheme="minorHAnsi"/>
                <w:b/>
                <w:bCs/>
                <w:color w:val="auto"/>
                <w:sz w:val="20"/>
                <w:szCs w:val="20"/>
              </w:rPr>
              <w:t>eferral</w:t>
            </w:r>
            <w:r w:rsidR="00C30FE6">
              <w:rPr>
                <w:rFonts w:asciiTheme="minorHAnsi" w:eastAsia="Times New Roman" w:hAnsiTheme="minorHAnsi" w:cstheme="minorHAnsi"/>
                <w:b/>
                <w:bCs/>
                <w:color w:val="auto"/>
                <w:sz w:val="20"/>
                <w:szCs w:val="20"/>
              </w:rPr>
              <w:t>:</w:t>
            </w:r>
          </w:p>
          <w:p w14:paraId="059B0C88" w14:textId="67470749" w:rsidR="00037BF6" w:rsidRPr="00F837F7" w:rsidRDefault="00037BF6" w:rsidP="00F837F7">
            <w:pPr>
              <w:textAlignment w:val="baseline"/>
              <w:rPr>
                <w:rFonts w:asciiTheme="minorHAnsi" w:eastAsia="Times New Roman" w:hAnsiTheme="minorHAnsi" w:cstheme="minorHAnsi"/>
                <w:b/>
                <w:bCs/>
                <w:color w:val="auto"/>
                <w:sz w:val="20"/>
                <w:szCs w:val="20"/>
              </w:rPr>
            </w:pPr>
          </w:p>
        </w:tc>
      </w:tr>
      <w:tr w:rsidR="00037BF6" w:rsidRPr="00037BF6" w14:paraId="03EE23D2" w14:textId="77777777" w:rsidTr="0002489C">
        <w:trPr>
          <w:trHeight w:val="300"/>
        </w:trPr>
        <w:tc>
          <w:tcPr>
            <w:tcW w:w="2820" w:type="dxa"/>
            <w:tcBorders>
              <w:top w:val="single" w:sz="6" w:space="0" w:color="auto"/>
              <w:left w:val="single" w:sz="6" w:space="0" w:color="auto"/>
              <w:bottom w:val="single" w:sz="6" w:space="0" w:color="auto"/>
              <w:right w:val="single" w:sz="6" w:space="0" w:color="auto"/>
            </w:tcBorders>
            <w:hideMark/>
          </w:tcPr>
          <w:p w14:paraId="31D49F00" w14:textId="6E73E5BD" w:rsidR="00037BF6" w:rsidRPr="0002489C" w:rsidRDefault="00037BF6" w:rsidP="00037BF6">
            <w:pPr>
              <w:textAlignment w:val="baseline"/>
              <w:rPr>
                <w:rFonts w:asciiTheme="minorHAnsi" w:eastAsia="Times New Roman" w:hAnsiTheme="minorHAnsi" w:cstheme="minorHAnsi"/>
                <w:color w:val="auto"/>
              </w:rPr>
            </w:pPr>
          </w:p>
          <w:p w14:paraId="44E483AA" w14:textId="1A278CC6" w:rsidR="00037BF6" w:rsidRPr="0002489C" w:rsidRDefault="00037BF6" w:rsidP="00037BF6">
            <w:pPr>
              <w:textAlignment w:val="baseline"/>
              <w:rPr>
                <w:rFonts w:asciiTheme="minorHAnsi" w:eastAsia="Times New Roman" w:hAnsiTheme="minorHAnsi" w:cstheme="minorHAnsi"/>
                <w:color w:val="auto"/>
              </w:rPr>
            </w:pPr>
            <w:r w:rsidRPr="0002489C">
              <w:rPr>
                <w:rFonts w:asciiTheme="minorHAnsi" w:eastAsia="Times New Roman" w:hAnsiTheme="minorHAnsi" w:cstheme="minorHAnsi"/>
                <w:color w:val="auto"/>
              </w:rPr>
              <w:t xml:space="preserve"> </w:t>
            </w:r>
          </w:p>
        </w:tc>
        <w:tc>
          <w:tcPr>
            <w:tcW w:w="1530" w:type="dxa"/>
            <w:tcBorders>
              <w:top w:val="single" w:sz="6" w:space="0" w:color="auto"/>
              <w:left w:val="single" w:sz="6" w:space="0" w:color="auto"/>
              <w:bottom w:val="single" w:sz="6" w:space="0" w:color="auto"/>
              <w:right w:val="single" w:sz="6" w:space="0" w:color="auto"/>
            </w:tcBorders>
            <w:hideMark/>
          </w:tcPr>
          <w:p w14:paraId="0D9BE13C" w14:textId="404F2823" w:rsidR="00037BF6" w:rsidRPr="0002489C" w:rsidRDefault="00037BF6" w:rsidP="00037BF6">
            <w:pPr>
              <w:textAlignment w:val="baseline"/>
              <w:rPr>
                <w:rFonts w:asciiTheme="minorHAnsi" w:eastAsia="Times New Roman" w:hAnsiTheme="minorHAnsi" w:cstheme="minorHAnsi"/>
                <w:color w:val="auto"/>
              </w:rPr>
            </w:pPr>
          </w:p>
        </w:tc>
        <w:tc>
          <w:tcPr>
            <w:tcW w:w="5940" w:type="dxa"/>
            <w:tcBorders>
              <w:top w:val="single" w:sz="6" w:space="0" w:color="auto"/>
              <w:left w:val="single" w:sz="6" w:space="0" w:color="auto"/>
              <w:bottom w:val="single" w:sz="6" w:space="0" w:color="auto"/>
              <w:right w:val="single" w:sz="6" w:space="0" w:color="auto"/>
            </w:tcBorders>
            <w:hideMark/>
          </w:tcPr>
          <w:p w14:paraId="301C716C" w14:textId="4CC40E08" w:rsidR="00037BF6" w:rsidRPr="0002489C" w:rsidRDefault="00037BF6" w:rsidP="00037BF6">
            <w:pPr>
              <w:textAlignment w:val="baseline"/>
              <w:rPr>
                <w:rFonts w:asciiTheme="minorHAnsi" w:eastAsia="Times New Roman" w:hAnsiTheme="minorHAnsi" w:cstheme="minorHAnsi"/>
                <w:color w:val="auto"/>
              </w:rPr>
            </w:pPr>
          </w:p>
        </w:tc>
      </w:tr>
    </w:tbl>
    <w:p w14:paraId="15A53FF1" w14:textId="77777777" w:rsidR="006E35CB" w:rsidRPr="00226FDB" w:rsidRDefault="006E35CB" w:rsidP="00226FDB">
      <w:pPr>
        <w:rPr>
          <w:rFonts w:asciiTheme="minorHAnsi" w:eastAsia="Times New Roman" w:hAnsiTheme="minorHAnsi" w:cs="Times New Roman"/>
          <w:b/>
          <w:bCs/>
          <w:i/>
          <w:sz w:val="24"/>
          <w:szCs w:val="24"/>
        </w:rPr>
      </w:pPr>
    </w:p>
    <w:p w14:paraId="15A53FF2" w14:textId="77777777" w:rsidR="00526F00" w:rsidRPr="000F54AC" w:rsidRDefault="00E85674" w:rsidP="000D4969">
      <w:pPr>
        <w:pStyle w:val="ListParagraph"/>
        <w:numPr>
          <w:ilvl w:val="0"/>
          <w:numId w:val="1"/>
        </w:numPr>
        <w:ind w:left="360"/>
        <w:rPr>
          <w:rFonts w:asciiTheme="minorHAnsi" w:eastAsia="Times New Roman" w:hAnsiTheme="minorHAnsi" w:cs="Times New Roman"/>
          <w:b/>
          <w:bCs/>
          <w:i/>
          <w:sz w:val="24"/>
          <w:szCs w:val="24"/>
        </w:rPr>
      </w:pPr>
      <w:r w:rsidRPr="000F54AC">
        <w:rPr>
          <w:rFonts w:asciiTheme="minorHAnsi" w:eastAsia="Times New Roman" w:hAnsiTheme="minorHAnsi" w:cs="Times New Roman"/>
          <w:b/>
          <w:bCs/>
          <w:i/>
          <w:sz w:val="24"/>
          <w:szCs w:val="24"/>
        </w:rPr>
        <w:t>BEHAVIORS</w:t>
      </w:r>
      <w:r w:rsidR="007E2D54">
        <w:rPr>
          <w:rFonts w:asciiTheme="minorHAnsi" w:eastAsia="Times New Roman" w:hAnsiTheme="minorHAnsi" w:cs="Times New Roman"/>
          <w:b/>
          <w:bCs/>
          <w:i/>
          <w:sz w:val="24"/>
          <w:szCs w:val="24"/>
        </w:rPr>
        <w:t>:</w:t>
      </w:r>
    </w:p>
    <w:p w14:paraId="15A53FF3" w14:textId="77777777" w:rsidR="00D26481" w:rsidRPr="000F54AC" w:rsidRDefault="00D26481" w:rsidP="00172FF2">
      <w:pPr>
        <w:tabs>
          <w:tab w:val="left" w:pos="8460"/>
          <w:tab w:val="left" w:pos="8820"/>
        </w:tabs>
        <w:ind w:left="360" w:right="36"/>
        <w:jc w:val="both"/>
        <w:rPr>
          <w:rFonts w:asciiTheme="minorHAnsi" w:eastAsia="Times New Roman" w:hAnsiTheme="minorHAnsi" w:cs="Times New Roman"/>
        </w:rPr>
      </w:pPr>
      <w:r w:rsidRPr="000F54AC">
        <w:rPr>
          <w:rFonts w:asciiTheme="minorHAnsi" w:eastAsia="Times New Roman" w:hAnsiTheme="minorHAnsi" w:cs="Times New Roman"/>
        </w:rPr>
        <w:t>The behaviors</w:t>
      </w:r>
      <w:r w:rsidR="00271D25" w:rsidRPr="000F54AC">
        <w:rPr>
          <w:rFonts w:asciiTheme="minorHAnsi" w:eastAsia="Times New Roman" w:hAnsiTheme="minorHAnsi" w:cs="Times New Roman"/>
        </w:rPr>
        <w:t xml:space="preserve"> and functional skills</w:t>
      </w:r>
      <w:r w:rsidRPr="000F54AC">
        <w:rPr>
          <w:rFonts w:asciiTheme="minorHAnsi" w:eastAsia="Times New Roman" w:hAnsiTheme="minorHAnsi" w:cs="Times New Roman"/>
        </w:rPr>
        <w:t xml:space="preserve"> to be addressed </w:t>
      </w:r>
      <w:r w:rsidR="00BD3290" w:rsidRPr="000F54AC">
        <w:rPr>
          <w:rFonts w:asciiTheme="minorHAnsi" w:eastAsia="Times New Roman" w:hAnsiTheme="minorHAnsi" w:cs="Times New Roman"/>
        </w:rPr>
        <w:t>are</w:t>
      </w:r>
      <w:r w:rsidRPr="000F54AC">
        <w:rPr>
          <w:rFonts w:asciiTheme="minorHAnsi" w:eastAsia="Times New Roman" w:hAnsiTheme="minorHAnsi" w:cs="Times New Roman"/>
        </w:rPr>
        <w:t>:</w:t>
      </w:r>
    </w:p>
    <w:p w14:paraId="15A53FF4" w14:textId="77777777" w:rsidR="00526F00" w:rsidRPr="000F54AC" w:rsidRDefault="00526F00" w:rsidP="00172FF2">
      <w:pPr>
        <w:tabs>
          <w:tab w:val="left" w:pos="8460"/>
          <w:tab w:val="left" w:pos="8820"/>
        </w:tabs>
        <w:ind w:left="360" w:right="36"/>
        <w:jc w:val="both"/>
        <w:rPr>
          <w:rFonts w:asciiTheme="minorHAnsi" w:eastAsia="Times New Roman" w:hAnsiTheme="minorHAnsi" w:cs="Times New Roman"/>
          <w:sz w:val="12"/>
        </w:rPr>
      </w:pPr>
    </w:p>
    <w:tbl>
      <w:tblPr>
        <w:tblStyle w:val="TableGrid"/>
        <w:tblW w:w="11070" w:type="dxa"/>
        <w:tblInd w:w="468" w:type="dxa"/>
        <w:tblLook w:val="04A0" w:firstRow="1" w:lastRow="0" w:firstColumn="1" w:lastColumn="0" w:noHBand="0" w:noVBand="1"/>
      </w:tblPr>
      <w:tblGrid>
        <w:gridCol w:w="3135"/>
        <w:gridCol w:w="2939"/>
        <w:gridCol w:w="2449"/>
        <w:gridCol w:w="2547"/>
      </w:tblGrid>
      <w:tr w:rsidR="00531812" w:rsidRPr="000F54AC" w14:paraId="15A53FF9" w14:textId="77777777" w:rsidTr="00526F00">
        <w:trPr>
          <w:trHeight w:val="350"/>
        </w:trPr>
        <w:tc>
          <w:tcPr>
            <w:tcW w:w="3135" w:type="dxa"/>
            <w:vAlign w:val="center"/>
          </w:tcPr>
          <w:p w14:paraId="15A53FF5" w14:textId="56488BF2" w:rsidR="00531812" w:rsidRPr="000F54AC" w:rsidRDefault="00FC06A3" w:rsidP="00526F00">
            <w:pPr>
              <w:tabs>
                <w:tab w:val="left" w:pos="8460"/>
                <w:tab w:val="left" w:pos="8820"/>
              </w:tabs>
              <w:spacing w:after="60"/>
              <w:ind w:right="43"/>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bookmarkStart w:id="2" w:name="Check41"/>
            <w:r w:rsidR="00526F00"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bookmarkEnd w:id="2"/>
            <w:r w:rsidR="00531812" w:rsidRPr="000F54AC">
              <w:rPr>
                <w:rFonts w:asciiTheme="minorHAnsi" w:eastAsia="Times New Roman" w:hAnsiTheme="minorHAnsi" w:cs="Times New Roman"/>
                <w:szCs w:val="20"/>
              </w:rPr>
              <w:t xml:space="preserve"> </w:t>
            </w:r>
            <w:r w:rsidR="00E2592B" w:rsidRPr="000F54AC">
              <w:rPr>
                <w:rFonts w:asciiTheme="minorHAnsi" w:eastAsia="Times New Roman" w:hAnsiTheme="minorHAnsi" w:cs="Times New Roman"/>
                <w:szCs w:val="20"/>
              </w:rPr>
              <w:t>Non-Compliance</w:t>
            </w:r>
          </w:p>
        </w:tc>
        <w:tc>
          <w:tcPr>
            <w:tcW w:w="2939" w:type="dxa"/>
            <w:vAlign w:val="center"/>
          </w:tcPr>
          <w:p w14:paraId="15A53FF6" w14:textId="77777777" w:rsidR="00531812" w:rsidRPr="000F54AC" w:rsidRDefault="00FC06A3" w:rsidP="00526F00">
            <w:pPr>
              <w:tabs>
                <w:tab w:val="left" w:pos="8460"/>
                <w:tab w:val="left" w:pos="8820"/>
              </w:tabs>
              <w:spacing w:after="60"/>
              <w:ind w:right="43"/>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
                  <w:enabled/>
                  <w:calcOnExit w:val="0"/>
                  <w:checkBox>
                    <w:sizeAuto/>
                    <w:default w:val="0"/>
                  </w:checkBox>
                </w:ffData>
              </w:fldChar>
            </w:r>
            <w:r w:rsidR="00526F00"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Physical Aggression</w:t>
            </w:r>
          </w:p>
        </w:tc>
        <w:tc>
          <w:tcPr>
            <w:tcW w:w="2449" w:type="dxa"/>
            <w:vAlign w:val="center"/>
          </w:tcPr>
          <w:p w14:paraId="15A53FF7" w14:textId="77777777" w:rsidR="00531812" w:rsidRPr="000F54AC" w:rsidRDefault="00FC06A3" w:rsidP="00526F00">
            <w:pPr>
              <w:tabs>
                <w:tab w:val="left" w:pos="8460"/>
                <w:tab w:val="left" w:pos="8820"/>
              </w:tabs>
              <w:spacing w:after="60"/>
              <w:ind w:right="43"/>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Verbal Aggression</w:t>
            </w:r>
          </w:p>
        </w:tc>
        <w:tc>
          <w:tcPr>
            <w:tcW w:w="2547" w:type="dxa"/>
            <w:vAlign w:val="center"/>
          </w:tcPr>
          <w:p w14:paraId="15A53FF8" w14:textId="77777777" w:rsidR="00531812" w:rsidRPr="000F54AC" w:rsidRDefault="00FC06A3" w:rsidP="00526F00">
            <w:pPr>
              <w:tabs>
                <w:tab w:val="left" w:pos="8460"/>
                <w:tab w:val="left" w:pos="8820"/>
              </w:tabs>
              <w:spacing w:after="60"/>
              <w:ind w:right="43"/>
              <w:rPr>
                <w:rFonts w:asciiTheme="minorHAnsi" w:eastAsia="Times New Roman" w:hAnsiTheme="minorHAnsi" w:cs="Times New Roman"/>
                <w:szCs w:val="20"/>
              </w:rPr>
            </w:pPr>
            <w:r>
              <w:rPr>
                <w:rFonts w:asciiTheme="minorHAnsi" w:eastAsia="Times New Roman" w:hAnsiTheme="minorHAnsi" w:cs="Times New Roman"/>
                <w:szCs w:val="20"/>
              </w:rPr>
              <w:fldChar w:fldCharType="begin">
                <w:ffData>
                  <w:name w:val=""/>
                  <w:enabled/>
                  <w:calcOnExit w:val="0"/>
                  <w:checkBox>
                    <w:sizeAuto/>
                    <w:default w:val="0"/>
                  </w:checkBox>
                </w:ffData>
              </w:fldChar>
            </w:r>
            <w:r w:rsidR="006659CD">
              <w:rPr>
                <w:rFonts w:asciiTheme="minorHAnsi" w:eastAsia="Times New Roman" w:hAnsiTheme="minorHAnsi" w:cs="Times New Roman"/>
                <w:szCs w:val="20"/>
              </w:rPr>
              <w:instrText xml:space="preserve"> FORMCHECKBOX </w:instrText>
            </w:r>
            <w:r>
              <w:rPr>
                <w:rFonts w:asciiTheme="minorHAnsi" w:eastAsia="Times New Roman" w:hAnsiTheme="minorHAnsi" w:cs="Times New Roman"/>
                <w:szCs w:val="20"/>
              </w:rPr>
            </w:r>
            <w:r>
              <w:rPr>
                <w:rFonts w:asciiTheme="minorHAnsi" w:eastAsia="Times New Roman" w:hAnsiTheme="minorHAnsi" w:cs="Times New Roman"/>
                <w:szCs w:val="20"/>
              </w:rPr>
              <w:fldChar w:fldCharType="separate"/>
            </w:r>
            <w:r>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Tantrums</w:t>
            </w:r>
          </w:p>
        </w:tc>
      </w:tr>
      <w:tr w:rsidR="00531812" w:rsidRPr="000F54AC" w14:paraId="15A53FFE" w14:textId="77777777" w:rsidTr="00526F00">
        <w:trPr>
          <w:trHeight w:val="304"/>
        </w:trPr>
        <w:tc>
          <w:tcPr>
            <w:tcW w:w="3135" w:type="dxa"/>
            <w:vAlign w:val="center"/>
          </w:tcPr>
          <w:p w14:paraId="15A53FFA"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
                  <w:enabled/>
                  <w:calcOnExit w:val="0"/>
                  <w:checkBox>
                    <w:sizeAuto/>
                    <w:default w:val="0"/>
                  </w:checkBox>
                </w:ffData>
              </w:fldChar>
            </w:r>
            <w:r w:rsidR="00526F00"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Yelling/Screaming</w:t>
            </w:r>
          </w:p>
        </w:tc>
        <w:tc>
          <w:tcPr>
            <w:tcW w:w="2939" w:type="dxa"/>
            <w:vAlign w:val="center"/>
          </w:tcPr>
          <w:p w14:paraId="15A53FFB"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Property Destruction</w:t>
            </w:r>
          </w:p>
        </w:tc>
        <w:tc>
          <w:tcPr>
            <w:tcW w:w="2449" w:type="dxa"/>
            <w:vAlign w:val="center"/>
          </w:tcPr>
          <w:p w14:paraId="15A53FFC"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Self-injury</w:t>
            </w:r>
          </w:p>
        </w:tc>
        <w:tc>
          <w:tcPr>
            <w:tcW w:w="2547" w:type="dxa"/>
            <w:vAlign w:val="center"/>
          </w:tcPr>
          <w:p w14:paraId="15A53FFD"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Elopement</w:t>
            </w:r>
          </w:p>
        </w:tc>
      </w:tr>
      <w:tr w:rsidR="00531812" w:rsidRPr="000F54AC" w14:paraId="15A54003" w14:textId="77777777" w:rsidTr="00526F00">
        <w:trPr>
          <w:trHeight w:val="350"/>
        </w:trPr>
        <w:tc>
          <w:tcPr>
            <w:tcW w:w="3135" w:type="dxa"/>
            <w:vAlign w:val="center"/>
          </w:tcPr>
          <w:p w14:paraId="15A53FFF"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Stereotypic Behavior</w:t>
            </w:r>
          </w:p>
        </w:tc>
        <w:tc>
          <w:tcPr>
            <w:tcW w:w="2939" w:type="dxa"/>
            <w:vAlign w:val="center"/>
          </w:tcPr>
          <w:p w14:paraId="15A54000"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Smearing</w:t>
            </w:r>
          </w:p>
        </w:tc>
        <w:tc>
          <w:tcPr>
            <w:tcW w:w="2449" w:type="dxa"/>
            <w:vAlign w:val="center"/>
          </w:tcPr>
          <w:p w14:paraId="15A54001"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PICA</w:t>
            </w:r>
          </w:p>
        </w:tc>
        <w:tc>
          <w:tcPr>
            <w:tcW w:w="2547" w:type="dxa"/>
            <w:vAlign w:val="center"/>
          </w:tcPr>
          <w:p w14:paraId="15A54002"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Pr>
                <w:rFonts w:asciiTheme="minorHAnsi" w:eastAsia="Times New Roman" w:hAnsiTheme="minorHAnsi" w:cs="Times New Roman"/>
                <w:szCs w:val="20"/>
              </w:rPr>
              <w:fldChar w:fldCharType="begin">
                <w:ffData>
                  <w:name w:val=""/>
                  <w:enabled/>
                  <w:calcOnExit w:val="0"/>
                  <w:checkBox>
                    <w:sizeAuto/>
                    <w:default w:val="0"/>
                  </w:checkBox>
                </w:ffData>
              </w:fldChar>
            </w:r>
            <w:r w:rsidR="006659CD">
              <w:rPr>
                <w:rFonts w:asciiTheme="minorHAnsi" w:eastAsia="Times New Roman" w:hAnsiTheme="minorHAnsi" w:cs="Times New Roman"/>
                <w:szCs w:val="20"/>
              </w:rPr>
              <w:instrText xml:space="preserve"> FORMCHECKBOX </w:instrText>
            </w:r>
            <w:r>
              <w:rPr>
                <w:rFonts w:asciiTheme="minorHAnsi" w:eastAsia="Times New Roman" w:hAnsiTheme="minorHAnsi" w:cs="Times New Roman"/>
                <w:szCs w:val="20"/>
              </w:rPr>
            </w:r>
            <w:r>
              <w:rPr>
                <w:rFonts w:asciiTheme="minorHAnsi" w:eastAsia="Times New Roman" w:hAnsiTheme="minorHAnsi" w:cs="Times New Roman"/>
                <w:szCs w:val="20"/>
              </w:rPr>
              <w:fldChar w:fldCharType="separate"/>
            </w:r>
            <w:r>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Self-Help Skills</w:t>
            </w:r>
          </w:p>
        </w:tc>
      </w:tr>
      <w:tr w:rsidR="00531812" w:rsidRPr="000F54AC" w14:paraId="15A54008" w14:textId="77777777" w:rsidTr="00526F00">
        <w:trPr>
          <w:trHeight w:val="368"/>
        </w:trPr>
        <w:tc>
          <w:tcPr>
            <w:tcW w:w="3135" w:type="dxa"/>
            <w:vAlign w:val="center"/>
          </w:tcPr>
          <w:p w14:paraId="15A54004"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Pr>
                <w:rFonts w:asciiTheme="minorHAnsi" w:eastAsia="Times New Roman" w:hAnsiTheme="minorHAnsi" w:cs="Times New Roman"/>
                <w:szCs w:val="20"/>
              </w:rPr>
              <w:fldChar w:fldCharType="begin">
                <w:ffData>
                  <w:name w:val=""/>
                  <w:enabled/>
                  <w:calcOnExit w:val="0"/>
                  <w:checkBox>
                    <w:sizeAuto/>
                    <w:default w:val="0"/>
                  </w:checkBox>
                </w:ffData>
              </w:fldChar>
            </w:r>
            <w:r w:rsidR="00F5775D">
              <w:rPr>
                <w:rFonts w:asciiTheme="minorHAnsi" w:eastAsia="Times New Roman" w:hAnsiTheme="minorHAnsi" w:cs="Times New Roman"/>
                <w:szCs w:val="20"/>
              </w:rPr>
              <w:instrText xml:space="preserve"> FORMCHECKBOX </w:instrText>
            </w:r>
            <w:r>
              <w:rPr>
                <w:rFonts w:asciiTheme="minorHAnsi" w:eastAsia="Times New Roman" w:hAnsiTheme="minorHAnsi" w:cs="Times New Roman"/>
                <w:szCs w:val="20"/>
              </w:rPr>
            </w:r>
            <w:r>
              <w:rPr>
                <w:rFonts w:asciiTheme="minorHAnsi" w:eastAsia="Times New Roman" w:hAnsiTheme="minorHAnsi" w:cs="Times New Roman"/>
                <w:szCs w:val="20"/>
              </w:rPr>
              <w:fldChar w:fldCharType="separate"/>
            </w:r>
            <w:r>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Functional Communication</w:t>
            </w:r>
          </w:p>
        </w:tc>
        <w:tc>
          <w:tcPr>
            <w:tcW w:w="2939" w:type="dxa"/>
            <w:vAlign w:val="center"/>
          </w:tcPr>
          <w:p w14:paraId="15A54005"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Self-Direction</w:t>
            </w:r>
          </w:p>
        </w:tc>
        <w:tc>
          <w:tcPr>
            <w:tcW w:w="2449" w:type="dxa"/>
            <w:vAlign w:val="center"/>
          </w:tcPr>
          <w:p w14:paraId="15A54006"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Social Skills</w:t>
            </w:r>
          </w:p>
        </w:tc>
        <w:tc>
          <w:tcPr>
            <w:tcW w:w="2547" w:type="dxa"/>
            <w:vAlign w:val="center"/>
          </w:tcPr>
          <w:p w14:paraId="15A54007"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Hygiene</w:t>
            </w:r>
          </w:p>
        </w:tc>
      </w:tr>
      <w:tr w:rsidR="00531812" w:rsidRPr="000F54AC" w14:paraId="15A5400D" w14:textId="77777777" w:rsidTr="00526F00">
        <w:trPr>
          <w:trHeight w:val="276"/>
        </w:trPr>
        <w:tc>
          <w:tcPr>
            <w:tcW w:w="3135" w:type="dxa"/>
            <w:vAlign w:val="center"/>
          </w:tcPr>
          <w:p w14:paraId="15A54009"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Pr>
                <w:rFonts w:asciiTheme="minorHAnsi" w:eastAsia="Times New Roman" w:hAnsiTheme="minorHAnsi" w:cs="Times New Roman"/>
                <w:szCs w:val="20"/>
              </w:rPr>
              <w:fldChar w:fldCharType="begin">
                <w:ffData>
                  <w:name w:val=""/>
                  <w:enabled/>
                  <w:calcOnExit w:val="0"/>
                  <w:checkBox>
                    <w:sizeAuto/>
                    <w:default w:val="0"/>
                  </w:checkBox>
                </w:ffData>
              </w:fldChar>
            </w:r>
            <w:r w:rsidR="00F5775D">
              <w:rPr>
                <w:rFonts w:asciiTheme="minorHAnsi" w:eastAsia="Times New Roman" w:hAnsiTheme="minorHAnsi" w:cs="Times New Roman"/>
                <w:szCs w:val="20"/>
              </w:rPr>
              <w:instrText xml:space="preserve"> FORMCHECKBOX </w:instrText>
            </w:r>
            <w:r>
              <w:rPr>
                <w:rFonts w:asciiTheme="minorHAnsi" w:eastAsia="Times New Roman" w:hAnsiTheme="minorHAnsi" w:cs="Times New Roman"/>
                <w:szCs w:val="20"/>
              </w:rPr>
            </w:r>
            <w:r>
              <w:rPr>
                <w:rFonts w:asciiTheme="minorHAnsi" w:eastAsia="Times New Roman" w:hAnsiTheme="minorHAnsi" w:cs="Times New Roman"/>
                <w:szCs w:val="20"/>
              </w:rPr>
              <w:fldChar w:fldCharType="separate"/>
            </w:r>
            <w:r>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Toilet Training</w:t>
            </w:r>
          </w:p>
        </w:tc>
        <w:tc>
          <w:tcPr>
            <w:tcW w:w="2939" w:type="dxa"/>
            <w:vAlign w:val="center"/>
          </w:tcPr>
          <w:p w14:paraId="15A5400A"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Independent Living Skills</w:t>
            </w:r>
          </w:p>
        </w:tc>
        <w:tc>
          <w:tcPr>
            <w:tcW w:w="2449" w:type="dxa"/>
            <w:vAlign w:val="center"/>
          </w:tcPr>
          <w:p w14:paraId="15A5400B" w14:textId="77777777" w:rsidR="00531812" w:rsidRPr="000F54AC" w:rsidRDefault="00FC06A3" w:rsidP="00526F00">
            <w:pPr>
              <w:tabs>
                <w:tab w:val="left" w:pos="8460"/>
                <w:tab w:val="left" w:pos="8820"/>
              </w:tabs>
              <w:spacing w:after="60"/>
              <w:ind w:right="36"/>
              <w:rPr>
                <w:rFonts w:asciiTheme="minorHAnsi" w:eastAsia="Times New Roman" w:hAnsiTheme="minorHAnsi" w:cs="Times New Roman"/>
                <w:szCs w:val="20"/>
              </w:rPr>
            </w:pPr>
            <w:r>
              <w:rPr>
                <w:rFonts w:asciiTheme="minorHAnsi" w:eastAsia="Times New Roman" w:hAnsiTheme="minorHAnsi" w:cs="Times New Roman"/>
                <w:szCs w:val="20"/>
              </w:rPr>
              <w:fldChar w:fldCharType="begin">
                <w:ffData>
                  <w:name w:val=""/>
                  <w:enabled/>
                  <w:calcOnExit w:val="0"/>
                  <w:checkBox>
                    <w:sizeAuto/>
                    <w:default w:val="0"/>
                  </w:checkBox>
                </w:ffData>
              </w:fldChar>
            </w:r>
            <w:r w:rsidR="00BB6022">
              <w:rPr>
                <w:rFonts w:asciiTheme="minorHAnsi" w:eastAsia="Times New Roman" w:hAnsiTheme="minorHAnsi" w:cs="Times New Roman"/>
                <w:szCs w:val="20"/>
              </w:rPr>
              <w:instrText xml:space="preserve"> FORMCHECKBOX </w:instrText>
            </w:r>
            <w:r>
              <w:rPr>
                <w:rFonts w:asciiTheme="minorHAnsi" w:eastAsia="Times New Roman" w:hAnsiTheme="minorHAnsi" w:cs="Times New Roman"/>
                <w:szCs w:val="20"/>
              </w:rPr>
            </w:r>
            <w:r>
              <w:rPr>
                <w:rFonts w:asciiTheme="minorHAnsi" w:eastAsia="Times New Roman" w:hAnsiTheme="minorHAnsi" w:cs="Times New Roman"/>
                <w:szCs w:val="20"/>
              </w:rPr>
              <w:fldChar w:fldCharType="separate"/>
            </w:r>
            <w:r>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Safety Awareness</w:t>
            </w:r>
          </w:p>
        </w:tc>
        <w:tc>
          <w:tcPr>
            <w:tcW w:w="2547" w:type="dxa"/>
            <w:vAlign w:val="center"/>
          </w:tcPr>
          <w:p w14:paraId="15A5400C" w14:textId="77777777" w:rsidR="003E16ED" w:rsidRPr="000F54AC" w:rsidRDefault="00FC06A3" w:rsidP="00526F00">
            <w:pPr>
              <w:tabs>
                <w:tab w:val="left" w:pos="8460"/>
                <w:tab w:val="left" w:pos="8820"/>
              </w:tabs>
              <w:spacing w:after="60"/>
              <w:ind w:right="36"/>
              <w:rPr>
                <w:rFonts w:asciiTheme="minorHAnsi" w:eastAsia="Times New Roman" w:hAnsiTheme="minorHAnsi" w:cs="Times New Roman"/>
                <w:szCs w:val="20"/>
              </w:rPr>
            </w:pPr>
            <w:r w:rsidRPr="000F54AC">
              <w:rPr>
                <w:rFonts w:asciiTheme="minorHAnsi" w:eastAsia="Times New Roman" w:hAnsiTheme="minorHAnsi" w:cs="Times New Roman"/>
                <w:szCs w:val="20"/>
              </w:rPr>
              <w:fldChar w:fldCharType="begin">
                <w:ffData>
                  <w:name w:val="Check41"/>
                  <w:enabled/>
                  <w:calcOnExit w:val="0"/>
                  <w:checkBox>
                    <w:sizeAuto/>
                    <w:default w:val="0"/>
                  </w:checkBox>
                </w:ffData>
              </w:fldChar>
            </w:r>
            <w:r w:rsidR="00531812" w:rsidRPr="000F54AC">
              <w:rPr>
                <w:rFonts w:asciiTheme="minorHAnsi" w:eastAsia="Times New Roman" w:hAnsiTheme="minorHAnsi" w:cs="Times New Roman"/>
                <w:szCs w:val="20"/>
              </w:rPr>
              <w:instrText xml:space="preserve"> FORMCHECKBOX </w:instrText>
            </w:r>
            <w:r w:rsidRPr="000F54AC">
              <w:rPr>
                <w:rFonts w:asciiTheme="minorHAnsi" w:eastAsia="Times New Roman" w:hAnsiTheme="minorHAnsi" w:cs="Times New Roman"/>
                <w:szCs w:val="20"/>
              </w:rPr>
            </w:r>
            <w:r w:rsidRPr="000F54AC">
              <w:rPr>
                <w:rFonts w:asciiTheme="minorHAnsi" w:eastAsia="Times New Roman" w:hAnsiTheme="minorHAnsi" w:cs="Times New Roman"/>
                <w:szCs w:val="20"/>
              </w:rPr>
              <w:fldChar w:fldCharType="separate"/>
            </w:r>
            <w:r w:rsidRPr="000F54AC">
              <w:rPr>
                <w:rFonts w:asciiTheme="minorHAnsi" w:eastAsia="Times New Roman" w:hAnsiTheme="minorHAnsi" w:cs="Times New Roman"/>
                <w:szCs w:val="20"/>
              </w:rPr>
              <w:fldChar w:fldCharType="end"/>
            </w:r>
            <w:r w:rsidR="00531812" w:rsidRPr="000F54AC">
              <w:rPr>
                <w:rFonts w:asciiTheme="minorHAnsi" w:eastAsia="Times New Roman" w:hAnsiTheme="minorHAnsi" w:cs="Times New Roman"/>
                <w:szCs w:val="20"/>
              </w:rPr>
              <w:t xml:space="preserve"> Food Selectivity</w:t>
            </w:r>
          </w:p>
        </w:tc>
      </w:tr>
    </w:tbl>
    <w:p w14:paraId="15A5400E" w14:textId="01114156" w:rsidR="00BD3290" w:rsidRPr="000F54AC" w:rsidRDefault="007303B5" w:rsidP="00601B7D">
      <w:pPr>
        <w:tabs>
          <w:tab w:val="left" w:pos="8460"/>
          <w:tab w:val="left" w:pos="8820"/>
        </w:tabs>
        <w:ind w:left="475" w:right="43"/>
        <w:jc w:val="both"/>
        <w:rPr>
          <w:rFonts w:asciiTheme="minorHAnsi" w:eastAsia="Times New Roman" w:hAnsiTheme="minorHAnsi" w:cs="Times New Roman"/>
          <w:szCs w:val="20"/>
        </w:rPr>
      </w:pPr>
      <w:r>
        <w:rPr>
          <w:rFonts w:asciiTheme="minorHAnsi" w:eastAsia="Times New Roman" w:hAnsiTheme="minorHAnsi" w:cs="Times New Roman"/>
          <w:szCs w:val="20"/>
        </w:rPr>
        <w:t xml:space="preserve">  </w:t>
      </w:r>
      <w:r w:rsidR="00FC06A3" w:rsidRPr="000F54AC">
        <w:rPr>
          <w:rFonts w:asciiTheme="minorHAnsi" w:eastAsia="Times New Roman" w:hAnsiTheme="minorHAnsi" w:cs="Times New Roman"/>
          <w:szCs w:val="20"/>
        </w:rPr>
        <w:fldChar w:fldCharType="begin">
          <w:ffData>
            <w:name w:val=""/>
            <w:enabled/>
            <w:calcOnExit w:val="0"/>
            <w:checkBox>
              <w:sizeAuto/>
              <w:default w:val="0"/>
            </w:checkBox>
          </w:ffData>
        </w:fldChar>
      </w:r>
      <w:r w:rsidR="003E16ED" w:rsidRPr="000F54AC">
        <w:rPr>
          <w:rFonts w:asciiTheme="minorHAnsi" w:eastAsia="Times New Roman" w:hAnsiTheme="minorHAnsi" w:cs="Times New Roman"/>
          <w:szCs w:val="20"/>
        </w:rPr>
        <w:instrText xml:space="preserve"> FORMCHECKBOX </w:instrText>
      </w:r>
      <w:r w:rsidR="00FC06A3" w:rsidRPr="000F54AC">
        <w:rPr>
          <w:rFonts w:asciiTheme="minorHAnsi" w:eastAsia="Times New Roman" w:hAnsiTheme="minorHAnsi" w:cs="Times New Roman"/>
          <w:szCs w:val="20"/>
        </w:rPr>
      </w:r>
      <w:r w:rsidR="00FC06A3" w:rsidRPr="000F54AC">
        <w:rPr>
          <w:rFonts w:asciiTheme="minorHAnsi" w:eastAsia="Times New Roman" w:hAnsiTheme="minorHAnsi" w:cs="Times New Roman"/>
          <w:szCs w:val="20"/>
        </w:rPr>
        <w:fldChar w:fldCharType="separate"/>
      </w:r>
      <w:r w:rsidR="00FC06A3" w:rsidRPr="000F54AC">
        <w:rPr>
          <w:rFonts w:asciiTheme="minorHAnsi" w:eastAsia="Times New Roman" w:hAnsiTheme="minorHAnsi" w:cs="Times New Roman"/>
          <w:szCs w:val="20"/>
        </w:rPr>
        <w:fldChar w:fldCharType="end"/>
      </w:r>
      <w:r w:rsidR="003E16ED" w:rsidRPr="000F54AC">
        <w:rPr>
          <w:rFonts w:asciiTheme="minorHAnsi" w:eastAsia="Times New Roman" w:hAnsiTheme="minorHAnsi" w:cs="Times New Roman"/>
          <w:szCs w:val="20"/>
        </w:rPr>
        <w:t xml:space="preserve"> Other</w:t>
      </w:r>
      <w:r w:rsidR="00526F00" w:rsidRPr="000F54AC">
        <w:rPr>
          <w:rFonts w:asciiTheme="minorHAnsi" w:eastAsia="Times New Roman" w:hAnsiTheme="minorHAnsi" w:cs="Times New Roman"/>
          <w:szCs w:val="20"/>
        </w:rPr>
        <w:t>:  _________________</w:t>
      </w:r>
    </w:p>
    <w:p w14:paraId="15A5400F" w14:textId="77777777" w:rsidR="003E16ED" w:rsidRPr="000F54AC" w:rsidRDefault="003E16ED" w:rsidP="003E16ED">
      <w:pPr>
        <w:tabs>
          <w:tab w:val="left" w:pos="8460"/>
          <w:tab w:val="left" w:pos="8820"/>
        </w:tabs>
        <w:ind w:left="450" w:right="36"/>
        <w:jc w:val="both"/>
        <w:rPr>
          <w:rFonts w:asciiTheme="minorHAnsi" w:eastAsia="Times New Roman" w:hAnsiTheme="minorHAnsi" w:cs="Times New Roman"/>
          <w:i/>
        </w:rPr>
      </w:pPr>
    </w:p>
    <w:p w14:paraId="15A54010" w14:textId="77777777" w:rsidR="00BA15E8" w:rsidRPr="000F54AC" w:rsidRDefault="00E85674" w:rsidP="000D4969">
      <w:pPr>
        <w:pStyle w:val="ListParagraph"/>
        <w:numPr>
          <w:ilvl w:val="0"/>
          <w:numId w:val="1"/>
        </w:numPr>
        <w:ind w:left="360"/>
        <w:rPr>
          <w:rFonts w:asciiTheme="minorHAnsi" w:eastAsia="Times New Roman" w:hAnsiTheme="minorHAnsi" w:cs="Times New Roman"/>
          <w:b/>
          <w:bCs/>
          <w:i/>
          <w:sz w:val="24"/>
          <w:szCs w:val="24"/>
        </w:rPr>
      </w:pPr>
      <w:r w:rsidRPr="000F54AC">
        <w:rPr>
          <w:rFonts w:asciiTheme="minorHAnsi" w:eastAsia="Times New Roman" w:hAnsiTheme="minorHAnsi" w:cs="Times New Roman"/>
          <w:b/>
          <w:bCs/>
          <w:i/>
          <w:sz w:val="24"/>
          <w:szCs w:val="24"/>
        </w:rPr>
        <w:t>BACKGROUND INFORMATION</w:t>
      </w:r>
      <w:r w:rsidR="007E2D54">
        <w:rPr>
          <w:rFonts w:asciiTheme="minorHAnsi" w:eastAsia="Times New Roman" w:hAnsiTheme="minorHAnsi" w:cs="Times New Roman"/>
          <w:b/>
          <w:bCs/>
          <w:i/>
          <w:sz w:val="24"/>
          <w:szCs w:val="24"/>
        </w:rPr>
        <w:t>:</w:t>
      </w:r>
    </w:p>
    <w:p w14:paraId="15A54011" w14:textId="77777777" w:rsidR="00640FA1" w:rsidRPr="000F54AC" w:rsidRDefault="00640FA1" w:rsidP="00640FA1">
      <w:pPr>
        <w:pStyle w:val="ListParagraph"/>
        <w:ind w:left="360"/>
        <w:rPr>
          <w:rFonts w:asciiTheme="minorHAnsi" w:eastAsia="Times New Roman" w:hAnsiTheme="minorHAnsi" w:cs="Times New Roman"/>
          <w:b/>
          <w:bCs/>
          <w:i/>
          <w:sz w:val="12"/>
          <w:szCs w:val="24"/>
        </w:rPr>
      </w:pPr>
    </w:p>
    <w:p w14:paraId="15A54012" w14:textId="77777777" w:rsidR="006E35CB" w:rsidRPr="00B41CA3" w:rsidRDefault="00BA15E8" w:rsidP="000D4969">
      <w:pPr>
        <w:pStyle w:val="ListParagraph"/>
        <w:numPr>
          <w:ilvl w:val="1"/>
          <w:numId w:val="1"/>
        </w:numPr>
        <w:ind w:left="720"/>
        <w:jc w:val="both"/>
        <w:rPr>
          <w:rFonts w:asciiTheme="minorHAnsi" w:eastAsia="Times New Roman" w:hAnsiTheme="minorHAnsi" w:cs="Times New Roman"/>
          <w:b/>
          <w:bCs/>
          <w:i/>
        </w:rPr>
      </w:pPr>
      <w:r w:rsidRPr="00B41CA3">
        <w:rPr>
          <w:rFonts w:asciiTheme="minorHAnsi" w:eastAsia="Times New Roman" w:hAnsiTheme="minorHAnsi" w:cs="Times New Roman"/>
          <w:b/>
          <w:bCs/>
          <w:i/>
        </w:rPr>
        <w:t>Living Situation-</w:t>
      </w:r>
      <w:r w:rsidR="00640FA1" w:rsidRPr="00B41CA3">
        <w:rPr>
          <w:rFonts w:asciiTheme="minorHAnsi" w:eastAsia="Times New Roman" w:hAnsiTheme="minorHAnsi" w:cs="Times New Roman"/>
          <w:b/>
          <w:bCs/>
          <w:i/>
        </w:rPr>
        <w:t xml:space="preserve"> </w:t>
      </w:r>
    </w:p>
    <w:p w14:paraId="15A54013" w14:textId="1F4C7D80" w:rsidR="00640FA1" w:rsidRPr="00B41CA3" w:rsidRDefault="005A2CA6" w:rsidP="007E7409">
      <w:pPr>
        <w:pStyle w:val="ListParagraph"/>
        <w:jc w:val="both"/>
        <w:rPr>
          <w:rFonts w:asciiTheme="minorHAnsi" w:eastAsia="Times New Roman" w:hAnsiTheme="minorHAnsi" w:cs="Times New Roman"/>
          <w:bCs/>
          <w:i/>
          <w:color w:val="FF0000"/>
        </w:rPr>
      </w:pPr>
      <w:r w:rsidRPr="00B41CA3">
        <w:rPr>
          <w:rFonts w:asciiTheme="minorHAnsi" w:eastAsia="Times New Roman" w:hAnsiTheme="minorHAnsi" w:cs="Times New Roman"/>
          <w:bCs/>
          <w:i/>
          <w:color w:val="FF0000"/>
        </w:rPr>
        <w:t>Within this section d</w:t>
      </w:r>
      <w:r w:rsidR="006E35CB" w:rsidRPr="00B41CA3">
        <w:rPr>
          <w:rFonts w:asciiTheme="minorHAnsi" w:eastAsia="Times New Roman" w:hAnsiTheme="minorHAnsi" w:cs="Times New Roman"/>
          <w:bCs/>
          <w:i/>
          <w:color w:val="FF0000"/>
        </w:rPr>
        <w:t xml:space="preserve">escribe </w:t>
      </w:r>
      <w:r w:rsidR="00DA236F" w:rsidRPr="00B41CA3">
        <w:rPr>
          <w:rFonts w:asciiTheme="minorHAnsi" w:eastAsia="Times New Roman" w:hAnsiTheme="minorHAnsi" w:cs="Times New Roman"/>
          <w:bCs/>
          <w:i/>
          <w:color w:val="FF0000"/>
        </w:rPr>
        <w:t>with whom the Member lives (</w:t>
      </w:r>
      <w:r w:rsidR="004918C0" w:rsidRPr="00B41CA3">
        <w:rPr>
          <w:rFonts w:asciiTheme="minorHAnsi" w:eastAsia="Times New Roman" w:hAnsiTheme="minorHAnsi" w:cs="Times New Roman"/>
          <w:bCs/>
          <w:i/>
          <w:color w:val="FF0000"/>
        </w:rPr>
        <w:t>including</w:t>
      </w:r>
      <w:r w:rsidR="00DA236F" w:rsidRPr="00B41CA3">
        <w:rPr>
          <w:rFonts w:asciiTheme="minorHAnsi" w:eastAsia="Times New Roman" w:hAnsiTheme="minorHAnsi" w:cs="Times New Roman"/>
          <w:bCs/>
          <w:i/>
          <w:color w:val="FF0000"/>
        </w:rPr>
        <w:t xml:space="preserve"> any custody/visitation orders, childcare arrangements). </w:t>
      </w:r>
    </w:p>
    <w:p w14:paraId="1340B374" w14:textId="218EE037" w:rsidR="00091B75" w:rsidRPr="00B41CA3" w:rsidRDefault="00091B75" w:rsidP="007E7409">
      <w:pPr>
        <w:pStyle w:val="ListParagraph"/>
        <w:jc w:val="both"/>
        <w:rPr>
          <w:rFonts w:asciiTheme="minorHAnsi" w:eastAsia="Times New Roman" w:hAnsiTheme="minorHAnsi" w:cs="Times New Roman"/>
          <w:bCs/>
          <w:i/>
          <w:color w:val="FF0000"/>
        </w:rPr>
      </w:pPr>
    </w:p>
    <w:tbl>
      <w:tblPr>
        <w:tblStyle w:val="TableGrid"/>
        <w:tblW w:w="1080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397"/>
        <w:gridCol w:w="1834"/>
        <w:gridCol w:w="2568"/>
        <w:gridCol w:w="3001"/>
      </w:tblGrid>
      <w:tr w:rsidR="00091B75" w:rsidRPr="00B41CA3" w14:paraId="3A468E24" w14:textId="77777777" w:rsidTr="00B41CA3">
        <w:trPr>
          <w:trHeight w:val="548"/>
        </w:trPr>
        <w:tc>
          <w:tcPr>
            <w:tcW w:w="3397" w:type="dxa"/>
          </w:tcPr>
          <w:p w14:paraId="0488458A" w14:textId="6D658CC5" w:rsidR="006A623C" w:rsidRPr="00B41CA3" w:rsidRDefault="00346056" w:rsidP="00226FDB">
            <w:pPr>
              <w:ind w:left="90"/>
              <w:rPr>
                <w:rFonts w:asciiTheme="minorHAnsi" w:eastAsia="Times New Roman" w:hAnsiTheme="minorHAnsi" w:cstheme="minorHAnsi"/>
                <w:b/>
                <w:bCs/>
                <w:color w:val="FF0000"/>
              </w:rPr>
            </w:pPr>
            <w:r>
              <w:rPr>
                <w:rFonts w:asciiTheme="minorHAnsi" w:eastAsia="Times New Roman" w:hAnsiTheme="minorHAnsi" w:cstheme="minorHAnsi"/>
                <w:b/>
                <w:bCs/>
                <w:color w:val="FF0000"/>
              </w:rPr>
              <w:t>Persons</w:t>
            </w:r>
            <w:r w:rsidR="001A1C5C" w:rsidRPr="00B41CA3">
              <w:rPr>
                <w:rFonts w:asciiTheme="minorHAnsi" w:eastAsia="Times New Roman" w:hAnsiTheme="minorHAnsi" w:cstheme="minorHAnsi"/>
                <w:b/>
                <w:bCs/>
                <w:color w:val="FF0000"/>
              </w:rPr>
              <w:t xml:space="preserve"> </w:t>
            </w:r>
            <w:r w:rsidR="00AD68A5" w:rsidRPr="00B41CA3">
              <w:rPr>
                <w:rFonts w:asciiTheme="minorHAnsi" w:eastAsia="Times New Roman" w:hAnsiTheme="minorHAnsi" w:cstheme="minorHAnsi"/>
                <w:b/>
                <w:bCs/>
                <w:color w:val="FF0000"/>
              </w:rPr>
              <w:t xml:space="preserve">in </w:t>
            </w:r>
            <w:r w:rsidR="00DD0519">
              <w:rPr>
                <w:rFonts w:asciiTheme="minorHAnsi" w:eastAsia="Times New Roman" w:hAnsiTheme="minorHAnsi" w:cstheme="minorHAnsi"/>
                <w:b/>
                <w:bCs/>
                <w:color w:val="FF0000"/>
              </w:rPr>
              <w:t>H</w:t>
            </w:r>
            <w:r w:rsidR="00AD68A5" w:rsidRPr="00B41CA3">
              <w:rPr>
                <w:rFonts w:asciiTheme="minorHAnsi" w:eastAsia="Times New Roman" w:hAnsiTheme="minorHAnsi" w:cstheme="minorHAnsi"/>
                <w:b/>
                <w:bCs/>
                <w:color w:val="FF0000"/>
              </w:rPr>
              <w:t xml:space="preserve">ousehold and </w:t>
            </w:r>
            <w:r w:rsidR="00DD0519">
              <w:rPr>
                <w:rFonts w:asciiTheme="minorHAnsi" w:eastAsia="Times New Roman" w:hAnsiTheme="minorHAnsi" w:cstheme="minorHAnsi"/>
                <w:b/>
                <w:bCs/>
                <w:color w:val="FF0000"/>
              </w:rPr>
              <w:t>R</w:t>
            </w:r>
            <w:r w:rsidR="00AD68A5" w:rsidRPr="00B41CA3">
              <w:rPr>
                <w:rFonts w:asciiTheme="minorHAnsi" w:eastAsia="Times New Roman" w:hAnsiTheme="minorHAnsi" w:cstheme="minorHAnsi"/>
                <w:b/>
                <w:bCs/>
                <w:color w:val="FF0000"/>
              </w:rPr>
              <w:t xml:space="preserve">elationship to IEHP Member: </w:t>
            </w:r>
          </w:p>
        </w:tc>
        <w:tc>
          <w:tcPr>
            <w:tcW w:w="1834" w:type="dxa"/>
          </w:tcPr>
          <w:p w14:paraId="7AE07A8C" w14:textId="77777777" w:rsidR="00091B75" w:rsidRPr="00B41CA3" w:rsidRDefault="00091B75">
            <w:pPr>
              <w:ind w:left="90"/>
              <w:rPr>
                <w:rFonts w:asciiTheme="minorHAnsi" w:eastAsia="Times New Roman" w:hAnsiTheme="minorHAnsi" w:cstheme="minorHAnsi"/>
                <w:bCs/>
                <w:color w:val="FF0000"/>
              </w:rPr>
            </w:pPr>
          </w:p>
        </w:tc>
        <w:tc>
          <w:tcPr>
            <w:tcW w:w="2568" w:type="dxa"/>
          </w:tcPr>
          <w:p w14:paraId="10CA4EA3" w14:textId="7F32FE85" w:rsidR="00091B75" w:rsidRPr="00B41CA3" w:rsidRDefault="00091B75">
            <w:pPr>
              <w:ind w:left="90"/>
              <w:rPr>
                <w:rFonts w:asciiTheme="minorHAnsi" w:eastAsia="Times New Roman" w:hAnsiTheme="minorHAnsi" w:cstheme="minorHAnsi"/>
                <w:b/>
                <w:bCs/>
                <w:color w:val="FF0000"/>
              </w:rPr>
            </w:pPr>
          </w:p>
        </w:tc>
        <w:tc>
          <w:tcPr>
            <w:tcW w:w="3001" w:type="dxa"/>
          </w:tcPr>
          <w:p w14:paraId="3C378DC5" w14:textId="77777777" w:rsidR="00091B75" w:rsidRPr="00B41CA3" w:rsidRDefault="00091B75">
            <w:pPr>
              <w:ind w:left="90"/>
              <w:rPr>
                <w:rFonts w:asciiTheme="minorHAnsi" w:eastAsia="Times New Roman" w:hAnsiTheme="minorHAnsi" w:cstheme="minorHAnsi"/>
                <w:bCs/>
                <w:color w:val="FF0000"/>
              </w:rPr>
            </w:pPr>
          </w:p>
        </w:tc>
      </w:tr>
      <w:tr w:rsidR="00091B75" w:rsidRPr="00B41CA3" w14:paraId="689C7EF9" w14:textId="77777777" w:rsidTr="00B41CA3">
        <w:trPr>
          <w:trHeight w:val="345"/>
        </w:trPr>
        <w:tc>
          <w:tcPr>
            <w:tcW w:w="3397" w:type="dxa"/>
          </w:tcPr>
          <w:p w14:paraId="534EFEED" w14:textId="1A3DD6A5" w:rsidR="006A623C" w:rsidRPr="00B41CA3" w:rsidRDefault="0047625A" w:rsidP="006A623C">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Additional </w:t>
            </w:r>
            <w:r w:rsidR="00DD0519">
              <w:rPr>
                <w:rFonts w:asciiTheme="minorHAnsi" w:eastAsia="Times New Roman" w:hAnsiTheme="minorHAnsi" w:cs="Times New Roman"/>
                <w:b/>
                <w:bCs/>
                <w:color w:val="FF0000"/>
              </w:rPr>
              <w:t>I</w:t>
            </w:r>
            <w:r w:rsidRPr="00B41CA3">
              <w:rPr>
                <w:rFonts w:asciiTheme="minorHAnsi" w:eastAsia="Times New Roman" w:hAnsiTheme="minorHAnsi" w:cs="Times New Roman"/>
                <w:b/>
                <w:bCs/>
                <w:color w:val="FF0000"/>
              </w:rPr>
              <w:t xml:space="preserve">nformation: </w:t>
            </w:r>
          </w:p>
          <w:p w14:paraId="3FC7D12C" w14:textId="2E2B3341" w:rsidR="006A623C" w:rsidRPr="00B41CA3" w:rsidRDefault="006A623C">
            <w:pPr>
              <w:ind w:left="90"/>
              <w:rPr>
                <w:rFonts w:asciiTheme="minorHAnsi" w:eastAsia="Times New Roman" w:hAnsiTheme="minorHAnsi" w:cs="Times New Roman"/>
                <w:b/>
                <w:bCs/>
                <w:color w:val="FF0000"/>
              </w:rPr>
            </w:pPr>
          </w:p>
        </w:tc>
        <w:tc>
          <w:tcPr>
            <w:tcW w:w="1834" w:type="dxa"/>
          </w:tcPr>
          <w:p w14:paraId="6FB05382" w14:textId="77777777" w:rsidR="00091B75" w:rsidRPr="00B41CA3" w:rsidRDefault="00091B75">
            <w:pPr>
              <w:ind w:left="90"/>
              <w:rPr>
                <w:rFonts w:asciiTheme="minorHAnsi" w:eastAsia="Times New Roman" w:hAnsiTheme="minorHAnsi" w:cs="Times New Roman"/>
                <w:bCs/>
                <w:color w:val="FF0000"/>
              </w:rPr>
            </w:pPr>
          </w:p>
        </w:tc>
        <w:tc>
          <w:tcPr>
            <w:tcW w:w="2568" w:type="dxa"/>
          </w:tcPr>
          <w:p w14:paraId="5A8089DA" w14:textId="18EEA989" w:rsidR="00091B75" w:rsidRPr="00B41CA3" w:rsidRDefault="00091B75">
            <w:pPr>
              <w:ind w:left="90"/>
              <w:rPr>
                <w:rFonts w:asciiTheme="minorHAnsi" w:eastAsia="Times New Roman" w:hAnsiTheme="minorHAnsi" w:cs="Times New Roman"/>
                <w:b/>
                <w:bCs/>
                <w:color w:val="FF0000"/>
              </w:rPr>
            </w:pPr>
          </w:p>
        </w:tc>
        <w:tc>
          <w:tcPr>
            <w:tcW w:w="3001" w:type="dxa"/>
          </w:tcPr>
          <w:p w14:paraId="10355221" w14:textId="77777777" w:rsidR="00091B75" w:rsidRPr="00B41CA3" w:rsidRDefault="00091B75">
            <w:pPr>
              <w:ind w:left="90"/>
              <w:rPr>
                <w:rFonts w:asciiTheme="minorHAnsi" w:eastAsia="Times New Roman" w:hAnsiTheme="minorHAnsi" w:cs="Times New Roman"/>
                <w:bCs/>
                <w:color w:val="FF0000"/>
              </w:rPr>
            </w:pPr>
          </w:p>
        </w:tc>
      </w:tr>
    </w:tbl>
    <w:p w14:paraId="62A9E00F" w14:textId="36BAE8D5" w:rsidR="00091B75" w:rsidRPr="00F5042B" w:rsidRDefault="00091B75" w:rsidP="007E7409">
      <w:pPr>
        <w:pStyle w:val="ListParagraph"/>
        <w:jc w:val="both"/>
        <w:rPr>
          <w:rFonts w:asciiTheme="minorHAnsi" w:eastAsia="Times New Roman" w:hAnsiTheme="minorHAnsi" w:cs="Times New Roman"/>
          <w:bCs/>
          <w:i/>
          <w:color w:val="FF0000"/>
          <w:sz w:val="24"/>
          <w:szCs w:val="24"/>
        </w:rPr>
      </w:pPr>
    </w:p>
    <w:p w14:paraId="15A54014" w14:textId="77777777" w:rsidR="00640FA1" w:rsidRDefault="00640FA1" w:rsidP="007E7409">
      <w:pPr>
        <w:pStyle w:val="ListParagraph"/>
        <w:jc w:val="both"/>
        <w:rPr>
          <w:rFonts w:asciiTheme="minorHAnsi" w:eastAsia="Times New Roman" w:hAnsiTheme="minorHAnsi" w:cs="Times New Roman"/>
          <w:b/>
          <w:bCs/>
          <w:i/>
          <w:sz w:val="24"/>
          <w:szCs w:val="24"/>
        </w:rPr>
      </w:pPr>
    </w:p>
    <w:p w14:paraId="26F18BEF" w14:textId="77777777" w:rsidR="00B41CA3" w:rsidRDefault="00B41CA3" w:rsidP="007E7409">
      <w:pPr>
        <w:pStyle w:val="ListParagraph"/>
        <w:jc w:val="both"/>
        <w:rPr>
          <w:rFonts w:asciiTheme="minorHAnsi" w:eastAsia="Times New Roman" w:hAnsiTheme="minorHAnsi" w:cs="Times New Roman"/>
          <w:b/>
          <w:bCs/>
          <w:i/>
          <w:sz w:val="24"/>
          <w:szCs w:val="24"/>
        </w:rPr>
      </w:pPr>
    </w:p>
    <w:p w14:paraId="6F25B833" w14:textId="77777777" w:rsidR="00B41CA3" w:rsidRDefault="00B41CA3" w:rsidP="007E7409">
      <w:pPr>
        <w:pStyle w:val="ListParagraph"/>
        <w:jc w:val="both"/>
        <w:rPr>
          <w:rFonts w:asciiTheme="minorHAnsi" w:eastAsia="Times New Roman" w:hAnsiTheme="minorHAnsi" w:cs="Times New Roman"/>
          <w:b/>
          <w:bCs/>
          <w:i/>
          <w:sz w:val="24"/>
          <w:szCs w:val="24"/>
        </w:rPr>
      </w:pPr>
    </w:p>
    <w:p w14:paraId="09956BF6" w14:textId="77777777" w:rsidR="00B41CA3" w:rsidRDefault="00B41CA3" w:rsidP="007E7409">
      <w:pPr>
        <w:pStyle w:val="ListParagraph"/>
        <w:jc w:val="both"/>
        <w:rPr>
          <w:rFonts w:asciiTheme="minorHAnsi" w:eastAsia="Times New Roman" w:hAnsiTheme="minorHAnsi" w:cs="Times New Roman"/>
          <w:b/>
          <w:bCs/>
          <w:i/>
          <w:sz w:val="24"/>
          <w:szCs w:val="24"/>
        </w:rPr>
      </w:pPr>
    </w:p>
    <w:p w14:paraId="501EBE65" w14:textId="77777777" w:rsidR="00B41CA3" w:rsidRDefault="00B41CA3" w:rsidP="007E7409">
      <w:pPr>
        <w:pStyle w:val="ListParagraph"/>
        <w:jc w:val="both"/>
        <w:rPr>
          <w:rFonts w:asciiTheme="minorHAnsi" w:eastAsia="Times New Roman" w:hAnsiTheme="minorHAnsi" w:cs="Times New Roman"/>
          <w:b/>
          <w:bCs/>
          <w:i/>
          <w:sz w:val="24"/>
          <w:szCs w:val="24"/>
        </w:rPr>
      </w:pPr>
    </w:p>
    <w:p w14:paraId="15A54015" w14:textId="77777777" w:rsidR="00EB5A71" w:rsidRPr="000F54AC" w:rsidRDefault="00EB5A71" w:rsidP="000D4969">
      <w:pPr>
        <w:pStyle w:val="ListParagraph"/>
        <w:numPr>
          <w:ilvl w:val="1"/>
          <w:numId w:val="1"/>
        </w:numPr>
        <w:ind w:left="720"/>
        <w:jc w:val="both"/>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School Information</w:t>
      </w:r>
      <w:r w:rsidRPr="000F54AC">
        <w:rPr>
          <w:rFonts w:asciiTheme="minorHAnsi" w:eastAsia="Times New Roman" w:hAnsiTheme="minorHAnsi" w:cs="Times New Roman"/>
          <w:b/>
          <w:bCs/>
          <w:i/>
          <w:sz w:val="24"/>
          <w:szCs w:val="24"/>
        </w:rPr>
        <w:t xml:space="preserve">- </w:t>
      </w:r>
    </w:p>
    <w:p w14:paraId="15A54016" w14:textId="100FD353" w:rsidR="006659CD" w:rsidRPr="00853503" w:rsidRDefault="006659CD" w:rsidP="007E7409">
      <w:pPr>
        <w:pStyle w:val="ListParagraph"/>
        <w:jc w:val="both"/>
        <w:rPr>
          <w:rFonts w:asciiTheme="minorHAnsi" w:eastAsia="Times New Roman" w:hAnsiTheme="minorHAnsi" w:cs="Times New Roman"/>
          <w:i/>
          <w:color w:val="000000" w:themeColor="text1"/>
        </w:rPr>
      </w:pPr>
      <w:r w:rsidRPr="00853503">
        <w:rPr>
          <w:rFonts w:asciiTheme="minorHAnsi" w:eastAsia="Times New Roman" w:hAnsiTheme="minorHAnsi" w:cs="Times New Roman"/>
          <w:i/>
          <w:color w:val="000000" w:themeColor="text1"/>
        </w:rPr>
        <w:t xml:space="preserve">Within this section list the </w:t>
      </w:r>
      <w:r w:rsidR="006E35CB" w:rsidRPr="00853503">
        <w:rPr>
          <w:rFonts w:asciiTheme="minorHAnsi" w:eastAsia="Times New Roman" w:hAnsiTheme="minorHAnsi" w:cs="Times New Roman"/>
          <w:i/>
          <w:color w:val="000000" w:themeColor="text1"/>
        </w:rPr>
        <w:t>Member’s school information</w:t>
      </w:r>
      <w:r w:rsidR="002322AC" w:rsidRPr="00853503">
        <w:rPr>
          <w:rFonts w:asciiTheme="minorHAnsi" w:eastAsia="Times New Roman" w:hAnsiTheme="minorHAnsi" w:cs="Times New Roman"/>
          <w:i/>
          <w:color w:val="000000" w:themeColor="text1"/>
        </w:rPr>
        <w:t xml:space="preserve">: Grade Level, School placement (e.g., General Education Class, Specialized Academic Support, Autism Program, Mild/Moderate, Moderate/Severe, or Non-Public School), School name, School attendance days and hours, frequency and duration of related services provided by the school district (e.g., Occupational therapy, Speech Therapy, Physical Therapy, Adaptive Physical Education, Counseling, Nursing, Applied Behavior Analysis).  </w:t>
      </w:r>
    </w:p>
    <w:p w14:paraId="149B01A2" w14:textId="6EF7DF53" w:rsidR="009C129E" w:rsidRPr="00B41CA3" w:rsidRDefault="009C129E" w:rsidP="007E7409">
      <w:pPr>
        <w:pStyle w:val="ListParagraph"/>
        <w:jc w:val="both"/>
        <w:rPr>
          <w:rFonts w:asciiTheme="minorHAnsi" w:eastAsia="Times New Roman" w:hAnsiTheme="minorHAnsi" w:cs="Times New Roman"/>
          <w:i/>
          <w:color w:val="FF0000"/>
        </w:rPr>
      </w:pPr>
    </w:p>
    <w:tbl>
      <w:tblPr>
        <w:tblStyle w:val="TableGrid"/>
        <w:tblW w:w="7300" w:type="dxa"/>
        <w:tblInd w:w="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00"/>
        <w:gridCol w:w="4500"/>
      </w:tblGrid>
      <w:tr w:rsidR="00B41CA3" w:rsidRPr="00B41CA3" w14:paraId="3C97057B" w14:textId="6B286597" w:rsidTr="00AC4BAB">
        <w:tc>
          <w:tcPr>
            <w:tcW w:w="2800" w:type="dxa"/>
          </w:tcPr>
          <w:p w14:paraId="25BB1A72" w14:textId="4F5525F6" w:rsidR="002021E9" w:rsidRPr="00B41CA3" w:rsidRDefault="002021E9">
            <w:pPr>
              <w:ind w:left="90"/>
              <w:rPr>
                <w:rFonts w:asciiTheme="minorHAnsi" w:eastAsia="Times New Roman" w:hAnsiTheme="minorHAnsi" w:cs="Times New Roman"/>
                <w:b/>
                <w:bCs/>
                <w:color w:val="FF0000"/>
              </w:rPr>
            </w:pPr>
            <w:bookmarkStart w:id="3" w:name="_Hlk213153207"/>
            <w:r w:rsidRPr="00B41CA3">
              <w:rPr>
                <w:rFonts w:asciiTheme="minorHAnsi" w:eastAsia="Times New Roman" w:hAnsiTheme="minorHAnsi" w:cs="Times New Roman"/>
                <w:b/>
                <w:bCs/>
                <w:color w:val="FF0000"/>
              </w:rPr>
              <w:t xml:space="preserve">School </w:t>
            </w:r>
            <w:r w:rsidR="00AC4BAB">
              <w:rPr>
                <w:rFonts w:asciiTheme="minorHAnsi" w:eastAsia="Times New Roman" w:hAnsiTheme="minorHAnsi" w:cs="Times New Roman"/>
                <w:b/>
                <w:bCs/>
                <w:color w:val="FF0000"/>
              </w:rPr>
              <w:t>N</w:t>
            </w:r>
            <w:r w:rsidRPr="00B41CA3">
              <w:rPr>
                <w:rFonts w:asciiTheme="minorHAnsi" w:eastAsia="Times New Roman" w:hAnsiTheme="minorHAnsi" w:cs="Times New Roman"/>
                <w:b/>
                <w:bCs/>
                <w:color w:val="FF0000"/>
              </w:rPr>
              <w:t>ame:</w:t>
            </w:r>
          </w:p>
          <w:p w14:paraId="4AD6B787" w14:textId="77777777" w:rsidR="001B7B7E" w:rsidRPr="00B41CA3" w:rsidRDefault="001B7B7E">
            <w:pPr>
              <w:ind w:left="90"/>
              <w:rPr>
                <w:rFonts w:asciiTheme="minorHAnsi" w:eastAsia="Times New Roman" w:hAnsiTheme="minorHAnsi" w:cs="Times New Roman"/>
                <w:b/>
                <w:bCs/>
                <w:color w:val="FF0000"/>
              </w:rPr>
            </w:pPr>
          </w:p>
          <w:p w14:paraId="746044EB" w14:textId="5F961537" w:rsidR="001B7B7E" w:rsidRPr="00B41CA3" w:rsidRDefault="001B7B7E">
            <w:pPr>
              <w:ind w:left="90"/>
              <w:rPr>
                <w:rFonts w:asciiTheme="minorHAnsi" w:eastAsia="Times New Roman" w:hAnsiTheme="minorHAnsi" w:cs="Times New Roman"/>
                <w:b/>
                <w:bCs/>
                <w:color w:val="FF0000"/>
              </w:rPr>
            </w:pPr>
          </w:p>
        </w:tc>
        <w:tc>
          <w:tcPr>
            <w:tcW w:w="4500" w:type="dxa"/>
          </w:tcPr>
          <w:p w14:paraId="07CE3D02" w14:textId="1D655758" w:rsidR="002021E9" w:rsidRPr="00B41CA3" w:rsidRDefault="00F219E1">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Date of </w:t>
            </w:r>
            <w:r w:rsidR="00AC4BAB">
              <w:rPr>
                <w:rFonts w:asciiTheme="minorHAnsi" w:eastAsia="Times New Roman" w:hAnsiTheme="minorHAnsi" w:cs="Times New Roman"/>
                <w:b/>
                <w:bCs/>
                <w:color w:val="FF0000"/>
              </w:rPr>
              <w:t>L</w:t>
            </w:r>
            <w:r w:rsidRPr="00B41CA3">
              <w:rPr>
                <w:rFonts w:asciiTheme="minorHAnsi" w:eastAsia="Times New Roman" w:hAnsiTheme="minorHAnsi" w:cs="Times New Roman"/>
                <w:b/>
                <w:bCs/>
                <w:color w:val="FF0000"/>
              </w:rPr>
              <w:t>ast IEP:</w:t>
            </w:r>
          </w:p>
        </w:tc>
      </w:tr>
      <w:tr w:rsidR="00B41CA3" w:rsidRPr="00B41CA3" w14:paraId="1E88CE88" w14:textId="417658B3" w:rsidTr="00AC4BAB">
        <w:trPr>
          <w:trHeight w:val="579"/>
        </w:trPr>
        <w:tc>
          <w:tcPr>
            <w:tcW w:w="2800" w:type="dxa"/>
          </w:tcPr>
          <w:p w14:paraId="6D18C13C" w14:textId="77777777" w:rsidR="002021E9" w:rsidRPr="00B41CA3" w:rsidRDefault="002021E9">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Grade: </w:t>
            </w:r>
          </w:p>
          <w:p w14:paraId="08BA2225" w14:textId="5B7F2D7F" w:rsidR="001B7B7E" w:rsidRPr="00B41CA3" w:rsidRDefault="001B7B7E" w:rsidP="00C657F5">
            <w:pPr>
              <w:rPr>
                <w:rFonts w:asciiTheme="minorHAnsi" w:eastAsia="Times New Roman" w:hAnsiTheme="minorHAnsi" w:cs="Times New Roman"/>
                <w:b/>
                <w:bCs/>
                <w:color w:val="FF0000"/>
              </w:rPr>
            </w:pPr>
          </w:p>
        </w:tc>
        <w:tc>
          <w:tcPr>
            <w:tcW w:w="4500" w:type="dxa"/>
          </w:tcPr>
          <w:p w14:paraId="74358FA9" w14:textId="0DA214EE" w:rsidR="002021E9" w:rsidRPr="00B41CA3" w:rsidRDefault="00F219E1">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Did </w:t>
            </w:r>
            <w:r w:rsidR="00AC4BAB">
              <w:rPr>
                <w:rFonts w:asciiTheme="minorHAnsi" w:eastAsia="Times New Roman" w:hAnsiTheme="minorHAnsi" w:cs="Times New Roman"/>
                <w:b/>
                <w:bCs/>
                <w:color w:val="FF0000"/>
              </w:rPr>
              <w:t>P</w:t>
            </w:r>
            <w:r w:rsidR="001B1BAF" w:rsidRPr="00B41CA3">
              <w:rPr>
                <w:rFonts w:asciiTheme="minorHAnsi" w:eastAsia="Times New Roman" w:hAnsiTheme="minorHAnsi" w:cs="Times New Roman"/>
                <w:b/>
                <w:bCs/>
                <w:color w:val="FF0000"/>
              </w:rPr>
              <w:t xml:space="preserve">rovider </w:t>
            </w:r>
            <w:r w:rsidR="00AC4BAB">
              <w:rPr>
                <w:rFonts w:asciiTheme="minorHAnsi" w:eastAsia="Times New Roman" w:hAnsiTheme="minorHAnsi" w:cs="Times New Roman"/>
                <w:b/>
                <w:bCs/>
                <w:color w:val="FF0000"/>
              </w:rPr>
              <w:t>A</w:t>
            </w:r>
            <w:r w:rsidR="001B1BAF" w:rsidRPr="00B41CA3">
              <w:rPr>
                <w:rFonts w:asciiTheme="minorHAnsi" w:eastAsia="Times New Roman" w:hAnsiTheme="minorHAnsi" w:cs="Times New Roman"/>
                <w:b/>
                <w:bCs/>
                <w:color w:val="FF0000"/>
              </w:rPr>
              <w:t xml:space="preserve">ttend the </w:t>
            </w:r>
            <w:r w:rsidR="00AC4BAB">
              <w:rPr>
                <w:rFonts w:asciiTheme="minorHAnsi" w:eastAsia="Times New Roman" w:hAnsiTheme="minorHAnsi" w:cs="Times New Roman"/>
                <w:b/>
                <w:bCs/>
                <w:color w:val="FF0000"/>
              </w:rPr>
              <w:t>L</w:t>
            </w:r>
            <w:r w:rsidR="001B1BAF" w:rsidRPr="00B41CA3">
              <w:rPr>
                <w:rFonts w:asciiTheme="minorHAnsi" w:eastAsia="Times New Roman" w:hAnsiTheme="minorHAnsi" w:cs="Times New Roman"/>
                <w:b/>
                <w:bCs/>
                <w:color w:val="FF0000"/>
              </w:rPr>
              <w:t xml:space="preserve">ast IEP? </w:t>
            </w:r>
            <w:r w:rsidR="00F33B43">
              <w:rPr>
                <w:rFonts w:asciiTheme="minorHAnsi" w:eastAsia="Times New Roman" w:hAnsiTheme="minorHAnsi" w:cs="Times New Roman"/>
                <w:b/>
                <w:bCs/>
                <w:color w:val="FF0000"/>
              </w:rPr>
              <w:t>Y/N</w:t>
            </w:r>
          </w:p>
        </w:tc>
      </w:tr>
      <w:tr w:rsidR="00B41CA3" w:rsidRPr="00B41CA3" w14:paraId="1A3DAC6C" w14:textId="77777777" w:rsidTr="00AC4BAB">
        <w:tc>
          <w:tcPr>
            <w:tcW w:w="2800" w:type="dxa"/>
          </w:tcPr>
          <w:p w14:paraId="587D4472" w14:textId="1BBE592C" w:rsidR="00B11428" w:rsidRPr="00B41CA3" w:rsidRDefault="00B11428">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Teachers </w:t>
            </w:r>
            <w:r w:rsidR="00AC4BAB">
              <w:rPr>
                <w:rFonts w:asciiTheme="minorHAnsi" w:eastAsia="Times New Roman" w:hAnsiTheme="minorHAnsi" w:cs="Times New Roman"/>
                <w:b/>
                <w:bCs/>
                <w:color w:val="FF0000"/>
              </w:rPr>
              <w:t>N</w:t>
            </w:r>
            <w:r w:rsidRPr="00B41CA3">
              <w:rPr>
                <w:rFonts w:asciiTheme="minorHAnsi" w:eastAsia="Times New Roman" w:hAnsiTheme="minorHAnsi" w:cs="Times New Roman"/>
                <w:b/>
                <w:bCs/>
                <w:color w:val="FF0000"/>
              </w:rPr>
              <w:t xml:space="preserve">ame: </w:t>
            </w:r>
          </w:p>
        </w:tc>
        <w:tc>
          <w:tcPr>
            <w:tcW w:w="4500" w:type="dxa"/>
          </w:tcPr>
          <w:p w14:paraId="2F0DEAAC" w14:textId="77777777" w:rsidR="00C170BF" w:rsidRPr="00B41CA3" w:rsidRDefault="00C170BF" w:rsidP="00C657F5">
            <w:pPr>
              <w:rPr>
                <w:rFonts w:asciiTheme="minorHAnsi" w:eastAsia="Times New Roman" w:hAnsiTheme="minorHAnsi" w:cs="Times New Roman"/>
                <w:b/>
                <w:bCs/>
                <w:color w:val="FF0000"/>
              </w:rPr>
            </w:pPr>
          </w:p>
          <w:p w14:paraId="58B7B23D" w14:textId="77777777" w:rsidR="00C170BF" w:rsidRPr="00B41CA3" w:rsidRDefault="00C170BF">
            <w:pPr>
              <w:ind w:left="90"/>
              <w:rPr>
                <w:rFonts w:asciiTheme="minorHAnsi" w:eastAsia="Times New Roman" w:hAnsiTheme="minorHAnsi" w:cs="Times New Roman"/>
                <w:b/>
                <w:bCs/>
                <w:color w:val="FF0000"/>
              </w:rPr>
            </w:pPr>
          </w:p>
        </w:tc>
      </w:tr>
      <w:tr w:rsidR="00B41CA3" w:rsidRPr="00B41CA3" w14:paraId="63421F68" w14:textId="29A71A6D" w:rsidTr="00AC4BAB">
        <w:tc>
          <w:tcPr>
            <w:tcW w:w="2800" w:type="dxa"/>
          </w:tcPr>
          <w:p w14:paraId="2125D5C4" w14:textId="766A6165" w:rsidR="001B7B7E" w:rsidRPr="00B41CA3" w:rsidRDefault="002021E9" w:rsidP="00C657F5">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School </w:t>
            </w:r>
            <w:r w:rsidR="00AC4BAB">
              <w:rPr>
                <w:rFonts w:asciiTheme="minorHAnsi" w:eastAsia="Times New Roman" w:hAnsiTheme="minorHAnsi" w:cs="Times New Roman"/>
                <w:b/>
                <w:bCs/>
                <w:color w:val="FF0000"/>
              </w:rPr>
              <w:t>S</w:t>
            </w:r>
            <w:r w:rsidRPr="00B41CA3">
              <w:rPr>
                <w:rFonts w:asciiTheme="minorHAnsi" w:eastAsia="Times New Roman" w:hAnsiTheme="minorHAnsi" w:cs="Times New Roman"/>
                <w:b/>
                <w:bCs/>
                <w:color w:val="FF0000"/>
              </w:rPr>
              <w:t xml:space="preserve">tart and </w:t>
            </w:r>
            <w:r w:rsidR="00AC4BAB">
              <w:rPr>
                <w:rFonts w:asciiTheme="minorHAnsi" w:eastAsia="Times New Roman" w:hAnsiTheme="minorHAnsi" w:cs="Times New Roman"/>
                <w:b/>
                <w:bCs/>
                <w:color w:val="FF0000"/>
              </w:rPr>
              <w:t>E</w:t>
            </w:r>
            <w:r w:rsidRPr="00B41CA3">
              <w:rPr>
                <w:rFonts w:asciiTheme="minorHAnsi" w:eastAsia="Times New Roman" w:hAnsiTheme="minorHAnsi" w:cs="Times New Roman"/>
                <w:b/>
                <w:bCs/>
                <w:color w:val="FF0000"/>
              </w:rPr>
              <w:t xml:space="preserve">nd </w:t>
            </w:r>
            <w:r w:rsidR="00AC4BAB">
              <w:rPr>
                <w:rFonts w:asciiTheme="minorHAnsi" w:eastAsia="Times New Roman" w:hAnsiTheme="minorHAnsi" w:cs="Times New Roman"/>
                <w:b/>
                <w:bCs/>
                <w:color w:val="FF0000"/>
              </w:rPr>
              <w:t>T</w:t>
            </w:r>
            <w:r w:rsidRPr="00B41CA3">
              <w:rPr>
                <w:rFonts w:asciiTheme="minorHAnsi" w:eastAsia="Times New Roman" w:hAnsiTheme="minorHAnsi" w:cs="Times New Roman"/>
                <w:b/>
                <w:bCs/>
                <w:color w:val="FF0000"/>
              </w:rPr>
              <w:t xml:space="preserve">ime: </w:t>
            </w:r>
          </w:p>
          <w:p w14:paraId="6F41B655" w14:textId="373D9ED5" w:rsidR="001B7B7E" w:rsidRPr="00B41CA3" w:rsidRDefault="001B7B7E">
            <w:pPr>
              <w:ind w:left="90"/>
              <w:rPr>
                <w:rFonts w:asciiTheme="minorHAnsi" w:eastAsia="Times New Roman" w:hAnsiTheme="minorHAnsi" w:cs="Times New Roman"/>
                <w:b/>
                <w:bCs/>
                <w:color w:val="FF0000"/>
              </w:rPr>
            </w:pPr>
          </w:p>
        </w:tc>
        <w:tc>
          <w:tcPr>
            <w:tcW w:w="4500" w:type="dxa"/>
          </w:tcPr>
          <w:p w14:paraId="0AAD8E69" w14:textId="77777777" w:rsidR="002021E9" w:rsidRPr="00B41CA3" w:rsidRDefault="002021E9">
            <w:pPr>
              <w:ind w:left="90"/>
              <w:rPr>
                <w:rFonts w:asciiTheme="minorHAnsi" w:eastAsia="Times New Roman" w:hAnsiTheme="minorHAnsi" w:cs="Times New Roman"/>
                <w:b/>
                <w:bCs/>
                <w:color w:val="FF0000"/>
              </w:rPr>
            </w:pPr>
          </w:p>
        </w:tc>
      </w:tr>
      <w:tr w:rsidR="00B41CA3" w:rsidRPr="00B41CA3" w14:paraId="701F4D8E" w14:textId="3B494F49" w:rsidTr="00AC4BAB">
        <w:trPr>
          <w:trHeight w:val="480"/>
        </w:trPr>
        <w:tc>
          <w:tcPr>
            <w:tcW w:w="2800" w:type="dxa"/>
            <w:vAlign w:val="center"/>
          </w:tcPr>
          <w:p w14:paraId="1015DF3B" w14:textId="2D96846E" w:rsidR="002021E9" w:rsidRPr="00B41CA3" w:rsidRDefault="002021E9">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School </w:t>
            </w:r>
            <w:r w:rsidR="00AC4BAB">
              <w:rPr>
                <w:rFonts w:asciiTheme="minorHAnsi" w:eastAsia="Times New Roman" w:hAnsiTheme="minorHAnsi" w:cs="Times New Roman"/>
                <w:b/>
                <w:bCs/>
                <w:color w:val="FF0000"/>
              </w:rPr>
              <w:t>D</w:t>
            </w:r>
            <w:r w:rsidRPr="00B41CA3">
              <w:rPr>
                <w:rFonts w:asciiTheme="minorHAnsi" w:eastAsia="Times New Roman" w:hAnsiTheme="minorHAnsi" w:cs="Times New Roman"/>
                <w:b/>
                <w:bCs/>
                <w:color w:val="FF0000"/>
              </w:rPr>
              <w:t xml:space="preserve">istrict:  </w:t>
            </w:r>
          </w:p>
          <w:p w14:paraId="01680C4E" w14:textId="7FA38AE5" w:rsidR="001B7B7E" w:rsidRPr="00B41CA3" w:rsidRDefault="001B7B7E" w:rsidP="00C657F5">
            <w:pPr>
              <w:rPr>
                <w:rFonts w:asciiTheme="minorHAnsi" w:eastAsia="Times New Roman" w:hAnsiTheme="minorHAnsi" w:cs="Times New Roman"/>
                <w:b/>
                <w:bCs/>
                <w:color w:val="FF0000"/>
              </w:rPr>
            </w:pPr>
          </w:p>
        </w:tc>
        <w:tc>
          <w:tcPr>
            <w:tcW w:w="4500" w:type="dxa"/>
          </w:tcPr>
          <w:p w14:paraId="06737B6A" w14:textId="77777777" w:rsidR="002021E9" w:rsidRPr="00B41CA3" w:rsidRDefault="002021E9">
            <w:pPr>
              <w:ind w:left="90"/>
              <w:rPr>
                <w:rFonts w:asciiTheme="minorHAnsi" w:eastAsia="Times New Roman" w:hAnsiTheme="minorHAnsi" w:cs="Times New Roman"/>
                <w:b/>
                <w:bCs/>
                <w:color w:val="FF0000"/>
              </w:rPr>
            </w:pPr>
          </w:p>
        </w:tc>
      </w:tr>
      <w:tr w:rsidR="00B41CA3" w:rsidRPr="00B41CA3" w14:paraId="4BF224BE" w14:textId="7D72691F" w:rsidTr="00AC4BAB">
        <w:trPr>
          <w:trHeight w:val="480"/>
        </w:trPr>
        <w:tc>
          <w:tcPr>
            <w:tcW w:w="2800" w:type="dxa"/>
            <w:vAlign w:val="center"/>
          </w:tcPr>
          <w:p w14:paraId="2F8486DA" w14:textId="3130A767" w:rsidR="001B7B7E" w:rsidRPr="00B41CA3" w:rsidRDefault="00C75F54">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School </w:t>
            </w:r>
            <w:r w:rsidR="00AC4BAB">
              <w:rPr>
                <w:rFonts w:asciiTheme="minorHAnsi" w:eastAsia="Times New Roman" w:hAnsiTheme="minorHAnsi" w:cs="Times New Roman"/>
                <w:b/>
                <w:bCs/>
                <w:color w:val="FF0000"/>
              </w:rPr>
              <w:t>P</w:t>
            </w:r>
            <w:r w:rsidRPr="00B41CA3">
              <w:rPr>
                <w:rFonts w:asciiTheme="minorHAnsi" w:eastAsia="Times New Roman" w:hAnsiTheme="minorHAnsi" w:cs="Times New Roman"/>
                <w:b/>
                <w:bCs/>
                <w:color w:val="FF0000"/>
              </w:rPr>
              <w:t xml:space="preserve">lacement: </w:t>
            </w:r>
          </w:p>
          <w:p w14:paraId="4BA5C040" w14:textId="77777777" w:rsidR="001B7B7E" w:rsidRPr="00B41CA3" w:rsidRDefault="001B7B7E">
            <w:pPr>
              <w:ind w:left="90"/>
              <w:rPr>
                <w:rFonts w:asciiTheme="minorHAnsi" w:eastAsia="Times New Roman" w:hAnsiTheme="minorHAnsi" w:cs="Times New Roman"/>
                <w:b/>
                <w:bCs/>
                <w:color w:val="FF0000"/>
              </w:rPr>
            </w:pPr>
          </w:p>
        </w:tc>
        <w:tc>
          <w:tcPr>
            <w:tcW w:w="4500" w:type="dxa"/>
          </w:tcPr>
          <w:p w14:paraId="2937CB37" w14:textId="77777777" w:rsidR="002021E9" w:rsidRPr="00B41CA3" w:rsidRDefault="002021E9">
            <w:pPr>
              <w:ind w:left="90"/>
              <w:rPr>
                <w:rFonts w:asciiTheme="minorHAnsi" w:eastAsia="Times New Roman" w:hAnsiTheme="minorHAnsi" w:cs="Times New Roman"/>
                <w:b/>
                <w:bCs/>
                <w:color w:val="FF0000"/>
              </w:rPr>
            </w:pPr>
          </w:p>
        </w:tc>
      </w:tr>
      <w:bookmarkEnd w:id="3"/>
      <w:tr w:rsidR="00B41CA3" w:rsidRPr="00B41CA3" w14:paraId="1A9F28C9" w14:textId="3DC7B3D8" w:rsidTr="00AC4BAB">
        <w:trPr>
          <w:trHeight w:val="273"/>
        </w:trPr>
        <w:tc>
          <w:tcPr>
            <w:tcW w:w="2800" w:type="dxa"/>
          </w:tcPr>
          <w:p w14:paraId="08C251FE" w14:textId="4910A367" w:rsidR="006A623C" w:rsidRPr="00B41CA3" w:rsidRDefault="00C75F54" w:rsidP="00C657F5">
            <w:pPr>
              <w:ind w:left="90"/>
              <w:rPr>
                <w:rFonts w:asciiTheme="minorHAnsi" w:eastAsia="Times New Roman" w:hAnsiTheme="minorHAnsi" w:cs="Times New Roman"/>
                <w:b/>
                <w:bCs/>
                <w:color w:val="FF0000"/>
              </w:rPr>
            </w:pPr>
            <w:r w:rsidRPr="00B41CA3">
              <w:rPr>
                <w:rFonts w:asciiTheme="minorHAnsi" w:eastAsia="Times New Roman" w:hAnsiTheme="minorHAnsi" w:cs="Times New Roman"/>
                <w:b/>
                <w:bCs/>
                <w:color w:val="FF0000"/>
              </w:rPr>
              <w:t xml:space="preserve">School </w:t>
            </w:r>
            <w:r w:rsidR="00AC4BAB">
              <w:rPr>
                <w:rFonts w:asciiTheme="minorHAnsi" w:eastAsia="Times New Roman" w:hAnsiTheme="minorHAnsi" w:cs="Times New Roman"/>
                <w:b/>
                <w:bCs/>
                <w:color w:val="FF0000"/>
              </w:rPr>
              <w:t>S</w:t>
            </w:r>
            <w:r w:rsidR="00B11428" w:rsidRPr="00B41CA3">
              <w:rPr>
                <w:rFonts w:asciiTheme="minorHAnsi" w:eastAsia="Times New Roman" w:hAnsiTheme="minorHAnsi" w:cs="Times New Roman"/>
                <w:b/>
                <w:bCs/>
                <w:color w:val="FF0000"/>
              </w:rPr>
              <w:t xml:space="preserve">ervices: </w:t>
            </w:r>
          </w:p>
          <w:p w14:paraId="7BEF27F2" w14:textId="6D492EE8" w:rsidR="006A623C" w:rsidRPr="00B41CA3" w:rsidRDefault="006A623C" w:rsidP="00860A9B">
            <w:pPr>
              <w:ind w:left="90"/>
              <w:rPr>
                <w:rFonts w:asciiTheme="minorHAnsi" w:eastAsia="Times New Roman" w:hAnsiTheme="minorHAnsi" w:cs="Times New Roman"/>
                <w:b/>
                <w:bCs/>
                <w:color w:val="FF0000"/>
              </w:rPr>
            </w:pPr>
          </w:p>
        </w:tc>
        <w:tc>
          <w:tcPr>
            <w:tcW w:w="4500" w:type="dxa"/>
          </w:tcPr>
          <w:p w14:paraId="314B34BE" w14:textId="77777777" w:rsidR="002021E9" w:rsidRPr="00B41CA3" w:rsidRDefault="002021E9" w:rsidP="00860A9B">
            <w:pPr>
              <w:ind w:left="90"/>
              <w:rPr>
                <w:rFonts w:asciiTheme="minorHAnsi" w:eastAsia="Times New Roman" w:hAnsiTheme="minorHAnsi" w:cs="Times New Roman"/>
                <w:b/>
                <w:bCs/>
                <w:color w:val="FF0000"/>
              </w:rPr>
            </w:pPr>
          </w:p>
        </w:tc>
      </w:tr>
    </w:tbl>
    <w:p w14:paraId="4457E460" w14:textId="5EB4DA95" w:rsidR="000F3909" w:rsidRPr="00D63939" w:rsidRDefault="000F3909" w:rsidP="000F3909">
      <w:pPr>
        <w:spacing w:before="100" w:beforeAutospacing="1" w:after="100" w:afterAutospacing="1" w:line="300" w:lineRule="atLeast"/>
        <w:rPr>
          <w:rFonts w:asciiTheme="minorHAnsi" w:eastAsia="Times New Roman" w:hAnsiTheme="minorHAnsi" w:cstheme="minorHAnsi"/>
          <w:i/>
          <w:iCs/>
          <w:color w:val="FF0000"/>
        </w:rPr>
      </w:pPr>
      <w:r w:rsidRPr="00D63939">
        <w:rPr>
          <w:rFonts w:asciiTheme="minorHAnsi" w:eastAsia="Times New Roman" w:hAnsiTheme="minorHAnsi" w:cstheme="minorHAnsi"/>
          <w:b/>
          <w:bCs/>
          <w:color w:val="FF0000"/>
        </w:rPr>
        <w:t>S</w:t>
      </w:r>
      <w:r w:rsidR="001B1BDF" w:rsidRPr="00D63939">
        <w:rPr>
          <w:rFonts w:asciiTheme="minorHAnsi" w:eastAsia="Times New Roman" w:hAnsiTheme="minorHAnsi" w:cstheme="minorHAnsi"/>
          <w:b/>
          <w:bCs/>
          <w:color w:val="FF0000"/>
        </w:rPr>
        <w:t>chool-Based Services – Documentation Requirements</w:t>
      </w:r>
    </w:p>
    <w:p w14:paraId="060AFCAE" w14:textId="1B48CB01" w:rsidR="001B1BDF" w:rsidRPr="00D63939" w:rsidRDefault="001B1BDF" w:rsidP="00E21017">
      <w:pPr>
        <w:spacing w:before="100" w:beforeAutospacing="1" w:after="100" w:afterAutospacing="1" w:line="300" w:lineRule="atLeast"/>
        <w:rPr>
          <w:rFonts w:asciiTheme="minorHAnsi" w:eastAsia="Times New Roman" w:hAnsiTheme="minorHAnsi" w:cstheme="minorHAnsi"/>
          <w:color w:val="FF0000"/>
        </w:rPr>
      </w:pPr>
      <w:r w:rsidRPr="00D63939">
        <w:rPr>
          <w:rFonts w:asciiTheme="minorHAnsi" w:eastAsia="Times New Roman" w:hAnsiTheme="minorHAnsi" w:cstheme="minorHAnsi"/>
          <w:i/>
          <w:iCs/>
          <w:color w:val="FF0000"/>
        </w:rPr>
        <w:t xml:space="preserve">If school-based services are </w:t>
      </w:r>
      <w:r w:rsidR="00D63939" w:rsidRPr="00D63939">
        <w:rPr>
          <w:rFonts w:asciiTheme="minorHAnsi" w:eastAsia="Times New Roman" w:hAnsiTheme="minorHAnsi" w:cstheme="minorHAnsi"/>
          <w:i/>
          <w:iCs/>
          <w:color w:val="FF0000"/>
        </w:rPr>
        <w:t>recommended</w:t>
      </w:r>
      <w:r w:rsidRPr="00D63939">
        <w:rPr>
          <w:rFonts w:asciiTheme="minorHAnsi" w:eastAsia="Times New Roman" w:hAnsiTheme="minorHAnsi" w:cstheme="minorHAnsi"/>
          <w:i/>
          <w:iCs/>
          <w:color w:val="FF0000"/>
        </w:rPr>
        <w:t xml:space="preserve">, the following must be included in the </w:t>
      </w:r>
      <w:r w:rsidR="00E21017">
        <w:rPr>
          <w:rFonts w:asciiTheme="minorHAnsi" w:eastAsia="Times New Roman" w:hAnsiTheme="minorHAnsi" w:cstheme="minorHAnsi"/>
          <w:i/>
          <w:iCs/>
          <w:color w:val="FF0000"/>
        </w:rPr>
        <w:t>Functional Behavioral Assessment (</w:t>
      </w:r>
      <w:r w:rsidRPr="00D63939">
        <w:rPr>
          <w:rFonts w:asciiTheme="minorHAnsi" w:eastAsia="Times New Roman" w:hAnsiTheme="minorHAnsi" w:cstheme="minorHAnsi"/>
          <w:i/>
          <w:iCs/>
          <w:color w:val="FF0000"/>
        </w:rPr>
        <w:t>FBA</w:t>
      </w:r>
      <w:r w:rsidR="00E21017">
        <w:rPr>
          <w:rFonts w:asciiTheme="minorHAnsi" w:eastAsia="Times New Roman" w:hAnsiTheme="minorHAnsi" w:cstheme="minorHAnsi"/>
          <w:i/>
          <w:iCs/>
          <w:color w:val="FF0000"/>
        </w:rPr>
        <w:t>)</w:t>
      </w:r>
      <w:r w:rsidRPr="00D63939">
        <w:rPr>
          <w:rFonts w:asciiTheme="minorHAnsi" w:eastAsia="Times New Roman" w:hAnsiTheme="minorHAnsi" w:cstheme="minorHAnsi"/>
          <w:i/>
          <w:iCs/>
          <w:color w:val="FF0000"/>
        </w:rPr>
        <w:t>:</w:t>
      </w:r>
    </w:p>
    <w:p w14:paraId="6E8C475F" w14:textId="77777777" w:rsidR="001B1BDF" w:rsidRPr="00D63939" w:rsidRDefault="001B1BDF" w:rsidP="00D83ADA">
      <w:pPr>
        <w:numPr>
          <w:ilvl w:val="0"/>
          <w:numId w:val="11"/>
        </w:numPr>
        <w:spacing w:before="100" w:beforeAutospacing="1" w:after="100" w:afterAutospacing="1" w:line="300" w:lineRule="atLeast"/>
        <w:rPr>
          <w:rFonts w:asciiTheme="minorHAnsi" w:eastAsia="Times New Roman" w:hAnsiTheme="minorHAnsi" w:cstheme="minorHAnsi"/>
          <w:color w:val="FF0000"/>
        </w:rPr>
      </w:pPr>
      <w:r w:rsidRPr="00D63939">
        <w:rPr>
          <w:rFonts w:asciiTheme="minorHAnsi" w:eastAsia="Times New Roman" w:hAnsiTheme="minorHAnsi" w:cstheme="minorHAnsi"/>
          <w:b/>
          <w:bCs/>
          <w:color w:val="FF0000"/>
        </w:rPr>
        <w:t>School Observation</w:t>
      </w:r>
      <w:r w:rsidRPr="00D63939">
        <w:rPr>
          <w:rFonts w:asciiTheme="minorHAnsi" w:eastAsia="Times New Roman" w:hAnsiTheme="minorHAnsi" w:cstheme="minorHAnsi"/>
          <w:color w:val="FF0000"/>
        </w:rPr>
        <w:t>: A direct observation conducted in the school setting, with documentation of behaviors observed and environmental/contextual factors.</w:t>
      </w:r>
    </w:p>
    <w:p w14:paraId="169AEF24" w14:textId="77777777" w:rsidR="001B1BDF" w:rsidRPr="00D63939" w:rsidRDefault="001B1BDF" w:rsidP="00D83ADA">
      <w:pPr>
        <w:numPr>
          <w:ilvl w:val="0"/>
          <w:numId w:val="11"/>
        </w:numPr>
        <w:spacing w:before="100" w:beforeAutospacing="1" w:after="100" w:afterAutospacing="1" w:line="300" w:lineRule="atLeast"/>
        <w:rPr>
          <w:rFonts w:asciiTheme="minorHAnsi" w:eastAsia="Times New Roman" w:hAnsiTheme="minorHAnsi" w:cstheme="minorHAnsi"/>
          <w:color w:val="FF0000"/>
        </w:rPr>
      </w:pPr>
      <w:r w:rsidRPr="00D63939">
        <w:rPr>
          <w:rFonts w:asciiTheme="minorHAnsi" w:eastAsia="Times New Roman" w:hAnsiTheme="minorHAnsi" w:cstheme="minorHAnsi"/>
          <w:b/>
          <w:bCs/>
          <w:color w:val="FF0000"/>
        </w:rPr>
        <w:t>School-Specific Goals</w:t>
      </w:r>
      <w:r w:rsidRPr="00D63939">
        <w:rPr>
          <w:rFonts w:asciiTheme="minorHAnsi" w:eastAsia="Times New Roman" w:hAnsiTheme="minorHAnsi" w:cstheme="minorHAnsi"/>
          <w:color w:val="FF0000"/>
        </w:rPr>
        <w:t>: Clearly defined treatment goals that are designed to be implemented within the school environment, addressing behaviors that interfere with learning or social functioning in that setting.</w:t>
      </w:r>
    </w:p>
    <w:p w14:paraId="2BEAD3CE" w14:textId="5E5F1FBA" w:rsidR="00B3504F" w:rsidRPr="00D63939" w:rsidRDefault="00B3504F" w:rsidP="00D83ADA">
      <w:pPr>
        <w:numPr>
          <w:ilvl w:val="0"/>
          <w:numId w:val="11"/>
        </w:numPr>
        <w:spacing w:before="100" w:beforeAutospacing="1" w:after="100" w:afterAutospacing="1"/>
        <w:rPr>
          <w:rFonts w:asciiTheme="minorHAnsi" w:eastAsia="Times New Roman" w:hAnsiTheme="minorHAnsi" w:cstheme="minorHAnsi"/>
          <w:color w:val="FF0000"/>
        </w:rPr>
      </w:pPr>
      <w:r w:rsidRPr="00D63939">
        <w:rPr>
          <w:rFonts w:asciiTheme="minorHAnsi" w:eastAsia="Times New Roman" w:hAnsiTheme="minorHAnsi" w:cstheme="minorHAnsi"/>
          <w:b/>
          <w:bCs/>
          <w:color w:val="FF0000"/>
        </w:rPr>
        <w:t>Service Hours</w:t>
      </w:r>
      <w:r w:rsidRPr="00D63939">
        <w:rPr>
          <w:rFonts w:asciiTheme="minorHAnsi" w:eastAsia="Times New Roman" w:hAnsiTheme="minorHAnsi" w:cstheme="minorHAnsi"/>
          <w:color w:val="FF0000"/>
        </w:rPr>
        <w:t>: Clear indication of the number of hours to be conducted in the school setting, with rationale.</w:t>
      </w:r>
    </w:p>
    <w:p w14:paraId="58C2993E" w14:textId="3BBD4B90" w:rsidR="008C3432" w:rsidRPr="009F7BAC" w:rsidRDefault="001B1BDF" w:rsidP="00D83ADA">
      <w:pPr>
        <w:spacing w:beforeAutospacing="1" w:afterAutospacing="1" w:line="300" w:lineRule="atLeast"/>
        <w:ind w:left="720"/>
        <w:rPr>
          <w:rFonts w:asciiTheme="minorHAnsi" w:eastAsia="Times New Roman" w:hAnsiTheme="minorHAnsi" w:cstheme="minorHAnsi"/>
          <w:color w:val="FF0000"/>
        </w:rPr>
      </w:pPr>
      <w:r w:rsidRPr="00D63939">
        <w:rPr>
          <w:rFonts w:asciiTheme="minorHAnsi" w:eastAsia="Times New Roman" w:hAnsiTheme="minorHAnsi" w:cstheme="minorHAnsi"/>
          <w:b/>
          <w:bCs/>
          <w:color w:val="FF0000"/>
        </w:rPr>
        <w:t>Note</w:t>
      </w:r>
      <w:r w:rsidRPr="00D63939">
        <w:rPr>
          <w:rFonts w:asciiTheme="minorHAnsi" w:eastAsia="Times New Roman" w:hAnsiTheme="minorHAnsi" w:cstheme="minorHAnsi"/>
          <w:color w:val="FF0000"/>
        </w:rPr>
        <w:t>: Recommendations for school-based services must be individualized and supported by data gathered in the school context.</w:t>
      </w:r>
    </w:p>
    <w:p w14:paraId="5BEDA945" w14:textId="117213E6" w:rsidR="00B50F11" w:rsidRPr="00E75A38" w:rsidRDefault="00B50F11" w:rsidP="00B50F11">
      <w:pPr>
        <w:pStyle w:val="ListParagraph"/>
        <w:jc w:val="both"/>
        <w:rPr>
          <w:rFonts w:asciiTheme="minorHAnsi" w:eastAsia="Times New Roman" w:hAnsiTheme="minorHAnsi" w:cs="Times New Roman"/>
          <w:b/>
          <w:bCs/>
          <w:i/>
          <w:color w:val="FF0000"/>
        </w:rPr>
      </w:pPr>
      <w:r w:rsidRPr="00E75A38">
        <w:rPr>
          <w:rFonts w:asciiTheme="minorHAnsi" w:eastAsia="Times New Roman" w:hAnsiTheme="minorHAnsi" w:cs="Times New Roman"/>
          <w:b/>
          <w:bCs/>
          <w:i/>
          <w:color w:val="FF0000"/>
        </w:rPr>
        <w:t>The MCP is required to ensure effective coordination with the Local Educational Agency (LEA), as necessary. This requirement is outlined in APL 23-010 issued by the California Department of Health Care Services (DHC</w:t>
      </w:r>
      <w:r>
        <w:rPr>
          <w:rFonts w:asciiTheme="minorHAnsi" w:eastAsia="Times New Roman" w:hAnsiTheme="minorHAnsi" w:cs="Times New Roman"/>
          <w:b/>
          <w:bCs/>
          <w:i/>
          <w:color w:val="FF0000"/>
        </w:rPr>
        <w:t xml:space="preserve">S)  </w:t>
      </w:r>
    </w:p>
    <w:p w14:paraId="2761EC2B" w14:textId="77777777" w:rsidR="008C3432" w:rsidRDefault="008C3432" w:rsidP="000F3909">
      <w:pPr>
        <w:ind w:left="720"/>
        <w:contextualSpacing/>
        <w:jc w:val="both"/>
        <w:rPr>
          <w:rFonts w:asciiTheme="minorHAnsi" w:eastAsia="Times New Roman" w:hAnsiTheme="minorHAnsi" w:cstheme="minorHAnsi"/>
          <w:b/>
          <w:bCs/>
          <w:i/>
          <w:color w:val="FF0000"/>
        </w:rPr>
      </w:pPr>
    </w:p>
    <w:p w14:paraId="1B10B974" w14:textId="4E8DF330" w:rsidR="006E5928" w:rsidRPr="009F27B7" w:rsidRDefault="006E5928" w:rsidP="000F3909">
      <w:pPr>
        <w:ind w:left="720"/>
        <w:contextualSpacing/>
        <w:jc w:val="both"/>
        <w:rPr>
          <w:rFonts w:asciiTheme="minorHAnsi" w:eastAsia="Times New Roman" w:hAnsiTheme="minorHAnsi" w:cstheme="minorHAnsi"/>
          <w:b/>
          <w:bCs/>
          <w:i/>
          <w:color w:val="FF0000"/>
        </w:rPr>
      </w:pPr>
      <w:r w:rsidRPr="009F27B7">
        <w:rPr>
          <w:rFonts w:asciiTheme="minorHAnsi" w:eastAsia="Times New Roman" w:hAnsiTheme="minorHAnsi" w:cstheme="minorHAnsi"/>
          <w:b/>
          <w:bCs/>
          <w:i/>
          <w:color w:val="FF0000"/>
        </w:rPr>
        <w:lastRenderedPageBreak/>
        <w:t>Include a copy of Member</w:t>
      </w:r>
      <w:r w:rsidR="00C66FAF">
        <w:rPr>
          <w:rFonts w:asciiTheme="minorHAnsi" w:eastAsia="Times New Roman" w:hAnsiTheme="minorHAnsi" w:cstheme="minorHAnsi"/>
          <w:b/>
          <w:bCs/>
          <w:i/>
          <w:color w:val="FF0000"/>
        </w:rPr>
        <w:t>’</w:t>
      </w:r>
      <w:r w:rsidRPr="009F27B7">
        <w:rPr>
          <w:rFonts w:asciiTheme="minorHAnsi" w:eastAsia="Times New Roman" w:hAnsiTheme="minorHAnsi" w:cstheme="minorHAnsi"/>
          <w:b/>
          <w:bCs/>
          <w:i/>
          <w:color w:val="FF0000"/>
        </w:rPr>
        <w:t xml:space="preserve">s Individualized Education Plan (IEP) if services are provided in the school. IEP may be attached to the treatment plan. </w:t>
      </w:r>
    </w:p>
    <w:p w14:paraId="6BA74A3D" w14:textId="0463FE82" w:rsidR="006E5928" w:rsidRPr="00D63939" w:rsidRDefault="006E5928" w:rsidP="008C3432">
      <w:pPr>
        <w:contextualSpacing/>
        <w:jc w:val="both"/>
        <w:rPr>
          <w:rFonts w:asciiTheme="minorHAnsi" w:eastAsia="Times New Roman" w:hAnsiTheme="minorHAnsi" w:cs="Times New Roman"/>
          <w:i/>
          <w:color w:val="FF0000"/>
        </w:rPr>
      </w:pPr>
    </w:p>
    <w:p w14:paraId="2EE3E39A" w14:textId="4C2CB796" w:rsidR="002621FC" w:rsidRDefault="000F3909" w:rsidP="006E5928">
      <w:pPr>
        <w:ind w:left="720"/>
        <w:contextualSpacing/>
        <w:jc w:val="both"/>
        <w:rPr>
          <w:rFonts w:asciiTheme="minorHAnsi" w:eastAsia="Times New Roman" w:hAnsiTheme="minorHAnsi" w:cstheme="minorHAnsi"/>
          <w:b/>
          <w:bCs/>
          <w:i/>
          <w:color w:val="FF0000"/>
        </w:rPr>
      </w:pPr>
      <w:r w:rsidRPr="00674799">
        <w:rPr>
          <w:rFonts w:asciiTheme="minorHAnsi" w:eastAsia="Times New Roman" w:hAnsiTheme="minorHAnsi" w:cstheme="minorHAnsi"/>
          <w:b/>
          <w:bCs/>
          <w:i/>
          <w:color w:val="FF0000"/>
        </w:rPr>
        <w:t xml:space="preserve">Indicate which hours will be </w:t>
      </w:r>
      <w:r w:rsidR="00674799" w:rsidRPr="00674799">
        <w:rPr>
          <w:rFonts w:asciiTheme="minorHAnsi" w:eastAsia="Times New Roman" w:hAnsiTheme="minorHAnsi" w:cstheme="minorHAnsi"/>
          <w:b/>
          <w:bCs/>
          <w:i/>
          <w:color w:val="FF0000"/>
        </w:rPr>
        <w:t>conducted</w:t>
      </w:r>
      <w:r w:rsidRPr="00674799">
        <w:rPr>
          <w:rFonts w:asciiTheme="minorHAnsi" w:eastAsia="Times New Roman" w:hAnsiTheme="minorHAnsi" w:cstheme="minorHAnsi"/>
          <w:b/>
          <w:bCs/>
          <w:i/>
          <w:color w:val="FF0000"/>
        </w:rPr>
        <w:t xml:space="preserve"> in the school setting:</w:t>
      </w:r>
    </w:p>
    <w:p w14:paraId="653E9506" w14:textId="3FDB2720" w:rsidR="00681DF6" w:rsidRPr="00681DF6" w:rsidRDefault="00681DF6" w:rsidP="00681DF6">
      <w:pPr>
        <w:pStyle w:val="ListParagraph"/>
        <w:numPr>
          <w:ilvl w:val="0"/>
          <w:numId w:val="12"/>
        </w:numPr>
        <w:jc w:val="both"/>
        <w:rPr>
          <w:rFonts w:asciiTheme="minorHAnsi" w:eastAsia="Times New Roman" w:hAnsiTheme="minorHAnsi" w:cstheme="minorHAnsi"/>
          <w:b/>
          <w:bCs/>
          <w:iCs/>
          <w:color w:val="FF0000"/>
        </w:rPr>
      </w:pPr>
      <w:r w:rsidRPr="00681DF6">
        <w:rPr>
          <w:rFonts w:asciiTheme="minorHAnsi" w:eastAsia="Times New Roman" w:hAnsiTheme="minorHAnsi" w:cstheme="minorHAnsi"/>
          <w:iCs/>
          <w:color w:val="FF0000"/>
        </w:rPr>
        <w:t>These hours reflect the time that services or sessions will be delivered directly within the school environment</w:t>
      </w:r>
    </w:p>
    <w:p w14:paraId="4FF09903" w14:textId="77777777" w:rsidR="000F3909" w:rsidRPr="00674799" w:rsidRDefault="000F3909" w:rsidP="006E5928">
      <w:pPr>
        <w:ind w:left="720"/>
        <w:contextualSpacing/>
        <w:jc w:val="both"/>
        <w:rPr>
          <w:rFonts w:asciiTheme="minorHAnsi" w:eastAsia="Times New Roman" w:hAnsiTheme="minorHAnsi" w:cs="Times New Roman"/>
          <w:i/>
          <w:color w:val="FF0000"/>
        </w:rPr>
      </w:pPr>
    </w:p>
    <w:tbl>
      <w:tblPr>
        <w:tblStyle w:val="TableGrid1"/>
        <w:tblW w:w="9216" w:type="dxa"/>
        <w:tblInd w:w="7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150"/>
        <w:gridCol w:w="864"/>
        <w:gridCol w:w="864"/>
        <w:gridCol w:w="864"/>
        <w:gridCol w:w="864"/>
        <w:gridCol w:w="864"/>
        <w:gridCol w:w="1746"/>
      </w:tblGrid>
      <w:tr w:rsidR="00674799" w:rsidRPr="00674799" w14:paraId="60B49528" w14:textId="77777777">
        <w:tc>
          <w:tcPr>
            <w:tcW w:w="3150" w:type="dxa"/>
            <w:vAlign w:val="center"/>
          </w:tcPr>
          <w:p w14:paraId="0BD801B8" w14:textId="24AD809D" w:rsidR="006E5928" w:rsidRPr="00674799" w:rsidRDefault="00A94592" w:rsidP="006E5928">
            <w:pPr>
              <w:ind w:left="90"/>
              <w:rPr>
                <w:rFonts w:asciiTheme="minorHAnsi" w:eastAsia="Times New Roman" w:hAnsiTheme="minorHAnsi" w:cs="Times New Roman"/>
                <w:b/>
                <w:bCs/>
                <w:color w:val="FF0000"/>
              </w:rPr>
            </w:pPr>
            <w:bookmarkStart w:id="4" w:name="_Hlk179470086"/>
            <w:r>
              <w:rPr>
                <w:rFonts w:asciiTheme="minorHAnsi" w:eastAsia="Times New Roman" w:hAnsiTheme="minorHAnsi" w:cs="Times New Roman"/>
                <w:b/>
                <w:bCs/>
                <w:color w:val="FF0000"/>
              </w:rPr>
              <w:t>BHT</w:t>
            </w:r>
            <w:r w:rsidR="006E5928" w:rsidRPr="00674799">
              <w:rPr>
                <w:rFonts w:asciiTheme="minorHAnsi" w:eastAsia="Times New Roman" w:hAnsiTheme="minorHAnsi" w:cs="Times New Roman"/>
                <w:b/>
                <w:bCs/>
                <w:color w:val="FF0000"/>
              </w:rPr>
              <w:t xml:space="preserve"> (School Hours)</w:t>
            </w:r>
          </w:p>
        </w:tc>
        <w:tc>
          <w:tcPr>
            <w:tcW w:w="864" w:type="dxa"/>
          </w:tcPr>
          <w:p w14:paraId="78C6B78C" w14:textId="77777777" w:rsidR="006E5928" w:rsidRPr="00674799" w:rsidRDefault="006E5928" w:rsidP="006E592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M</w:t>
            </w:r>
          </w:p>
        </w:tc>
        <w:tc>
          <w:tcPr>
            <w:tcW w:w="864" w:type="dxa"/>
          </w:tcPr>
          <w:p w14:paraId="7A7C6F8A" w14:textId="77777777" w:rsidR="006E5928" w:rsidRPr="00674799" w:rsidRDefault="006E5928" w:rsidP="006E592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Tu</w:t>
            </w:r>
          </w:p>
        </w:tc>
        <w:tc>
          <w:tcPr>
            <w:tcW w:w="864" w:type="dxa"/>
          </w:tcPr>
          <w:p w14:paraId="12D000BD" w14:textId="77777777" w:rsidR="006E5928" w:rsidRPr="00674799" w:rsidRDefault="006E5928" w:rsidP="006E592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W</w:t>
            </w:r>
          </w:p>
        </w:tc>
        <w:tc>
          <w:tcPr>
            <w:tcW w:w="864" w:type="dxa"/>
          </w:tcPr>
          <w:p w14:paraId="50B91306" w14:textId="77777777" w:rsidR="006E5928" w:rsidRPr="00674799" w:rsidRDefault="006E5928" w:rsidP="006E592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Th</w:t>
            </w:r>
          </w:p>
        </w:tc>
        <w:tc>
          <w:tcPr>
            <w:tcW w:w="864" w:type="dxa"/>
          </w:tcPr>
          <w:p w14:paraId="671BA824" w14:textId="77777777" w:rsidR="006E5928" w:rsidRPr="00674799" w:rsidRDefault="006E5928" w:rsidP="006E5928">
            <w:pPr>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F</w:t>
            </w:r>
          </w:p>
        </w:tc>
        <w:tc>
          <w:tcPr>
            <w:tcW w:w="1746" w:type="dxa"/>
          </w:tcPr>
          <w:p w14:paraId="2B0E5A8D" w14:textId="77777777" w:rsidR="006E5928" w:rsidRPr="00674799" w:rsidRDefault="006E5928" w:rsidP="006E5928">
            <w:pPr>
              <w:ind w:left="90"/>
              <w:jc w:val="center"/>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Total</w:t>
            </w:r>
          </w:p>
        </w:tc>
      </w:tr>
      <w:tr w:rsidR="00674799" w:rsidRPr="00674799" w14:paraId="707EC1FA" w14:textId="77777777">
        <w:tc>
          <w:tcPr>
            <w:tcW w:w="3150" w:type="dxa"/>
          </w:tcPr>
          <w:p w14:paraId="0ACB19BE" w14:textId="6691DAC5" w:rsidR="006E5928" w:rsidRPr="00674799" w:rsidRDefault="006E5928" w:rsidP="006E5928">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 xml:space="preserve">Session </w:t>
            </w:r>
            <w:r w:rsidR="00236E2F">
              <w:rPr>
                <w:rFonts w:asciiTheme="minorHAnsi" w:eastAsia="Times New Roman" w:hAnsiTheme="minorHAnsi" w:cs="Times New Roman"/>
                <w:color w:val="FF0000"/>
              </w:rPr>
              <w:t>T</w:t>
            </w:r>
            <w:r w:rsidRPr="00674799">
              <w:rPr>
                <w:rFonts w:asciiTheme="minorHAnsi" w:eastAsia="Times New Roman" w:hAnsiTheme="minorHAnsi" w:cs="Times New Roman"/>
                <w:color w:val="FF0000"/>
              </w:rPr>
              <w:t>ime (</w:t>
            </w:r>
            <w:r w:rsidR="006662FF">
              <w:rPr>
                <w:rFonts w:asciiTheme="minorHAnsi" w:eastAsia="Times New Roman" w:hAnsiTheme="minorHAnsi" w:cs="Times New Roman"/>
                <w:color w:val="FF0000"/>
              </w:rPr>
              <w:t>e.g</w:t>
            </w:r>
            <w:r w:rsidRPr="00674799">
              <w:rPr>
                <w:rFonts w:asciiTheme="minorHAnsi" w:eastAsia="Times New Roman" w:hAnsiTheme="minorHAnsi" w:cs="Times New Roman"/>
                <w:color w:val="FF0000"/>
              </w:rPr>
              <w:t>. 10am-12pm)</w:t>
            </w:r>
          </w:p>
        </w:tc>
        <w:tc>
          <w:tcPr>
            <w:tcW w:w="864" w:type="dxa"/>
          </w:tcPr>
          <w:p w14:paraId="2CA74B51" w14:textId="77777777" w:rsidR="006E5928" w:rsidRPr="00674799" w:rsidRDefault="006E5928" w:rsidP="006E5928">
            <w:pPr>
              <w:ind w:left="90"/>
              <w:rPr>
                <w:rFonts w:asciiTheme="minorHAnsi" w:eastAsia="Times New Roman" w:hAnsiTheme="minorHAnsi" w:cs="Times New Roman"/>
                <w:bCs/>
                <w:color w:val="FF0000"/>
              </w:rPr>
            </w:pPr>
          </w:p>
        </w:tc>
        <w:tc>
          <w:tcPr>
            <w:tcW w:w="864" w:type="dxa"/>
          </w:tcPr>
          <w:p w14:paraId="29012C3B" w14:textId="77777777" w:rsidR="006E5928" w:rsidRPr="00674799" w:rsidRDefault="006E5928" w:rsidP="006E5928">
            <w:pPr>
              <w:ind w:left="90"/>
              <w:rPr>
                <w:rFonts w:asciiTheme="minorHAnsi" w:eastAsia="Times New Roman" w:hAnsiTheme="minorHAnsi" w:cs="Times New Roman"/>
                <w:b/>
                <w:bCs/>
                <w:color w:val="FF0000"/>
              </w:rPr>
            </w:pPr>
          </w:p>
        </w:tc>
        <w:tc>
          <w:tcPr>
            <w:tcW w:w="864" w:type="dxa"/>
          </w:tcPr>
          <w:p w14:paraId="2D0AAA0D" w14:textId="77777777" w:rsidR="006E5928" w:rsidRPr="00674799" w:rsidRDefault="006E5928" w:rsidP="006E5928">
            <w:pPr>
              <w:ind w:left="90"/>
              <w:rPr>
                <w:rFonts w:asciiTheme="minorHAnsi" w:eastAsia="Times New Roman" w:hAnsiTheme="minorHAnsi" w:cs="Times New Roman"/>
                <w:b/>
                <w:bCs/>
                <w:color w:val="FF0000"/>
              </w:rPr>
            </w:pPr>
          </w:p>
        </w:tc>
        <w:tc>
          <w:tcPr>
            <w:tcW w:w="864" w:type="dxa"/>
          </w:tcPr>
          <w:p w14:paraId="0D2A8DAA" w14:textId="77777777" w:rsidR="006E5928" w:rsidRPr="00674799" w:rsidRDefault="006E5928" w:rsidP="006E5928">
            <w:pPr>
              <w:ind w:left="90"/>
              <w:rPr>
                <w:rFonts w:asciiTheme="minorHAnsi" w:eastAsia="Times New Roman" w:hAnsiTheme="minorHAnsi" w:cs="Times New Roman"/>
                <w:b/>
                <w:bCs/>
                <w:color w:val="FF0000"/>
              </w:rPr>
            </w:pPr>
          </w:p>
        </w:tc>
        <w:tc>
          <w:tcPr>
            <w:tcW w:w="864" w:type="dxa"/>
          </w:tcPr>
          <w:p w14:paraId="34897D8A" w14:textId="77777777" w:rsidR="006E5928" w:rsidRPr="00674799" w:rsidRDefault="006E5928" w:rsidP="006E5928">
            <w:pPr>
              <w:ind w:left="90"/>
              <w:rPr>
                <w:rFonts w:asciiTheme="minorHAnsi" w:eastAsia="Times New Roman" w:hAnsiTheme="minorHAnsi" w:cs="Times New Roman"/>
                <w:b/>
                <w:bCs/>
                <w:color w:val="FF0000"/>
              </w:rPr>
            </w:pPr>
          </w:p>
        </w:tc>
        <w:tc>
          <w:tcPr>
            <w:tcW w:w="1746" w:type="dxa"/>
          </w:tcPr>
          <w:p w14:paraId="19A1D540" w14:textId="77777777" w:rsidR="006E5928" w:rsidRPr="00674799" w:rsidRDefault="006E5928" w:rsidP="006E5928">
            <w:pPr>
              <w:ind w:left="90"/>
              <w:rPr>
                <w:rFonts w:asciiTheme="minorHAnsi" w:eastAsia="Times New Roman" w:hAnsiTheme="minorHAnsi" w:cs="Times New Roman"/>
                <w:bCs/>
                <w:color w:val="FF0000"/>
              </w:rPr>
            </w:pPr>
          </w:p>
        </w:tc>
      </w:tr>
      <w:bookmarkEnd w:id="4"/>
    </w:tbl>
    <w:p w14:paraId="38081A3D" w14:textId="49E489D5" w:rsidR="009C129E" w:rsidRPr="00674799" w:rsidRDefault="009C129E" w:rsidP="007C6B43">
      <w:pPr>
        <w:jc w:val="both"/>
        <w:rPr>
          <w:rFonts w:asciiTheme="minorHAnsi" w:eastAsia="Times New Roman" w:hAnsiTheme="minorHAnsi" w:cs="Times New Roman"/>
          <w:i/>
          <w:color w:val="FF0000"/>
        </w:rPr>
      </w:pPr>
    </w:p>
    <w:p w14:paraId="15A54017" w14:textId="77777777" w:rsidR="006659CD" w:rsidRDefault="006659CD" w:rsidP="007E7409">
      <w:pPr>
        <w:pStyle w:val="ListParagraph"/>
        <w:jc w:val="both"/>
        <w:rPr>
          <w:rFonts w:asciiTheme="minorHAnsi" w:eastAsia="Times New Roman" w:hAnsiTheme="minorHAnsi" w:cs="Times New Roman"/>
          <w:b/>
          <w:bCs/>
          <w:i/>
          <w:sz w:val="24"/>
          <w:szCs w:val="24"/>
        </w:rPr>
      </w:pPr>
    </w:p>
    <w:p w14:paraId="15A54018" w14:textId="77777777" w:rsidR="006E2B85" w:rsidRDefault="006E2B85" w:rsidP="000D4969">
      <w:pPr>
        <w:pStyle w:val="ListParagraph"/>
        <w:numPr>
          <w:ilvl w:val="1"/>
          <w:numId w:val="1"/>
        </w:numPr>
        <w:ind w:left="720"/>
        <w:jc w:val="both"/>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Health and Medical</w:t>
      </w:r>
      <w:r w:rsidRPr="000F54AC">
        <w:rPr>
          <w:rFonts w:asciiTheme="minorHAnsi" w:eastAsia="Times New Roman" w:hAnsiTheme="minorHAnsi" w:cs="Times New Roman"/>
          <w:b/>
          <w:bCs/>
          <w:i/>
          <w:sz w:val="24"/>
          <w:szCs w:val="24"/>
        </w:rPr>
        <w:t xml:space="preserve">- </w:t>
      </w:r>
    </w:p>
    <w:p w14:paraId="67CF77FC" w14:textId="32C83C6E" w:rsidR="00975676" w:rsidRDefault="002322AC" w:rsidP="00674799">
      <w:pPr>
        <w:pStyle w:val="ListParagraph"/>
        <w:jc w:val="both"/>
        <w:rPr>
          <w:rFonts w:asciiTheme="minorHAnsi" w:eastAsia="Times New Roman" w:hAnsiTheme="minorHAnsi" w:cs="Times New Roman"/>
          <w:i/>
          <w:color w:val="000000" w:themeColor="text1"/>
        </w:rPr>
      </w:pPr>
      <w:r w:rsidRPr="00853503">
        <w:rPr>
          <w:rFonts w:asciiTheme="minorHAnsi" w:eastAsia="Times New Roman" w:hAnsiTheme="minorHAnsi" w:cs="Times New Roman"/>
          <w:i/>
          <w:color w:val="000000" w:themeColor="text1"/>
        </w:rPr>
        <w:t xml:space="preserve">Within this section </w:t>
      </w:r>
      <w:r w:rsidR="00585099">
        <w:rPr>
          <w:rFonts w:asciiTheme="minorHAnsi" w:eastAsia="Times New Roman" w:hAnsiTheme="minorHAnsi" w:cs="Times New Roman"/>
          <w:i/>
          <w:color w:val="000000" w:themeColor="text1"/>
        </w:rPr>
        <w:t>p</w:t>
      </w:r>
      <w:r w:rsidR="007E7409" w:rsidRPr="00853503">
        <w:rPr>
          <w:rFonts w:asciiTheme="minorHAnsi" w:eastAsia="Times New Roman" w:hAnsiTheme="minorHAnsi" w:cs="Times New Roman"/>
          <w:i/>
          <w:color w:val="000000" w:themeColor="text1"/>
        </w:rPr>
        <w:t>rovide the Member’s psychological and medical diagnoses (include when and who provided the diagnoses). D</w:t>
      </w:r>
      <w:r w:rsidRPr="00853503">
        <w:rPr>
          <w:rFonts w:asciiTheme="minorHAnsi" w:eastAsia="Times New Roman" w:hAnsiTheme="minorHAnsi" w:cs="Times New Roman"/>
          <w:i/>
          <w:color w:val="000000" w:themeColor="text1"/>
        </w:rPr>
        <w:t>escribe the Member’s birth history, major illness, surgeries, hospitalizations</w:t>
      </w:r>
      <w:r w:rsidR="007E7409" w:rsidRPr="00853503">
        <w:rPr>
          <w:rFonts w:asciiTheme="minorHAnsi" w:eastAsia="Times New Roman" w:hAnsiTheme="minorHAnsi" w:cs="Times New Roman"/>
          <w:i/>
          <w:color w:val="000000" w:themeColor="text1"/>
        </w:rPr>
        <w:t>, seizure history, allergies, hearing and vision screening results, vaccination, specialized diet or food consumption challenges, sleep difficulties</w:t>
      </w:r>
      <w:r w:rsidRPr="00853503">
        <w:rPr>
          <w:rFonts w:asciiTheme="minorHAnsi" w:eastAsia="Times New Roman" w:hAnsiTheme="minorHAnsi" w:cs="Times New Roman"/>
          <w:i/>
          <w:color w:val="000000" w:themeColor="text1"/>
        </w:rPr>
        <w:t xml:space="preserve">. </w:t>
      </w:r>
      <w:r w:rsidR="007E7409" w:rsidRPr="00853503">
        <w:rPr>
          <w:rFonts w:asciiTheme="minorHAnsi" w:eastAsia="Times New Roman" w:hAnsiTheme="minorHAnsi" w:cs="Times New Roman"/>
          <w:i/>
          <w:color w:val="000000" w:themeColor="text1"/>
        </w:rPr>
        <w:t xml:space="preserve">Include a list of medications and their relevance to behavior services. </w:t>
      </w:r>
    </w:p>
    <w:p w14:paraId="2AA10CCB" w14:textId="77777777" w:rsidR="00885C13" w:rsidRDefault="00885C13" w:rsidP="00674799">
      <w:pPr>
        <w:pStyle w:val="ListParagraph"/>
        <w:jc w:val="both"/>
        <w:rPr>
          <w:rFonts w:asciiTheme="minorHAnsi" w:eastAsia="Times New Roman" w:hAnsiTheme="minorHAnsi" w:cs="Times New Roman"/>
          <w:i/>
          <w:color w:val="000000" w:themeColor="text1"/>
        </w:rPr>
      </w:pPr>
    </w:p>
    <w:tbl>
      <w:tblPr>
        <w:tblStyle w:val="TableGrid2"/>
        <w:tblW w:w="9910" w:type="dxa"/>
        <w:tblInd w:w="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00"/>
        <w:gridCol w:w="7110"/>
      </w:tblGrid>
      <w:tr w:rsidR="00885C13" w:rsidRPr="00942B6E" w14:paraId="09D2C7DA" w14:textId="77777777" w:rsidTr="005A3E84">
        <w:trPr>
          <w:trHeight w:val="647"/>
        </w:trPr>
        <w:tc>
          <w:tcPr>
            <w:tcW w:w="2800" w:type="dxa"/>
          </w:tcPr>
          <w:p w14:paraId="1F177BBB" w14:textId="3DB137B8" w:rsidR="00885C13" w:rsidRPr="005B2FB7" w:rsidRDefault="002D4228" w:rsidP="3E1D9522">
            <w:pPr>
              <w:jc w:val="both"/>
              <w:rPr>
                <w:rFonts w:asciiTheme="minorHAnsi" w:eastAsia="Times New Roman" w:hAnsiTheme="minorHAnsi" w:cs="Times New Roman"/>
                <w:color w:val="FF0000"/>
              </w:rPr>
            </w:pPr>
            <w:r w:rsidRPr="3E1D9522">
              <w:rPr>
                <w:rFonts w:asciiTheme="minorHAnsi" w:eastAsia="Times New Roman" w:hAnsiTheme="minorHAnsi" w:cs="Times New Roman"/>
                <w:color w:val="FF0000"/>
              </w:rPr>
              <w:t>Member</w:t>
            </w:r>
            <w:r w:rsidR="00A57274">
              <w:rPr>
                <w:rFonts w:asciiTheme="minorHAnsi" w:eastAsia="Times New Roman" w:hAnsiTheme="minorHAnsi" w:cs="Times New Roman"/>
                <w:color w:val="FF0000"/>
              </w:rPr>
              <w:t>’</w:t>
            </w:r>
            <w:r w:rsidRPr="3E1D9522">
              <w:rPr>
                <w:rFonts w:asciiTheme="minorHAnsi" w:eastAsia="Times New Roman" w:hAnsiTheme="minorHAnsi" w:cs="Times New Roman"/>
                <w:color w:val="FF0000"/>
              </w:rPr>
              <w:t>s</w:t>
            </w:r>
            <w:r w:rsidR="00885C13" w:rsidRPr="3E1D9522">
              <w:rPr>
                <w:rFonts w:asciiTheme="minorHAnsi" w:eastAsia="Times New Roman" w:hAnsiTheme="minorHAnsi" w:cs="Times New Roman"/>
                <w:color w:val="FF0000"/>
              </w:rPr>
              <w:t xml:space="preserve"> last </w:t>
            </w:r>
            <w:r w:rsidR="0049222F">
              <w:rPr>
                <w:rFonts w:asciiTheme="minorHAnsi" w:eastAsia="Times New Roman" w:hAnsiTheme="minorHAnsi" w:cs="Times New Roman"/>
                <w:color w:val="FF0000"/>
              </w:rPr>
              <w:t>v</w:t>
            </w:r>
            <w:r w:rsidR="00885C13" w:rsidRPr="3E1D9522">
              <w:rPr>
                <w:rFonts w:asciiTheme="minorHAnsi" w:eastAsia="Times New Roman" w:hAnsiTheme="minorHAnsi" w:cs="Times New Roman"/>
                <w:color w:val="FF0000"/>
              </w:rPr>
              <w:t>isit to the Primary Care Provider (PCP)</w:t>
            </w:r>
            <w:r w:rsidR="0049222F">
              <w:rPr>
                <w:rFonts w:asciiTheme="minorHAnsi" w:eastAsia="Times New Roman" w:hAnsiTheme="minorHAnsi" w:cs="Times New Roman"/>
                <w:color w:val="FF0000"/>
              </w:rPr>
              <w:t>:</w:t>
            </w:r>
          </w:p>
        </w:tc>
        <w:tc>
          <w:tcPr>
            <w:tcW w:w="7110" w:type="dxa"/>
          </w:tcPr>
          <w:p w14:paraId="62F27080" w14:textId="77777777" w:rsidR="00885C13" w:rsidRPr="00942B6E" w:rsidRDefault="00885C13" w:rsidP="3E1D9522">
            <w:pPr>
              <w:ind w:left="90"/>
              <w:rPr>
                <w:rFonts w:asciiTheme="minorHAnsi" w:eastAsia="Times New Roman" w:hAnsiTheme="minorHAnsi" w:cs="Times New Roman"/>
                <w:color w:val="FF0000"/>
              </w:rPr>
            </w:pPr>
          </w:p>
        </w:tc>
      </w:tr>
      <w:tr w:rsidR="00885C13" w:rsidRPr="00942B6E" w14:paraId="55B8A745" w14:textId="77777777" w:rsidTr="005A3E84">
        <w:trPr>
          <w:trHeight w:val="1002"/>
        </w:trPr>
        <w:tc>
          <w:tcPr>
            <w:tcW w:w="2800" w:type="dxa"/>
          </w:tcPr>
          <w:p w14:paraId="7649B881" w14:textId="5E2D3F21" w:rsidR="00885C13" w:rsidRPr="005B2FB7" w:rsidRDefault="00885C13" w:rsidP="3E1D9522">
            <w:pPr>
              <w:jc w:val="both"/>
              <w:rPr>
                <w:rFonts w:asciiTheme="minorHAnsi" w:eastAsia="Times New Roman" w:hAnsiTheme="minorHAnsi" w:cs="Times New Roman"/>
                <w:color w:val="FF0000"/>
              </w:rPr>
            </w:pPr>
            <w:r w:rsidRPr="47D71AB2">
              <w:rPr>
                <w:rFonts w:asciiTheme="minorHAnsi" w:eastAsia="Times New Roman" w:hAnsiTheme="minorHAnsi" w:cs="Times New Roman"/>
                <w:color w:val="FF0000"/>
              </w:rPr>
              <w:t xml:space="preserve">If the visit was more than one year ago, would the Member like assistance from IEHP in </w:t>
            </w:r>
            <w:r w:rsidR="2FB08217" w:rsidRPr="47D71AB2">
              <w:rPr>
                <w:rFonts w:asciiTheme="minorHAnsi" w:eastAsia="Times New Roman" w:hAnsiTheme="minorHAnsi" w:cs="Times New Roman"/>
                <w:color w:val="FF0000"/>
              </w:rPr>
              <w:t xml:space="preserve">accessing </w:t>
            </w:r>
            <w:r w:rsidRPr="47D71AB2">
              <w:rPr>
                <w:rFonts w:asciiTheme="minorHAnsi" w:eastAsia="Times New Roman" w:hAnsiTheme="minorHAnsi" w:cs="Times New Roman"/>
                <w:color w:val="FF0000"/>
              </w:rPr>
              <w:t xml:space="preserve">care to their PCP? </w:t>
            </w:r>
          </w:p>
        </w:tc>
        <w:tc>
          <w:tcPr>
            <w:tcW w:w="7110" w:type="dxa"/>
          </w:tcPr>
          <w:p w14:paraId="0538238E" w14:textId="77777777" w:rsidR="00885C13" w:rsidRPr="00942B6E" w:rsidRDefault="00885C13" w:rsidP="3E1D9522">
            <w:pPr>
              <w:ind w:left="90"/>
              <w:rPr>
                <w:rFonts w:asciiTheme="minorHAnsi" w:eastAsia="Times New Roman" w:hAnsiTheme="minorHAnsi" w:cs="Times New Roman"/>
                <w:color w:val="FF0000"/>
              </w:rPr>
            </w:pPr>
          </w:p>
        </w:tc>
      </w:tr>
    </w:tbl>
    <w:p w14:paraId="15A5401A" w14:textId="77777777" w:rsidR="006659CD" w:rsidRDefault="006659CD" w:rsidP="006659CD">
      <w:pPr>
        <w:rPr>
          <w:rFonts w:asciiTheme="minorHAnsi" w:eastAsia="Times New Roman" w:hAnsiTheme="minorHAnsi" w:cs="Times New Roman"/>
          <w:b/>
          <w:bCs/>
          <w:i/>
          <w:sz w:val="24"/>
          <w:szCs w:val="24"/>
        </w:rPr>
      </w:pPr>
    </w:p>
    <w:p w14:paraId="15A5401B" w14:textId="77777777" w:rsidR="007E7409" w:rsidRDefault="007E7409" w:rsidP="000D4969">
      <w:pPr>
        <w:pStyle w:val="ListParagraph"/>
        <w:numPr>
          <w:ilvl w:val="1"/>
          <w:numId w:val="1"/>
        </w:numPr>
        <w:ind w:left="720"/>
        <w:jc w:val="both"/>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Current Services and Activities-</w:t>
      </w:r>
    </w:p>
    <w:p w14:paraId="15A5401C" w14:textId="6932B338" w:rsidR="007E7409" w:rsidRPr="00853503" w:rsidRDefault="007E7409" w:rsidP="007E7409">
      <w:pPr>
        <w:pStyle w:val="ListParagraph"/>
        <w:jc w:val="both"/>
        <w:rPr>
          <w:rFonts w:asciiTheme="minorHAnsi" w:eastAsia="Times New Roman" w:hAnsiTheme="minorHAnsi" w:cs="Times New Roman"/>
          <w:bCs/>
          <w:i/>
          <w:color w:val="000000" w:themeColor="text1"/>
          <w:szCs w:val="24"/>
        </w:rPr>
      </w:pPr>
      <w:r w:rsidRPr="00853503">
        <w:rPr>
          <w:rFonts w:asciiTheme="minorHAnsi" w:eastAsia="Times New Roman" w:hAnsiTheme="minorHAnsi" w:cs="Times New Roman"/>
          <w:bCs/>
          <w:i/>
          <w:color w:val="000000" w:themeColor="text1"/>
          <w:szCs w:val="24"/>
        </w:rPr>
        <w:t>Within this section</w:t>
      </w:r>
      <w:r w:rsidR="005A2CA6" w:rsidRPr="00853503">
        <w:rPr>
          <w:rFonts w:asciiTheme="minorHAnsi" w:eastAsia="Times New Roman" w:hAnsiTheme="minorHAnsi" w:cs="Times New Roman"/>
          <w:bCs/>
          <w:i/>
          <w:color w:val="000000" w:themeColor="text1"/>
          <w:szCs w:val="24"/>
        </w:rPr>
        <w:t xml:space="preserve"> list the weekly frequency and duration of all services funded by insurance (e.g., OT, ST, PT, Social Skills) and Inland Regional Center (e.g., Infant Stimulation, Respite, Adaptive Skills, Day Program). Additionally, include any weekly activities the Member participates in (e.g., Boy/Girl Scouts, </w:t>
      </w:r>
      <w:r w:rsidR="00407EB0">
        <w:rPr>
          <w:rFonts w:asciiTheme="minorHAnsi" w:eastAsia="Times New Roman" w:hAnsiTheme="minorHAnsi" w:cs="Times New Roman"/>
          <w:bCs/>
          <w:i/>
          <w:color w:val="000000" w:themeColor="text1"/>
          <w:szCs w:val="24"/>
        </w:rPr>
        <w:t>b</w:t>
      </w:r>
      <w:r w:rsidR="005A2CA6" w:rsidRPr="00853503">
        <w:rPr>
          <w:rFonts w:asciiTheme="minorHAnsi" w:eastAsia="Times New Roman" w:hAnsiTheme="minorHAnsi" w:cs="Times New Roman"/>
          <w:bCs/>
          <w:i/>
          <w:color w:val="000000" w:themeColor="text1"/>
          <w:szCs w:val="24"/>
        </w:rPr>
        <w:t xml:space="preserve">aseball, </w:t>
      </w:r>
      <w:r w:rsidR="00407EB0">
        <w:rPr>
          <w:rFonts w:asciiTheme="minorHAnsi" w:eastAsia="Times New Roman" w:hAnsiTheme="minorHAnsi" w:cs="Times New Roman"/>
          <w:bCs/>
          <w:i/>
          <w:color w:val="000000" w:themeColor="text1"/>
          <w:szCs w:val="24"/>
        </w:rPr>
        <w:t>b</w:t>
      </w:r>
      <w:r w:rsidR="005A2CA6" w:rsidRPr="00853503">
        <w:rPr>
          <w:rFonts w:asciiTheme="minorHAnsi" w:eastAsia="Times New Roman" w:hAnsiTheme="minorHAnsi" w:cs="Times New Roman"/>
          <w:bCs/>
          <w:i/>
          <w:color w:val="000000" w:themeColor="text1"/>
          <w:szCs w:val="24"/>
        </w:rPr>
        <w:t xml:space="preserve">asketball, </w:t>
      </w:r>
      <w:r w:rsidR="00407EB0">
        <w:rPr>
          <w:rFonts w:asciiTheme="minorHAnsi" w:eastAsia="Times New Roman" w:hAnsiTheme="minorHAnsi" w:cs="Times New Roman"/>
          <w:bCs/>
          <w:i/>
          <w:color w:val="000000" w:themeColor="text1"/>
          <w:szCs w:val="24"/>
        </w:rPr>
        <w:t>s</w:t>
      </w:r>
      <w:r w:rsidR="005A2CA6" w:rsidRPr="00853503">
        <w:rPr>
          <w:rFonts w:asciiTheme="minorHAnsi" w:eastAsia="Times New Roman" w:hAnsiTheme="minorHAnsi" w:cs="Times New Roman"/>
          <w:bCs/>
          <w:i/>
          <w:color w:val="000000" w:themeColor="text1"/>
          <w:szCs w:val="24"/>
        </w:rPr>
        <w:t xml:space="preserve">occer, </w:t>
      </w:r>
      <w:r w:rsidR="00407EB0">
        <w:rPr>
          <w:rFonts w:asciiTheme="minorHAnsi" w:eastAsia="Times New Roman" w:hAnsiTheme="minorHAnsi" w:cs="Times New Roman"/>
          <w:bCs/>
          <w:i/>
          <w:color w:val="000000" w:themeColor="text1"/>
          <w:szCs w:val="24"/>
        </w:rPr>
        <w:t>d</w:t>
      </w:r>
      <w:r w:rsidR="005A2CA6" w:rsidRPr="00853503">
        <w:rPr>
          <w:rFonts w:asciiTheme="minorHAnsi" w:eastAsia="Times New Roman" w:hAnsiTheme="minorHAnsi" w:cs="Times New Roman"/>
          <w:bCs/>
          <w:i/>
          <w:color w:val="000000" w:themeColor="text1"/>
          <w:szCs w:val="24"/>
        </w:rPr>
        <w:t>ance</w:t>
      </w:r>
      <w:r w:rsidR="00407EB0">
        <w:rPr>
          <w:rFonts w:asciiTheme="minorHAnsi" w:eastAsia="Times New Roman" w:hAnsiTheme="minorHAnsi" w:cs="Times New Roman"/>
          <w:bCs/>
          <w:i/>
          <w:color w:val="000000" w:themeColor="text1"/>
          <w:szCs w:val="24"/>
        </w:rPr>
        <w:t>, g</w:t>
      </w:r>
      <w:r w:rsidR="005A2CA6" w:rsidRPr="00853503">
        <w:rPr>
          <w:rFonts w:asciiTheme="minorHAnsi" w:eastAsia="Times New Roman" w:hAnsiTheme="minorHAnsi" w:cs="Times New Roman"/>
          <w:bCs/>
          <w:i/>
          <w:color w:val="000000" w:themeColor="text1"/>
          <w:szCs w:val="24"/>
        </w:rPr>
        <w:t xml:space="preserve">ymnastics, </w:t>
      </w:r>
      <w:r w:rsidR="00407EB0">
        <w:rPr>
          <w:rFonts w:asciiTheme="minorHAnsi" w:eastAsia="Times New Roman" w:hAnsiTheme="minorHAnsi" w:cs="Times New Roman"/>
          <w:bCs/>
          <w:i/>
          <w:color w:val="000000" w:themeColor="text1"/>
          <w:szCs w:val="24"/>
        </w:rPr>
        <w:t>a</w:t>
      </w:r>
      <w:r w:rsidR="005A2CA6" w:rsidRPr="00853503">
        <w:rPr>
          <w:rFonts w:asciiTheme="minorHAnsi" w:eastAsia="Times New Roman" w:hAnsiTheme="minorHAnsi" w:cs="Times New Roman"/>
          <w:bCs/>
          <w:i/>
          <w:color w:val="000000" w:themeColor="text1"/>
          <w:szCs w:val="24"/>
        </w:rPr>
        <w:t xml:space="preserve">rt therapy, etc.).  </w:t>
      </w:r>
      <w:r w:rsidR="00C544C8" w:rsidRPr="00853503">
        <w:rPr>
          <w:rFonts w:asciiTheme="minorHAnsi" w:eastAsia="Times New Roman" w:hAnsiTheme="minorHAnsi" w:cs="Times New Roman"/>
          <w:bCs/>
          <w:i/>
          <w:color w:val="000000" w:themeColor="text1"/>
          <w:szCs w:val="24"/>
        </w:rPr>
        <w:t>Fill</w:t>
      </w:r>
      <w:r w:rsidR="00E82456" w:rsidRPr="00853503">
        <w:rPr>
          <w:rFonts w:asciiTheme="minorHAnsi" w:eastAsia="Times New Roman" w:hAnsiTheme="minorHAnsi" w:cs="Times New Roman"/>
          <w:bCs/>
          <w:i/>
          <w:color w:val="000000" w:themeColor="text1"/>
          <w:szCs w:val="24"/>
        </w:rPr>
        <w:t xml:space="preserve"> out box below: </w:t>
      </w:r>
    </w:p>
    <w:p w14:paraId="15A5401D" w14:textId="68FE9556" w:rsidR="007E7409" w:rsidRDefault="007E7409" w:rsidP="007E7409">
      <w:pPr>
        <w:pStyle w:val="ListParagraph"/>
        <w:jc w:val="both"/>
        <w:rPr>
          <w:rFonts w:asciiTheme="minorHAnsi" w:eastAsia="Times New Roman" w:hAnsiTheme="minorHAnsi" w:cs="Times New Roman"/>
          <w:b/>
          <w:bCs/>
          <w:i/>
          <w:sz w:val="24"/>
          <w:szCs w:val="24"/>
        </w:rPr>
      </w:pPr>
    </w:p>
    <w:tbl>
      <w:tblPr>
        <w:tblStyle w:val="TableGrid"/>
        <w:tblW w:w="5032" w:type="dxa"/>
        <w:tblInd w:w="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070"/>
        <w:gridCol w:w="1962"/>
      </w:tblGrid>
      <w:tr w:rsidR="00674799" w:rsidRPr="00674799" w14:paraId="49C4741F" w14:textId="77777777" w:rsidTr="00D9366C">
        <w:tc>
          <w:tcPr>
            <w:tcW w:w="3070" w:type="dxa"/>
          </w:tcPr>
          <w:p w14:paraId="743B16B4" w14:textId="5439D346" w:rsidR="0028289C" w:rsidRPr="00674799" w:rsidRDefault="00AA7BF9">
            <w:pPr>
              <w:ind w:left="90"/>
              <w:rPr>
                <w:rFonts w:asciiTheme="minorHAnsi" w:eastAsia="Times New Roman" w:hAnsiTheme="minorHAnsi" w:cs="Times New Roman"/>
                <w:b/>
                <w:bCs/>
                <w:color w:val="FF0000"/>
              </w:rPr>
            </w:pPr>
            <w:bookmarkStart w:id="5" w:name="_Hlk213153725"/>
            <w:r w:rsidRPr="00674799">
              <w:rPr>
                <w:rFonts w:asciiTheme="minorHAnsi" w:eastAsia="Times New Roman" w:hAnsiTheme="minorHAnsi" w:cs="Times New Roman"/>
                <w:b/>
                <w:bCs/>
                <w:color w:val="FF0000"/>
              </w:rPr>
              <w:t>All</w:t>
            </w:r>
            <w:r w:rsidR="000336AE">
              <w:rPr>
                <w:rFonts w:asciiTheme="minorHAnsi" w:eastAsia="Times New Roman" w:hAnsiTheme="minorHAnsi" w:cs="Times New Roman"/>
                <w:b/>
                <w:bCs/>
                <w:color w:val="FF0000"/>
              </w:rPr>
              <w:t xml:space="preserve"> S</w:t>
            </w:r>
            <w:r w:rsidRPr="00674799">
              <w:rPr>
                <w:rFonts w:asciiTheme="minorHAnsi" w:eastAsia="Times New Roman" w:hAnsiTheme="minorHAnsi" w:cs="Times New Roman"/>
                <w:b/>
                <w:bCs/>
                <w:color w:val="FF0000"/>
              </w:rPr>
              <w:t xml:space="preserve">ervices: </w:t>
            </w:r>
          </w:p>
          <w:p w14:paraId="3113AD0E" w14:textId="77777777" w:rsidR="0028289C" w:rsidRPr="00674799" w:rsidRDefault="0028289C" w:rsidP="00674799">
            <w:pPr>
              <w:rPr>
                <w:rFonts w:asciiTheme="minorHAnsi" w:eastAsia="Times New Roman" w:hAnsiTheme="minorHAnsi" w:cs="Times New Roman"/>
                <w:b/>
                <w:bCs/>
                <w:color w:val="FF0000"/>
              </w:rPr>
            </w:pPr>
          </w:p>
        </w:tc>
        <w:tc>
          <w:tcPr>
            <w:tcW w:w="1962" w:type="dxa"/>
          </w:tcPr>
          <w:p w14:paraId="390A778E" w14:textId="77777777" w:rsidR="0028289C" w:rsidRPr="00674799" w:rsidRDefault="00E82456">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1.</w:t>
            </w:r>
          </w:p>
          <w:p w14:paraId="5AE2CC4C" w14:textId="2DFD2644" w:rsidR="00E82456" w:rsidRPr="00674799" w:rsidRDefault="00E82456">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2.</w:t>
            </w:r>
          </w:p>
        </w:tc>
      </w:tr>
      <w:bookmarkEnd w:id="5"/>
      <w:tr w:rsidR="00674799" w:rsidRPr="00674799" w14:paraId="0732432B" w14:textId="77777777" w:rsidTr="00D9366C">
        <w:tc>
          <w:tcPr>
            <w:tcW w:w="3070" w:type="dxa"/>
          </w:tcPr>
          <w:p w14:paraId="60CD5B08" w14:textId="15939141" w:rsidR="0028289C" w:rsidRPr="00674799" w:rsidRDefault="00AA7BF9" w:rsidP="00674799">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 xml:space="preserve">Days and </w:t>
            </w:r>
            <w:r w:rsidR="000336AE">
              <w:rPr>
                <w:rFonts w:asciiTheme="minorHAnsi" w:eastAsia="Times New Roman" w:hAnsiTheme="minorHAnsi" w:cs="Times New Roman"/>
                <w:b/>
                <w:bCs/>
                <w:color w:val="FF0000"/>
              </w:rPr>
              <w:t>T</w:t>
            </w:r>
            <w:r w:rsidRPr="00674799">
              <w:rPr>
                <w:rFonts w:asciiTheme="minorHAnsi" w:eastAsia="Times New Roman" w:hAnsiTheme="minorHAnsi" w:cs="Times New Roman"/>
                <w:b/>
                <w:bCs/>
                <w:color w:val="FF0000"/>
              </w:rPr>
              <w:t>ime</w:t>
            </w:r>
            <w:r w:rsidR="00675861" w:rsidRPr="00674799">
              <w:rPr>
                <w:rFonts w:asciiTheme="minorHAnsi" w:eastAsia="Times New Roman" w:hAnsiTheme="minorHAnsi" w:cs="Times New Roman"/>
                <w:b/>
                <w:bCs/>
                <w:color w:val="FF0000"/>
              </w:rPr>
              <w:t xml:space="preserve">s of </w:t>
            </w:r>
            <w:r w:rsidR="000336AE">
              <w:rPr>
                <w:rFonts w:asciiTheme="minorHAnsi" w:eastAsia="Times New Roman" w:hAnsiTheme="minorHAnsi" w:cs="Times New Roman"/>
                <w:b/>
                <w:bCs/>
                <w:color w:val="FF0000"/>
              </w:rPr>
              <w:t>S</w:t>
            </w:r>
            <w:r w:rsidR="00675861" w:rsidRPr="00674799">
              <w:rPr>
                <w:rFonts w:asciiTheme="minorHAnsi" w:eastAsia="Times New Roman" w:hAnsiTheme="minorHAnsi" w:cs="Times New Roman"/>
                <w:b/>
                <w:bCs/>
                <w:color w:val="FF0000"/>
              </w:rPr>
              <w:t>ervices</w:t>
            </w:r>
            <w:r w:rsidR="00585D0A" w:rsidRPr="00674799">
              <w:rPr>
                <w:rFonts w:asciiTheme="minorHAnsi" w:eastAsia="Times New Roman" w:hAnsiTheme="minorHAnsi" w:cs="Times New Roman"/>
                <w:b/>
                <w:bCs/>
                <w:color w:val="FF0000"/>
              </w:rPr>
              <w:t xml:space="preserve">: </w:t>
            </w:r>
          </w:p>
        </w:tc>
        <w:tc>
          <w:tcPr>
            <w:tcW w:w="1962" w:type="dxa"/>
          </w:tcPr>
          <w:p w14:paraId="748117A6" w14:textId="77777777" w:rsidR="0028289C" w:rsidRPr="00674799" w:rsidRDefault="00E82456">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1.</w:t>
            </w:r>
          </w:p>
          <w:p w14:paraId="412A19F2" w14:textId="25435717" w:rsidR="00E82456" w:rsidRPr="00674799" w:rsidRDefault="00E82456">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2.</w:t>
            </w:r>
          </w:p>
        </w:tc>
      </w:tr>
      <w:tr w:rsidR="00674799" w:rsidRPr="00674799" w14:paraId="53C3EA31" w14:textId="77777777" w:rsidTr="00D9366C">
        <w:trPr>
          <w:trHeight w:val="606"/>
        </w:trPr>
        <w:tc>
          <w:tcPr>
            <w:tcW w:w="3070" w:type="dxa"/>
          </w:tcPr>
          <w:p w14:paraId="2E476B77" w14:textId="5BFAC697" w:rsidR="0028289C" w:rsidRPr="00674799" w:rsidRDefault="00973A53">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 xml:space="preserve">Additional </w:t>
            </w:r>
            <w:r w:rsidR="000336AE">
              <w:rPr>
                <w:rFonts w:asciiTheme="minorHAnsi" w:eastAsia="Times New Roman" w:hAnsiTheme="minorHAnsi" w:cs="Times New Roman"/>
                <w:b/>
                <w:bCs/>
                <w:color w:val="FF0000"/>
              </w:rPr>
              <w:t>A</w:t>
            </w:r>
            <w:r w:rsidRPr="00674799">
              <w:rPr>
                <w:rFonts w:asciiTheme="minorHAnsi" w:eastAsia="Times New Roman" w:hAnsiTheme="minorHAnsi" w:cs="Times New Roman"/>
                <w:b/>
                <w:bCs/>
                <w:color w:val="FF0000"/>
              </w:rPr>
              <w:t xml:space="preserve">ctivities: </w:t>
            </w:r>
          </w:p>
        </w:tc>
        <w:tc>
          <w:tcPr>
            <w:tcW w:w="1962" w:type="dxa"/>
          </w:tcPr>
          <w:p w14:paraId="04F27978" w14:textId="0D44F77B" w:rsidR="0028289C" w:rsidRPr="00674799" w:rsidRDefault="00973A53">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1.</w:t>
            </w:r>
          </w:p>
          <w:p w14:paraId="2EF3A313" w14:textId="74ABC3B1" w:rsidR="0028289C" w:rsidRPr="00674799" w:rsidRDefault="00973A53" w:rsidP="00674799">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2</w:t>
            </w:r>
            <w:r w:rsidR="00674799" w:rsidRPr="00674799">
              <w:rPr>
                <w:rFonts w:asciiTheme="minorHAnsi" w:eastAsia="Times New Roman" w:hAnsiTheme="minorHAnsi" w:cs="Times New Roman"/>
                <w:color w:val="FF0000"/>
              </w:rPr>
              <w:t xml:space="preserve">. </w:t>
            </w:r>
          </w:p>
        </w:tc>
      </w:tr>
      <w:tr w:rsidR="00674799" w:rsidRPr="00674799" w14:paraId="18F23316" w14:textId="77777777" w:rsidTr="00D9366C">
        <w:tc>
          <w:tcPr>
            <w:tcW w:w="3070" w:type="dxa"/>
          </w:tcPr>
          <w:p w14:paraId="38981A02" w14:textId="747E50A9" w:rsidR="00973A53" w:rsidRPr="00674799" w:rsidRDefault="00973A53" w:rsidP="00973A53">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 xml:space="preserve">Days and </w:t>
            </w:r>
            <w:r w:rsidR="000336AE">
              <w:rPr>
                <w:rFonts w:asciiTheme="minorHAnsi" w:eastAsia="Times New Roman" w:hAnsiTheme="minorHAnsi" w:cs="Times New Roman"/>
                <w:b/>
                <w:bCs/>
                <w:color w:val="FF0000"/>
              </w:rPr>
              <w:t>T</w:t>
            </w:r>
            <w:r w:rsidRPr="00674799">
              <w:rPr>
                <w:rFonts w:asciiTheme="minorHAnsi" w:eastAsia="Times New Roman" w:hAnsiTheme="minorHAnsi" w:cs="Times New Roman"/>
                <w:b/>
                <w:bCs/>
                <w:color w:val="FF0000"/>
              </w:rPr>
              <w:t xml:space="preserve">imes of </w:t>
            </w:r>
            <w:r w:rsidR="000336AE">
              <w:rPr>
                <w:rFonts w:asciiTheme="minorHAnsi" w:eastAsia="Times New Roman" w:hAnsiTheme="minorHAnsi" w:cs="Times New Roman"/>
                <w:b/>
                <w:bCs/>
                <w:color w:val="FF0000"/>
              </w:rPr>
              <w:t>A</w:t>
            </w:r>
            <w:r w:rsidRPr="00674799">
              <w:rPr>
                <w:rFonts w:asciiTheme="minorHAnsi" w:eastAsia="Times New Roman" w:hAnsiTheme="minorHAnsi" w:cs="Times New Roman"/>
                <w:b/>
                <w:bCs/>
                <w:color w:val="FF0000"/>
              </w:rPr>
              <w:t xml:space="preserve">ctivities: </w:t>
            </w:r>
          </w:p>
          <w:p w14:paraId="2B011D87" w14:textId="77777777" w:rsidR="0028289C" w:rsidRPr="00674799" w:rsidRDefault="0028289C" w:rsidP="00674799">
            <w:pPr>
              <w:rPr>
                <w:rFonts w:asciiTheme="minorHAnsi" w:eastAsia="Times New Roman" w:hAnsiTheme="minorHAnsi" w:cs="Times New Roman"/>
                <w:b/>
                <w:bCs/>
                <w:color w:val="FF0000"/>
              </w:rPr>
            </w:pPr>
          </w:p>
        </w:tc>
        <w:tc>
          <w:tcPr>
            <w:tcW w:w="1962" w:type="dxa"/>
          </w:tcPr>
          <w:p w14:paraId="5C282B13" w14:textId="77777777" w:rsidR="0028289C" w:rsidRPr="00674799" w:rsidRDefault="00973A53">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1.</w:t>
            </w:r>
          </w:p>
          <w:p w14:paraId="64D6A12D" w14:textId="754EA7EC" w:rsidR="00973A53" w:rsidRPr="00674799" w:rsidRDefault="00973A53">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2.</w:t>
            </w:r>
          </w:p>
        </w:tc>
      </w:tr>
    </w:tbl>
    <w:p w14:paraId="26D10E50" w14:textId="6E78644F" w:rsidR="0028289C" w:rsidRDefault="0028289C" w:rsidP="007E7409">
      <w:pPr>
        <w:pStyle w:val="ListParagraph"/>
        <w:jc w:val="both"/>
        <w:rPr>
          <w:rFonts w:asciiTheme="minorHAnsi" w:eastAsia="Times New Roman" w:hAnsiTheme="minorHAnsi" w:cs="Times New Roman"/>
          <w:b/>
          <w:bCs/>
          <w:i/>
          <w:sz w:val="24"/>
          <w:szCs w:val="24"/>
        </w:rPr>
      </w:pPr>
    </w:p>
    <w:p w14:paraId="097838C8" w14:textId="77777777" w:rsidR="00E21017" w:rsidRDefault="00E21017" w:rsidP="007E7409">
      <w:pPr>
        <w:pStyle w:val="ListParagraph"/>
        <w:jc w:val="both"/>
        <w:rPr>
          <w:rFonts w:asciiTheme="minorHAnsi" w:eastAsia="Times New Roman" w:hAnsiTheme="minorHAnsi" w:cs="Times New Roman"/>
          <w:b/>
          <w:bCs/>
          <w:i/>
          <w:sz w:val="24"/>
          <w:szCs w:val="24"/>
        </w:rPr>
      </w:pPr>
    </w:p>
    <w:p w14:paraId="595DB0F3" w14:textId="076063EF" w:rsidR="0028289C" w:rsidRDefault="0028289C" w:rsidP="007E7409">
      <w:pPr>
        <w:pStyle w:val="ListParagraph"/>
        <w:jc w:val="both"/>
        <w:rPr>
          <w:rFonts w:asciiTheme="minorHAnsi" w:eastAsia="Times New Roman" w:hAnsiTheme="minorHAnsi" w:cs="Times New Roman"/>
          <w:b/>
          <w:bCs/>
          <w:i/>
          <w:sz w:val="24"/>
          <w:szCs w:val="24"/>
        </w:rPr>
      </w:pPr>
    </w:p>
    <w:p w14:paraId="27949146" w14:textId="77777777" w:rsidR="005A3E84" w:rsidRDefault="005A3E84" w:rsidP="007E7409">
      <w:pPr>
        <w:pStyle w:val="ListParagraph"/>
        <w:jc w:val="both"/>
        <w:rPr>
          <w:rFonts w:asciiTheme="minorHAnsi" w:eastAsia="Times New Roman" w:hAnsiTheme="minorHAnsi" w:cs="Times New Roman"/>
          <w:b/>
          <w:bCs/>
          <w:i/>
          <w:sz w:val="24"/>
          <w:szCs w:val="24"/>
        </w:rPr>
      </w:pPr>
    </w:p>
    <w:p w14:paraId="15A5401E" w14:textId="77777777" w:rsidR="007E7409" w:rsidRDefault="007E7409" w:rsidP="000D4969">
      <w:pPr>
        <w:pStyle w:val="ListParagraph"/>
        <w:numPr>
          <w:ilvl w:val="1"/>
          <w:numId w:val="1"/>
        </w:numPr>
        <w:ind w:left="720"/>
        <w:jc w:val="both"/>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Intervention History</w:t>
      </w:r>
      <w:r w:rsidRPr="000F54AC">
        <w:rPr>
          <w:rFonts w:asciiTheme="minorHAnsi" w:eastAsia="Times New Roman" w:hAnsiTheme="minorHAnsi" w:cs="Times New Roman"/>
          <w:b/>
          <w:bCs/>
          <w:i/>
          <w:sz w:val="24"/>
          <w:szCs w:val="24"/>
        </w:rPr>
        <w:t xml:space="preserve">- </w:t>
      </w:r>
    </w:p>
    <w:p w14:paraId="15A5401F" w14:textId="6510879A" w:rsidR="00DA236F" w:rsidRPr="00853503" w:rsidRDefault="00DA236F" w:rsidP="006159D5">
      <w:pPr>
        <w:pStyle w:val="ListParagraph"/>
        <w:jc w:val="both"/>
        <w:rPr>
          <w:rFonts w:asciiTheme="minorHAnsi" w:eastAsia="Times New Roman" w:hAnsiTheme="minorHAnsi" w:cs="Times New Roman"/>
          <w:i/>
          <w:color w:val="000000" w:themeColor="text1"/>
        </w:rPr>
      </w:pPr>
      <w:r w:rsidRPr="00853503">
        <w:rPr>
          <w:rFonts w:asciiTheme="minorHAnsi" w:eastAsia="Times New Roman" w:hAnsiTheme="minorHAnsi" w:cs="Times New Roman"/>
          <w:i/>
          <w:color w:val="000000" w:themeColor="text1"/>
        </w:rPr>
        <w:lastRenderedPageBreak/>
        <w:t xml:space="preserve">Within this section list discuss the Member’s intervention history. This </w:t>
      </w:r>
      <w:r w:rsidR="00E2592B" w:rsidRPr="00853503">
        <w:rPr>
          <w:rFonts w:asciiTheme="minorHAnsi" w:eastAsia="Times New Roman" w:hAnsiTheme="minorHAnsi" w:cs="Times New Roman"/>
          <w:i/>
          <w:color w:val="000000" w:themeColor="text1"/>
        </w:rPr>
        <w:t>includes</w:t>
      </w:r>
      <w:r w:rsidRPr="00853503">
        <w:rPr>
          <w:rFonts w:asciiTheme="minorHAnsi" w:eastAsia="Times New Roman" w:hAnsiTheme="minorHAnsi" w:cs="Times New Roman"/>
          <w:i/>
          <w:color w:val="000000" w:themeColor="text1"/>
        </w:rPr>
        <w:t xml:space="preserve"> services received during 0-3 (infant program), ABA services received through </w:t>
      </w:r>
      <w:r w:rsidR="00AD47F2">
        <w:rPr>
          <w:rFonts w:asciiTheme="minorHAnsi" w:eastAsia="Times New Roman" w:hAnsiTheme="minorHAnsi" w:cs="Times New Roman"/>
          <w:i/>
          <w:color w:val="000000" w:themeColor="text1"/>
        </w:rPr>
        <w:t>R</w:t>
      </w:r>
      <w:r w:rsidRPr="00853503">
        <w:rPr>
          <w:rFonts w:asciiTheme="minorHAnsi" w:eastAsia="Times New Roman" w:hAnsiTheme="minorHAnsi" w:cs="Times New Roman"/>
          <w:i/>
          <w:color w:val="000000" w:themeColor="text1"/>
        </w:rPr>
        <w:t xml:space="preserve">egional </w:t>
      </w:r>
      <w:r w:rsidR="00AD47F2">
        <w:rPr>
          <w:rFonts w:asciiTheme="minorHAnsi" w:eastAsia="Times New Roman" w:hAnsiTheme="minorHAnsi" w:cs="Times New Roman"/>
          <w:i/>
          <w:color w:val="000000" w:themeColor="text1"/>
        </w:rPr>
        <w:t>C</w:t>
      </w:r>
      <w:r w:rsidRPr="00853503">
        <w:rPr>
          <w:rFonts w:asciiTheme="minorHAnsi" w:eastAsia="Times New Roman" w:hAnsiTheme="minorHAnsi" w:cs="Times New Roman"/>
          <w:i/>
          <w:color w:val="000000" w:themeColor="text1"/>
        </w:rPr>
        <w:t xml:space="preserve">enter or private insurance, social recreation/community integration adaptive skills training speech therapy, occupational </w:t>
      </w:r>
      <w:r w:rsidR="00E2592B" w:rsidRPr="00853503">
        <w:rPr>
          <w:rFonts w:asciiTheme="minorHAnsi" w:eastAsia="Times New Roman" w:hAnsiTheme="minorHAnsi" w:cs="Times New Roman"/>
          <w:i/>
          <w:color w:val="000000" w:themeColor="text1"/>
        </w:rPr>
        <w:t>therapy, and</w:t>
      </w:r>
      <w:r w:rsidRPr="00853503">
        <w:rPr>
          <w:rFonts w:asciiTheme="minorHAnsi" w:eastAsia="Times New Roman" w:hAnsiTheme="minorHAnsi" w:cs="Times New Roman"/>
          <w:i/>
          <w:color w:val="000000" w:themeColor="text1"/>
        </w:rPr>
        <w:t xml:space="preserve"> physical therapy. (List the weekly frequency and duration, the length of time the Member received the therapy and the provider/agency that provided the services</w:t>
      </w:r>
      <w:r w:rsidR="00AD7105">
        <w:rPr>
          <w:rFonts w:asciiTheme="minorHAnsi" w:eastAsia="Times New Roman" w:hAnsiTheme="minorHAnsi" w:cs="Times New Roman"/>
          <w:i/>
          <w:color w:val="000000" w:themeColor="text1"/>
        </w:rPr>
        <w:t>.</w:t>
      </w:r>
      <w:r w:rsidRPr="00853503">
        <w:rPr>
          <w:rFonts w:asciiTheme="minorHAnsi" w:eastAsia="Times New Roman" w:hAnsiTheme="minorHAnsi" w:cs="Times New Roman"/>
          <w:i/>
          <w:color w:val="000000" w:themeColor="text1"/>
        </w:rPr>
        <w:t xml:space="preserve">) </w:t>
      </w:r>
      <w:r w:rsidR="00C544C8" w:rsidRPr="00853503">
        <w:rPr>
          <w:rFonts w:asciiTheme="minorHAnsi" w:eastAsia="Times New Roman" w:hAnsiTheme="minorHAnsi" w:cs="Times New Roman"/>
          <w:i/>
          <w:color w:val="000000" w:themeColor="text1"/>
        </w:rPr>
        <w:t>F</w:t>
      </w:r>
      <w:r w:rsidR="00413D9F" w:rsidRPr="00853503">
        <w:rPr>
          <w:rFonts w:asciiTheme="minorHAnsi" w:eastAsia="Times New Roman" w:hAnsiTheme="minorHAnsi" w:cs="Times New Roman"/>
          <w:i/>
          <w:color w:val="000000" w:themeColor="text1"/>
        </w:rPr>
        <w:t xml:space="preserve">ill out box below: </w:t>
      </w:r>
    </w:p>
    <w:p w14:paraId="1F90338D" w14:textId="319A72D2" w:rsidR="00413D9F" w:rsidRDefault="00413D9F" w:rsidP="006159D5">
      <w:pPr>
        <w:pStyle w:val="ListParagraph"/>
        <w:jc w:val="both"/>
        <w:rPr>
          <w:rFonts w:asciiTheme="minorHAnsi" w:eastAsia="Times New Roman" w:hAnsiTheme="minorHAnsi" w:cs="Times New Roman"/>
          <w:i/>
          <w:color w:val="FF0000"/>
        </w:rPr>
      </w:pPr>
    </w:p>
    <w:p w14:paraId="15893F0E" w14:textId="6A441B02" w:rsidR="00413D9F" w:rsidRPr="00674799" w:rsidRDefault="00413D9F" w:rsidP="006159D5">
      <w:pPr>
        <w:pStyle w:val="ListParagraph"/>
        <w:jc w:val="both"/>
        <w:rPr>
          <w:rFonts w:asciiTheme="minorHAnsi" w:eastAsia="Times New Roman" w:hAnsiTheme="minorHAnsi" w:cs="Times New Roman"/>
          <w:i/>
          <w:color w:val="FF0000"/>
        </w:rPr>
      </w:pPr>
    </w:p>
    <w:tbl>
      <w:tblPr>
        <w:tblStyle w:val="TableGrid"/>
        <w:tblW w:w="5032" w:type="dxa"/>
        <w:tblInd w:w="6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516"/>
        <w:gridCol w:w="2516"/>
      </w:tblGrid>
      <w:tr w:rsidR="00413D9F" w:rsidRPr="00674799" w14:paraId="55D3281B" w14:textId="77777777" w:rsidTr="00674799">
        <w:trPr>
          <w:trHeight w:val="548"/>
        </w:trPr>
        <w:tc>
          <w:tcPr>
            <w:tcW w:w="2516" w:type="dxa"/>
          </w:tcPr>
          <w:p w14:paraId="62D5A76A" w14:textId="1F259F0C" w:rsidR="00413D9F" w:rsidRPr="00674799" w:rsidRDefault="00413D9F">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 xml:space="preserve">All </w:t>
            </w:r>
            <w:r w:rsidR="00876E7A">
              <w:rPr>
                <w:rFonts w:asciiTheme="minorHAnsi" w:eastAsia="Times New Roman" w:hAnsiTheme="minorHAnsi" w:cs="Times New Roman"/>
                <w:b/>
                <w:bCs/>
                <w:color w:val="FF0000"/>
              </w:rPr>
              <w:t>S</w:t>
            </w:r>
            <w:r w:rsidRPr="00674799">
              <w:rPr>
                <w:rFonts w:asciiTheme="minorHAnsi" w:eastAsia="Times New Roman" w:hAnsiTheme="minorHAnsi" w:cs="Times New Roman"/>
                <w:b/>
                <w:bCs/>
                <w:color w:val="FF0000"/>
              </w:rPr>
              <w:t xml:space="preserve">ervices: </w:t>
            </w:r>
          </w:p>
          <w:p w14:paraId="27B9F04A" w14:textId="77777777" w:rsidR="00413D9F" w:rsidRPr="00674799" w:rsidRDefault="00413D9F" w:rsidP="00674799">
            <w:pPr>
              <w:rPr>
                <w:rFonts w:asciiTheme="minorHAnsi" w:eastAsia="Times New Roman" w:hAnsiTheme="minorHAnsi" w:cs="Times New Roman"/>
                <w:b/>
                <w:bCs/>
                <w:color w:val="FF0000"/>
              </w:rPr>
            </w:pPr>
          </w:p>
        </w:tc>
        <w:tc>
          <w:tcPr>
            <w:tcW w:w="2516" w:type="dxa"/>
          </w:tcPr>
          <w:p w14:paraId="23441675" w14:textId="77777777" w:rsidR="00413D9F" w:rsidRPr="00674799" w:rsidRDefault="00413D9F">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1.</w:t>
            </w:r>
          </w:p>
          <w:p w14:paraId="061E5C9A" w14:textId="77777777" w:rsidR="00413D9F" w:rsidRPr="00674799" w:rsidRDefault="00413D9F">
            <w:pPr>
              <w:ind w:left="90"/>
              <w:rPr>
                <w:rFonts w:asciiTheme="minorHAnsi" w:eastAsia="Times New Roman" w:hAnsiTheme="minorHAnsi" w:cs="Times New Roman"/>
                <w:b/>
                <w:bCs/>
                <w:color w:val="FF0000"/>
              </w:rPr>
            </w:pPr>
            <w:r w:rsidRPr="00674799">
              <w:rPr>
                <w:rFonts w:asciiTheme="minorHAnsi" w:eastAsia="Times New Roman" w:hAnsiTheme="minorHAnsi" w:cs="Times New Roman"/>
                <w:color w:val="FF0000"/>
              </w:rPr>
              <w:t>2.</w:t>
            </w:r>
          </w:p>
        </w:tc>
      </w:tr>
    </w:tbl>
    <w:p w14:paraId="6DEC3562" w14:textId="17ABA4C8" w:rsidR="00413D9F" w:rsidRPr="00D16D0B" w:rsidRDefault="00413D9F" w:rsidP="00D16D0B">
      <w:pPr>
        <w:jc w:val="both"/>
        <w:rPr>
          <w:rFonts w:asciiTheme="minorHAnsi" w:eastAsia="Times New Roman" w:hAnsiTheme="minorHAnsi" w:cs="Times New Roman"/>
          <w:i/>
          <w:color w:val="FF0000"/>
        </w:rPr>
      </w:pPr>
    </w:p>
    <w:p w14:paraId="15A54020" w14:textId="77777777" w:rsidR="00DA236F" w:rsidRDefault="00DA236F" w:rsidP="00DA236F">
      <w:pPr>
        <w:pStyle w:val="ListParagraph"/>
        <w:jc w:val="both"/>
        <w:rPr>
          <w:rFonts w:asciiTheme="minorHAnsi" w:eastAsia="Times New Roman" w:hAnsiTheme="minorHAnsi" w:cs="Times New Roman"/>
          <w:bCs/>
          <w:i/>
          <w:szCs w:val="24"/>
        </w:rPr>
      </w:pPr>
    </w:p>
    <w:p w14:paraId="15A54021" w14:textId="788FEA12" w:rsidR="00DA236F" w:rsidRDefault="00DA236F" w:rsidP="000D4969">
      <w:pPr>
        <w:pStyle w:val="ListParagraph"/>
        <w:numPr>
          <w:ilvl w:val="1"/>
          <w:numId w:val="1"/>
        </w:numPr>
        <w:ind w:left="720"/>
        <w:jc w:val="both"/>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 xml:space="preserve">Availability for </w:t>
      </w:r>
      <w:r w:rsidR="00674799">
        <w:rPr>
          <w:rFonts w:asciiTheme="minorHAnsi" w:eastAsia="Times New Roman" w:hAnsiTheme="minorHAnsi" w:cs="Times New Roman"/>
          <w:b/>
          <w:bCs/>
          <w:i/>
          <w:sz w:val="24"/>
          <w:szCs w:val="24"/>
        </w:rPr>
        <w:t>BHT</w:t>
      </w:r>
      <w:r w:rsidR="00E85674">
        <w:rPr>
          <w:rFonts w:asciiTheme="minorHAnsi" w:eastAsia="Times New Roman" w:hAnsiTheme="minorHAnsi" w:cs="Times New Roman"/>
          <w:b/>
          <w:bCs/>
          <w:i/>
          <w:sz w:val="24"/>
          <w:szCs w:val="24"/>
        </w:rPr>
        <w:t xml:space="preserve"> Services</w:t>
      </w:r>
      <w:r w:rsidRPr="000F54AC">
        <w:rPr>
          <w:rFonts w:asciiTheme="minorHAnsi" w:eastAsia="Times New Roman" w:hAnsiTheme="minorHAnsi" w:cs="Times New Roman"/>
          <w:b/>
          <w:bCs/>
          <w:i/>
          <w:sz w:val="24"/>
          <w:szCs w:val="24"/>
        </w:rPr>
        <w:t xml:space="preserve">- </w:t>
      </w:r>
    </w:p>
    <w:p w14:paraId="283176D1" w14:textId="42EEFAB1" w:rsidR="00C544C8" w:rsidRPr="00674799" w:rsidRDefault="00DA236F" w:rsidP="00DA236F">
      <w:pPr>
        <w:pStyle w:val="ListParagraph"/>
        <w:jc w:val="both"/>
        <w:rPr>
          <w:rFonts w:asciiTheme="minorHAnsi" w:eastAsia="Times New Roman" w:hAnsiTheme="minorHAnsi" w:cs="Times New Roman"/>
          <w:i/>
          <w:color w:val="FF0000"/>
        </w:rPr>
      </w:pPr>
      <w:r w:rsidRPr="00674799">
        <w:rPr>
          <w:rFonts w:asciiTheme="minorHAnsi" w:eastAsia="Times New Roman" w:hAnsiTheme="minorHAnsi" w:cs="Times New Roman"/>
          <w:i/>
          <w:color w:val="FF0000"/>
        </w:rPr>
        <w:t xml:space="preserve">Within this section list </w:t>
      </w:r>
      <w:r w:rsidR="00E85674" w:rsidRPr="00674799">
        <w:rPr>
          <w:rFonts w:asciiTheme="minorHAnsi" w:eastAsia="Times New Roman" w:hAnsiTheme="minorHAnsi" w:cs="Times New Roman"/>
          <w:i/>
          <w:color w:val="FF0000"/>
        </w:rPr>
        <w:t>the Member’s</w:t>
      </w:r>
      <w:r w:rsidR="00A915F0" w:rsidRPr="00674799">
        <w:rPr>
          <w:rFonts w:asciiTheme="minorHAnsi" w:eastAsia="Times New Roman" w:hAnsiTheme="minorHAnsi" w:cs="Times New Roman"/>
          <w:i/>
          <w:color w:val="FF0000"/>
        </w:rPr>
        <w:t xml:space="preserve"> and Parents/Guardians</w:t>
      </w:r>
      <w:r w:rsidR="00E85674" w:rsidRPr="00674799">
        <w:rPr>
          <w:rFonts w:asciiTheme="minorHAnsi" w:eastAsia="Times New Roman" w:hAnsiTheme="minorHAnsi" w:cs="Times New Roman"/>
          <w:i/>
          <w:color w:val="FF0000"/>
        </w:rPr>
        <w:t xml:space="preserve"> availability to participate in the BHT services. </w:t>
      </w:r>
      <w:r w:rsidR="00C544C8" w:rsidRPr="00674799">
        <w:rPr>
          <w:rFonts w:asciiTheme="minorHAnsi" w:eastAsia="Times New Roman" w:hAnsiTheme="minorHAnsi" w:cs="Times New Roman"/>
          <w:i/>
          <w:color w:val="FF0000"/>
        </w:rPr>
        <w:t xml:space="preserve">Fill out box below: </w:t>
      </w:r>
    </w:p>
    <w:p w14:paraId="08556896" w14:textId="04C4148B" w:rsidR="00C544C8" w:rsidRPr="00674799" w:rsidRDefault="00C544C8" w:rsidP="00DA236F">
      <w:pPr>
        <w:pStyle w:val="ListParagraph"/>
        <w:jc w:val="both"/>
        <w:rPr>
          <w:rFonts w:asciiTheme="minorHAnsi" w:eastAsia="Times New Roman" w:hAnsiTheme="minorHAnsi" w:cs="Times New Roman"/>
          <w:i/>
          <w:color w:val="FF0000"/>
        </w:rPr>
      </w:pPr>
    </w:p>
    <w:p w14:paraId="396FD7B1" w14:textId="24B569CE" w:rsidR="00C544C8" w:rsidRPr="00674799" w:rsidRDefault="00DA236F" w:rsidP="00DA236F">
      <w:pPr>
        <w:pStyle w:val="ListParagraph"/>
        <w:jc w:val="both"/>
        <w:rPr>
          <w:rFonts w:asciiTheme="minorHAnsi" w:eastAsia="Times New Roman" w:hAnsiTheme="minorHAnsi" w:cs="Times New Roman"/>
          <w:i/>
          <w:color w:val="FF0000"/>
        </w:rPr>
      </w:pPr>
      <w:r w:rsidRPr="00674799">
        <w:rPr>
          <w:rFonts w:asciiTheme="minorHAnsi" w:eastAsia="Times New Roman" w:hAnsiTheme="minorHAnsi" w:cs="Times New Roman"/>
          <w:i/>
          <w:color w:val="FF0000"/>
        </w:rPr>
        <w:t xml:space="preserve"> </w:t>
      </w:r>
    </w:p>
    <w:tbl>
      <w:tblPr>
        <w:tblStyle w:val="TableGrid2"/>
        <w:tblW w:w="10913"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960"/>
        <w:gridCol w:w="646"/>
        <w:gridCol w:w="829"/>
        <w:gridCol w:w="826"/>
        <w:gridCol w:w="829"/>
        <w:gridCol w:w="791"/>
        <w:gridCol w:w="791"/>
        <w:gridCol w:w="803"/>
        <w:gridCol w:w="1438"/>
      </w:tblGrid>
      <w:tr w:rsidR="00C544C8" w:rsidRPr="00674799" w14:paraId="1D7D24A8" w14:textId="77777777" w:rsidTr="00D16D0B">
        <w:tc>
          <w:tcPr>
            <w:tcW w:w="3960" w:type="dxa"/>
            <w:vAlign w:val="center"/>
          </w:tcPr>
          <w:p w14:paraId="12B263B1" w14:textId="39179957" w:rsidR="00C544C8" w:rsidRPr="00674799" w:rsidRDefault="00A94592" w:rsidP="00C544C8">
            <w:pPr>
              <w:ind w:left="90"/>
              <w:rPr>
                <w:rFonts w:asciiTheme="minorHAnsi" w:eastAsia="Times New Roman" w:hAnsiTheme="minorHAnsi" w:cs="Times New Roman"/>
                <w:b/>
                <w:bCs/>
                <w:color w:val="FF0000"/>
              </w:rPr>
            </w:pPr>
            <w:r>
              <w:rPr>
                <w:rFonts w:asciiTheme="minorHAnsi" w:eastAsia="Times New Roman" w:hAnsiTheme="minorHAnsi" w:cs="Times New Roman"/>
                <w:b/>
                <w:bCs/>
                <w:color w:val="FF0000"/>
              </w:rPr>
              <w:t>BHT</w:t>
            </w:r>
            <w:r w:rsidR="00C544C8" w:rsidRPr="00674799">
              <w:rPr>
                <w:rFonts w:asciiTheme="minorHAnsi" w:eastAsia="Times New Roman" w:hAnsiTheme="minorHAnsi" w:cs="Times New Roman"/>
                <w:b/>
                <w:bCs/>
                <w:color w:val="FF0000"/>
              </w:rPr>
              <w:t xml:space="preserve"> Availability </w:t>
            </w:r>
          </w:p>
        </w:tc>
        <w:tc>
          <w:tcPr>
            <w:tcW w:w="646" w:type="dxa"/>
          </w:tcPr>
          <w:p w14:paraId="60A72E3A" w14:textId="77777777" w:rsidR="00C544C8" w:rsidRPr="00674799" w:rsidRDefault="00C544C8" w:rsidP="00C544C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M</w:t>
            </w:r>
          </w:p>
        </w:tc>
        <w:tc>
          <w:tcPr>
            <w:tcW w:w="829" w:type="dxa"/>
          </w:tcPr>
          <w:p w14:paraId="08A5585E" w14:textId="77777777" w:rsidR="00C544C8" w:rsidRPr="00674799" w:rsidRDefault="00C544C8" w:rsidP="00C544C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Tu</w:t>
            </w:r>
          </w:p>
        </w:tc>
        <w:tc>
          <w:tcPr>
            <w:tcW w:w="826" w:type="dxa"/>
          </w:tcPr>
          <w:p w14:paraId="4A3BB3D6" w14:textId="77777777" w:rsidR="00C544C8" w:rsidRPr="00674799" w:rsidRDefault="00C544C8" w:rsidP="00C544C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W</w:t>
            </w:r>
          </w:p>
        </w:tc>
        <w:tc>
          <w:tcPr>
            <w:tcW w:w="829" w:type="dxa"/>
          </w:tcPr>
          <w:p w14:paraId="6F6F0097" w14:textId="77777777" w:rsidR="00C544C8" w:rsidRPr="00674799" w:rsidRDefault="00C544C8" w:rsidP="00C544C8">
            <w:pPr>
              <w:ind w:left="90"/>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Th</w:t>
            </w:r>
          </w:p>
        </w:tc>
        <w:tc>
          <w:tcPr>
            <w:tcW w:w="791" w:type="dxa"/>
          </w:tcPr>
          <w:p w14:paraId="1076979F" w14:textId="77777777" w:rsidR="00C544C8" w:rsidRPr="00674799" w:rsidRDefault="00C544C8" w:rsidP="00C544C8">
            <w:pPr>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F</w:t>
            </w:r>
          </w:p>
        </w:tc>
        <w:tc>
          <w:tcPr>
            <w:tcW w:w="791" w:type="dxa"/>
          </w:tcPr>
          <w:p w14:paraId="30A35E7E" w14:textId="77777777" w:rsidR="00C544C8" w:rsidRPr="00674799" w:rsidRDefault="00C544C8" w:rsidP="00C544C8">
            <w:pPr>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Sat</w:t>
            </w:r>
          </w:p>
        </w:tc>
        <w:tc>
          <w:tcPr>
            <w:tcW w:w="803" w:type="dxa"/>
          </w:tcPr>
          <w:p w14:paraId="066CD64D" w14:textId="77777777" w:rsidR="00C544C8" w:rsidRPr="00674799" w:rsidRDefault="00C544C8" w:rsidP="00C544C8">
            <w:pPr>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Sun</w:t>
            </w:r>
          </w:p>
        </w:tc>
        <w:tc>
          <w:tcPr>
            <w:tcW w:w="1438" w:type="dxa"/>
          </w:tcPr>
          <w:p w14:paraId="1866093D" w14:textId="77777777" w:rsidR="00C544C8" w:rsidRPr="00674799" w:rsidRDefault="00C544C8" w:rsidP="00C544C8">
            <w:pPr>
              <w:ind w:left="90"/>
              <w:jc w:val="center"/>
              <w:rPr>
                <w:rFonts w:asciiTheme="minorHAnsi" w:eastAsia="Times New Roman" w:hAnsiTheme="minorHAnsi" w:cs="Times New Roman"/>
                <w:b/>
                <w:bCs/>
                <w:color w:val="FF0000"/>
              </w:rPr>
            </w:pPr>
            <w:r w:rsidRPr="00674799">
              <w:rPr>
                <w:rFonts w:asciiTheme="minorHAnsi" w:eastAsia="Times New Roman" w:hAnsiTheme="minorHAnsi" w:cs="Times New Roman"/>
                <w:b/>
                <w:bCs/>
                <w:color w:val="FF0000"/>
              </w:rPr>
              <w:t>Total</w:t>
            </w:r>
          </w:p>
        </w:tc>
      </w:tr>
      <w:tr w:rsidR="00C544C8" w:rsidRPr="00674799" w14:paraId="27B7653E" w14:textId="77777777" w:rsidTr="00D16D0B">
        <w:tc>
          <w:tcPr>
            <w:tcW w:w="3960" w:type="dxa"/>
          </w:tcPr>
          <w:p w14:paraId="64F3FD0C" w14:textId="45F6EBB9" w:rsidR="00C544C8" w:rsidRPr="00674799" w:rsidRDefault="00C544C8" w:rsidP="00C544C8">
            <w:pPr>
              <w:ind w:left="90"/>
              <w:rPr>
                <w:rFonts w:asciiTheme="minorHAnsi" w:eastAsia="Times New Roman" w:hAnsiTheme="minorHAnsi" w:cs="Times New Roman"/>
                <w:color w:val="FF0000"/>
              </w:rPr>
            </w:pPr>
            <w:r w:rsidRPr="00674799">
              <w:rPr>
                <w:rFonts w:asciiTheme="minorHAnsi" w:eastAsia="Times New Roman" w:hAnsiTheme="minorHAnsi" w:cs="Times New Roman"/>
                <w:color w:val="FF0000"/>
              </w:rPr>
              <w:t xml:space="preserve">Session </w:t>
            </w:r>
            <w:r w:rsidR="00B679E1">
              <w:rPr>
                <w:rFonts w:asciiTheme="minorHAnsi" w:eastAsia="Times New Roman" w:hAnsiTheme="minorHAnsi" w:cs="Times New Roman"/>
                <w:color w:val="FF0000"/>
              </w:rPr>
              <w:t>Ti</w:t>
            </w:r>
            <w:r w:rsidRPr="00674799">
              <w:rPr>
                <w:rFonts w:asciiTheme="minorHAnsi" w:eastAsia="Times New Roman" w:hAnsiTheme="minorHAnsi" w:cs="Times New Roman"/>
                <w:color w:val="FF0000"/>
              </w:rPr>
              <w:t>me (</w:t>
            </w:r>
            <w:r w:rsidR="00B679E1">
              <w:rPr>
                <w:rFonts w:asciiTheme="minorHAnsi" w:eastAsia="Times New Roman" w:hAnsiTheme="minorHAnsi" w:cs="Times New Roman"/>
                <w:color w:val="FF0000"/>
              </w:rPr>
              <w:t>e.g</w:t>
            </w:r>
            <w:r w:rsidRPr="00674799">
              <w:rPr>
                <w:rFonts w:asciiTheme="minorHAnsi" w:eastAsia="Times New Roman" w:hAnsiTheme="minorHAnsi" w:cs="Times New Roman"/>
                <w:color w:val="FF0000"/>
              </w:rPr>
              <w:t xml:space="preserve">. 10am-12pm): </w:t>
            </w:r>
          </w:p>
        </w:tc>
        <w:tc>
          <w:tcPr>
            <w:tcW w:w="646" w:type="dxa"/>
          </w:tcPr>
          <w:p w14:paraId="7F3FA227" w14:textId="77777777" w:rsidR="00C544C8" w:rsidRPr="00674799" w:rsidRDefault="00C544C8" w:rsidP="00C544C8">
            <w:pPr>
              <w:ind w:left="90"/>
              <w:rPr>
                <w:rFonts w:asciiTheme="minorHAnsi" w:eastAsia="Times New Roman" w:hAnsiTheme="minorHAnsi" w:cs="Times New Roman"/>
                <w:bCs/>
                <w:color w:val="FF0000"/>
              </w:rPr>
            </w:pPr>
          </w:p>
        </w:tc>
        <w:tc>
          <w:tcPr>
            <w:tcW w:w="829" w:type="dxa"/>
          </w:tcPr>
          <w:p w14:paraId="473CA87B" w14:textId="77777777" w:rsidR="00C544C8" w:rsidRPr="00674799" w:rsidRDefault="00C544C8" w:rsidP="00C544C8">
            <w:pPr>
              <w:ind w:left="90"/>
              <w:rPr>
                <w:rFonts w:asciiTheme="minorHAnsi" w:eastAsia="Times New Roman" w:hAnsiTheme="minorHAnsi" w:cs="Times New Roman"/>
                <w:b/>
                <w:bCs/>
                <w:color w:val="FF0000"/>
              </w:rPr>
            </w:pPr>
          </w:p>
        </w:tc>
        <w:tc>
          <w:tcPr>
            <w:tcW w:w="826" w:type="dxa"/>
          </w:tcPr>
          <w:p w14:paraId="7D184953" w14:textId="77777777" w:rsidR="00C544C8" w:rsidRPr="00674799" w:rsidRDefault="00C544C8" w:rsidP="00C544C8">
            <w:pPr>
              <w:ind w:left="90"/>
              <w:rPr>
                <w:rFonts w:asciiTheme="minorHAnsi" w:eastAsia="Times New Roman" w:hAnsiTheme="minorHAnsi" w:cs="Times New Roman"/>
                <w:b/>
                <w:bCs/>
                <w:color w:val="FF0000"/>
              </w:rPr>
            </w:pPr>
          </w:p>
        </w:tc>
        <w:tc>
          <w:tcPr>
            <w:tcW w:w="829" w:type="dxa"/>
          </w:tcPr>
          <w:p w14:paraId="27C202C5" w14:textId="77777777" w:rsidR="00C544C8" w:rsidRPr="00674799" w:rsidRDefault="00C544C8" w:rsidP="00C544C8">
            <w:pPr>
              <w:ind w:left="90"/>
              <w:rPr>
                <w:rFonts w:asciiTheme="minorHAnsi" w:eastAsia="Times New Roman" w:hAnsiTheme="minorHAnsi" w:cs="Times New Roman"/>
                <w:b/>
                <w:bCs/>
                <w:color w:val="FF0000"/>
              </w:rPr>
            </w:pPr>
          </w:p>
        </w:tc>
        <w:tc>
          <w:tcPr>
            <w:tcW w:w="791" w:type="dxa"/>
          </w:tcPr>
          <w:p w14:paraId="58F0FEBB" w14:textId="77777777" w:rsidR="00C544C8" w:rsidRPr="00674799" w:rsidRDefault="00C544C8" w:rsidP="00C544C8">
            <w:pPr>
              <w:ind w:left="90"/>
              <w:rPr>
                <w:rFonts w:asciiTheme="minorHAnsi" w:eastAsia="Times New Roman" w:hAnsiTheme="minorHAnsi" w:cs="Times New Roman"/>
                <w:b/>
                <w:bCs/>
                <w:color w:val="FF0000"/>
              </w:rPr>
            </w:pPr>
          </w:p>
        </w:tc>
        <w:tc>
          <w:tcPr>
            <w:tcW w:w="791" w:type="dxa"/>
          </w:tcPr>
          <w:p w14:paraId="30692A7F" w14:textId="77777777" w:rsidR="00C544C8" w:rsidRPr="00674799" w:rsidRDefault="00C544C8" w:rsidP="00C544C8">
            <w:pPr>
              <w:ind w:left="90"/>
              <w:rPr>
                <w:rFonts w:asciiTheme="minorHAnsi" w:eastAsia="Times New Roman" w:hAnsiTheme="minorHAnsi" w:cs="Times New Roman"/>
                <w:b/>
                <w:bCs/>
                <w:color w:val="FF0000"/>
              </w:rPr>
            </w:pPr>
          </w:p>
        </w:tc>
        <w:tc>
          <w:tcPr>
            <w:tcW w:w="803" w:type="dxa"/>
          </w:tcPr>
          <w:p w14:paraId="4D900674" w14:textId="77777777" w:rsidR="00C544C8" w:rsidRPr="00674799" w:rsidRDefault="00C544C8" w:rsidP="00C544C8">
            <w:pPr>
              <w:ind w:left="90"/>
              <w:rPr>
                <w:rFonts w:asciiTheme="minorHAnsi" w:eastAsia="Times New Roman" w:hAnsiTheme="minorHAnsi" w:cs="Times New Roman"/>
                <w:b/>
                <w:bCs/>
                <w:color w:val="FF0000"/>
              </w:rPr>
            </w:pPr>
          </w:p>
        </w:tc>
        <w:tc>
          <w:tcPr>
            <w:tcW w:w="1438" w:type="dxa"/>
          </w:tcPr>
          <w:p w14:paraId="29547273" w14:textId="77777777" w:rsidR="00C544C8" w:rsidRPr="00674799" w:rsidRDefault="00C544C8" w:rsidP="00C544C8">
            <w:pPr>
              <w:ind w:left="90"/>
              <w:rPr>
                <w:rFonts w:asciiTheme="minorHAnsi" w:eastAsia="Times New Roman" w:hAnsiTheme="minorHAnsi" w:cs="Times New Roman"/>
                <w:bCs/>
                <w:color w:val="FF0000"/>
              </w:rPr>
            </w:pPr>
          </w:p>
        </w:tc>
      </w:tr>
    </w:tbl>
    <w:p w14:paraId="15A54022" w14:textId="4F102532" w:rsidR="00DA236F" w:rsidRPr="00F5042B" w:rsidRDefault="00DA236F" w:rsidP="00DA236F">
      <w:pPr>
        <w:pStyle w:val="ListParagraph"/>
        <w:jc w:val="both"/>
        <w:rPr>
          <w:rFonts w:asciiTheme="minorHAnsi" w:eastAsia="Times New Roman" w:hAnsiTheme="minorHAnsi" w:cs="Times New Roman"/>
          <w:bCs/>
          <w:i/>
          <w:color w:val="FF0000"/>
          <w:szCs w:val="24"/>
        </w:rPr>
      </w:pPr>
    </w:p>
    <w:p w14:paraId="15A54024" w14:textId="77777777" w:rsidR="000153F4" w:rsidRPr="005A3E84" w:rsidRDefault="000153F4" w:rsidP="005A3E84">
      <w:pPr>
        <w:jc w:val="both"/>
        <w:rPr>
          <w:rFonts w:asciiTheme="minorHAnsi" w:eastAsia="Times New Roman" w:hAnsiTheme="minorHAnsi" w:cs="Times New Roman"/>
          <w:bCs/>
          <w:i/>
          <w:szCs w:val="24"/>
        </w:rPr>
      </w:pPr>
    </w:p>
    <w:p w14:paraId="15A54025" w14:textId="77777777" w:rsidR="00DA236F" w:rsidRDefault="00E85674" w:rsidP="000D4969">
      <w:pPr>
        <w:pStyle w:val="ListParagraph"/>
        <w:numPr>
          <w:ilvl w:val="0"/>
          <w:numId w:val="1"/>
        </w:numPr>
        <w:ind w:left="360"/>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MEMBER’S ENVIRONMENTAL</w:t>
      </w:r>
      <w:r w:rsidR="007E2D54">
        <w:rPr>
          <w:rFonts w:asciiTheme="minorHAnsi" w:eastAsia="Times New Roman" w:hAnsiTheme="minorHAnsi" w:cs="Times New Roman"/>
          <w:b/>
          <w:bCs/>
          <w:i/>
          <w:sz w:val="24"/>
          <w:szCs w:val="24"/>
        </w:rPr>
        <w:t xml:space="preserve"> ANALYSIS:</w:t>
      </w:r>
    </w:p>
    <w:p w14:paraId="15A54026" w14:textId="77777777" w:rsidR="00DA236F" w:rsidRPr="00B3288D" w:rsidRDefault="00DA236F" w:rsidP="006659CD">
      <w:pPr>
        <w:rPr>
          <w:rFonts w:asciiTheme="minorHAnsi" w:eastAsia="Times New Roman" w:hAnsiTheme="minorHAnsi" w:cs="Times New Roman"/>
          <w:b/>
          <w:bCs/>
          <w:i/>
          <w:sz w:val="12"/>
          <w:szCs w:val="24"/>
        </w:rPr>
      </w:pPr>
    </w:p>
    <w:tbl>
      <w:tblPr>
        <w:tblStyle w:val="TableGrid"/>
        <w:tblW w:w="1080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6480"/>
        <w:gridCol w:w="1440"/>
        <w:gridCol w:w="1440"/>
        <w:gridCol w:w="1440"/>
      </w:tblGrid>
      <w:tr w:rsidR="007E2D54" w:rsidRPr="000F54AC" w14:paraId="15A5402B" w14:textId="77777777" w:rsidTr="00601B7D">
        <w:trPr>
          <w:trHeight w:val="331"/>
        </w:trPr>
        <w:tc>
          <w:tcPr>
            <w:tcW w:w="6480" w:type="dxa"/>
            <w:tcBorders>
              <w:top w:val="nil"/>
              <w:left w:val="nil"/>
              <w:bottom w:val="nil"/>
              <w:right w:val="nil"/>
            </w:tcBorders>
          </w:tcPr>
          <w:p w14:paraId="15A54027" w14:textId="5B3E845B" w:rsidR="007E2D54" w:rsidRPr="00674799" w:rsidRDefault="007E2D54"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 xml:space="preserve">Availability and </w:t>
            </w:r>
            <w:r w:rsidR="008C19C6">
              <w:rPr>
                <w:rFonts w:asciiTheme="minorHAnsi" w:eastAsia="Times New Roman" w:hAnsiTheme="minorHAnsi" w:cs="Times New Roman"/>
                <w:bCs/>
                <w:color w:val="auto"/>
              </w:rPr>
              <w:t>a</w:t>
            </w:r>
            <w:r w:rsidRPr="00674799">
              <w:rPr>
                <w:rFonts w:asciiTheme="minorHAnsi" w:eastAsia="Times New Roman" w:hAnsiTheme="minorHAnsi" w:cs="Times New Roman"/>
                <w:bCs/>
                <w:color w:val="auto"/>
              </w:rPr>
              <w:t>ccess to reinforcers:</w:t>
            </w:r>
          </w:p>
        </w:tc>
        <w:tc>
          <w:tcPr>
            <w:tcW w:w="1440" w:type="dxa"/>
            <w:tcBorders>
              <w:top w:val="nil"/>
              <w:left w:val="nil"/>
              <w:bottom w:val="nil"/>
              <w:right w:val="nil"/>
            </w:tcBorders>
          </w:tcPr>
          <w:p w14:paraId="15A54028" w14:textId="77777777" w:rsidR="007E2D54" w:rsidRPr="00674799" w:rsidRDefault="00FC06A3" w:rsidP="00E85674">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7E2D54"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7E2D54"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29" w14:textId="77777777" w:rsidR="007E2D54" w:rsidRPr="00674799" w:rsidRDefault="00FC06A3" w:rsidP="00E85674">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7E2D54"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7E2D54"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2A" w14:textId="77777777" w:rsidR="007E2D54" w:rsidRPr="00674799" w:rsidRDefault="007E2D54" w:rsidP="00E85674">
            <w:pPr>
              <w:ind w:left="90"/>
              <w:rPr>
                <w:rFonts w:asciiTheme="minorHAnsi" w:eastAsia="Times New Roman" w:hAnsiTheme="minorHAnsi" w:cs="Times New Roman"/>
              </w:rPr>
            </w:pPr>
          </w:p>
        </w:tc>
      </w:tr>
      <w:tr w:rsidR="00B3288D" w:rsidRPr="002018E1" w14:paraId="15A54030" w14:textId="77777777" w:rsidTr="00601B7D">
        <w:trPr>
          <w:trHeight w:val="331"/>
        </w:trPr>
        <w:tc>
          <w:tcPr>
            <w:tcW w:w="6480" w:type="dxa"/>
            <w:tcBorders>
              <w:top w:val="nil"/>
              <w:left w:val="nil"/>
              <w:bottom w:val="nil"/>
              <w:right w:val="nil"/>
            </w:tcBorders>
          </w:tcPr>
          <w:p w14:paraId="15A5402C" w14:textId="77777777"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Availability of developmental toys/materials:</w:t>
            </w:r>
          </w:p>
        </w:tc>
        <w:tc>
          <w:tcPr>
            <w:tcW w:w="1440" w:type="dxa"/>
            <w:tcBorders>
              <w:top w:val="nil"/>
              <w:left w:val="nil"/>
              <w:bottom w:val="nil"/>
              <w:right w:val="nil"/>
            </w:tcBorders>
          </w:tcPr>
          <w:p w14:paraId="15A5402D" w14:textId="77777777" w:rsidR="00B3288D" w:rsidRPr="00674799" w:rsidRDefault="00FC06A3" w:rsidP="00B3288D">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2E"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2F" w14:textId="77777777" w:rsidR="00B3288D" w:rsidRPr="00674799" w:rsidRDefault="00B3288D" w:rsidP="00E85674">
            <w:pPr>
              <w:ind w:left="90"/>
              <w:rPr>
                <w:rFonts w:asciiTheme="minorHAnsi" w:eastAsia="Times New Roman" w:hAnsiTheme="minorHAnsi" w:cs="Times New Roman"/>
                <w:bCs/>
                <w:color w:val="auto"/>
              </w:rPr>
            </w:pPr>
          </w:p>
        </w:tc>
      </w:tr>
      <w:tr w:rsidR="00B3288D" w:rsidRPr="002018E1" w14:paraId="15A54035" w14:textId="77777777" w:rsidTr="00601B7D">
        <w:trPr>
          <w:trHeight w:val="331"/>
        </w:trPr>
        <w:tc>
          <w:tcPr>
            <w:tcW w:w="6480" w:type="dxa"/>
            <w:tcBorders>
              <w:top w:val="nil"/>
              <w:left w:val="nil"/>
              <w:bottom w:val="nil"/>
              <w:right w:val="nil"/>
            </w:tcBorders>
          </w:tcPr>
          <w:p w14:paraId="15A54031" w14:textId="77777777"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Availability of visual schedules/timers:</w:t>
            </w:r>
          </w:p>
        </w:tc>
        <w:tc>
          <w:tcPr>
            <w:tcW w:w="1440" w:type="dxa"/>
            <w:tcBorders>
              <w:top w:val="nil"/>
              <w:left w:val="nil"/>
              <w:bottom w:val="nil"/>
              <w:right w:val="nil"/>
            </w:tcBorders>
          </w:tcPr>
          <w:p w14:paraId="15A54032" w14:textId="77777777" w:rsidR="00B3288D" w:rsidRPr="00674799" w:rsidRDefault="00FC06A3" w:rsidP="00B3288D">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33"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34" w14:textId="77777777" w:rsidR="00B3288D" w:rsidRPr="00674799" w:rsidRDefault="00B3288D" w:rsidP="00E85674">
            <w:pPr>
              <w:ind w:left="90"/>
              <w:rPr>
                <w:rFonts w:asciiTheme="minorHAnsi" w:eastAsia="Times New Roman" w:hAnsiTheme="minorHAnsi" w:cs="Times New Roman"/>
                <w:bCs/>
                <w:color w:val="auto"/>
              </w:rPr>
            </w:pPr>
          </w:p>
        </w:tc>
      </w:tr>
      <w:tr w:rsidR="00B3288D" w:rsidRPr="002018E1" w14:paraId="15A5403A" w14:textId="77777777" w:rsidTr="00601B7D">
        <w:trPr>
          <w:trHeight w:val="331"/>
        </w:trPr>
        <w:tc>
          <w:tcPr>
            <w:tcW w:w="6480" w:type="dxa"/>
            <w:tcBorders>
              <w:top w:val="nil"/>
              <w:left w:val="nil"/>
              <w:bottom w:val="nil"/>
              <w:right w:val="nil"/>
            </w:tcBorders>
          </w:tcPr>
          <w:p w14:paraId="15A54036" w14:textId="77777777"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Opportunities for activities throughout the day:</w:t>
            </w:r>
          </w:p>
        </w:tc>
        <w:tc>
          <w:tcPr>
            <w:tcW w:w="1440" w:type="dxa"/>
            <w:tcBorders>
              <w:top w:val="nil"/>
              <w:left w:val="nil"/>
              <w:bottom w:val="nil"/>
              <w:right w:val="nil"/>
            </w:tcBorders>
          </w:tcPr>
          <w:p w14:paraId="15A54037" w14:textId="77777777" w:rsidR="00B3288D" w:rsidRPr="00674799" w:rsidRDefault="00FC06A3" w:rsidP="00B3288D">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38"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39" w14:textId="77777777" w:rsidR="00B3288D" w:rsidRPr="00674799" w:rsidRDefault="00B3288D" w:rsidP="00E85674">
            <w:pPr>
              <w:ind w:left="90"/>
              <w:rPr>
                <w:rFonts w:asciiTheme="minorHAnsi" w:eastAsia="Times New Roman" w:hAnsiTheme="minorHAnsi" w:cs="Times New Roman"/>
                <w:bCs/>
                <w:color w:val="auto"/>
              </w:rPr>
            </w:pPr>
          </w:p>
        </w:tc>
      </w:tr>
      <w:tr w:rsidR="00B3288D" w:rsidRPr="002018E1" w14:paraId="15A5403F" w14:textId="77777777" w:rsidTr="00601B7D">
        <w:trPr>
          <w:trHeight w:val="331"/>
        </w:trPr>
        <w:tc>
          <w:tcPr>
            <w:tcW w:w="6480" w:type="dxa"/>
            <w:tcBorders>
              <w:top w:val="nil"/>
              <w:left w:val="nil"/>
              <w:bottom w:val="nil"/>
              <w:right w:val="nil"/>
            </w:tcBorders>
          </w:tcPr>
          <w:p w14:paraId="15A5403B" w14:textId="77777777"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Opportunities for social interaction:</w:t>
            </w:r>
          </w:p>
        </w:tc>
        <w:tc>
          <w:tcPr>
            <w:tcW w:w="1440" w:type="dxa"/>
            <w:tcBorders>
              <w:top w:val="nil"/>
              <w:left w:val="nil"/>
              <w:bottom w:val="nil"/>
              <w:right w:val="nil"/>
            </w:tcBorders>
          </w:tcPr>
          <w:p w14:paraId="15A5403C" w14:textId="77777777" w:rsidR="00B3288D" w:rsidRPr="00674799" w:rsidRDefault="00FC06A3" w:rsidP="00B3288D">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3D"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3E" w14:textId="77777777" w:rsidR="00B3288D" w:rsidRPr="00674799" w:rsidRDefault="00B3288D" w:rsidP="00E85674">
            <w:pPr>
              <w:ind w:left="90"/>
              <w:rPr>
                <w:rFonts w:asciiTheme="minorHAnsi" w:eastAsia="Times New Roman" w:hAnsiTheme="minorHAnsi" w:cs="Times New Roman"/>
                <w:bCs/>
                <w:color w:val="auto"/>
              </w:rPr>
            </w:pPr>
          </w:p>
        </w:tc>
      </w:tr>
      <w:tr w:rsidR="00B3288D" w:rsidRPr="002018E1" w14:paraId="15A54044" w14:textId="77777777" w:rsidTr="00601B7D">
        <w:trPr>
          <w:trHeight w:val="331"/>
        </w:trPr>
        <w:tc>
          <w:tcPr>
            <w:tcW w:w="6480" w:type="dxa"/>
            <w:tcBorders>
              <w:top w:val="nil"/>
              <w:left w:val="nil"/>
              <w:bottom w:val="nil"/>
              <w:right w:val="nil"/>
            </w:tcBorders>
          </w:tcPr>
          <w:p w14:paraId="15A54040" w14:textId="2BD0E16F"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 xml:space="preserve">Will </w:t>
            </w:r>
            <w:r w:rsidR="002D4228" w:rsidRPr="00674799">
              <w:rPr>
                <w:rFonts w:asciiTheme="minorHAnsi" w:eastAsia="Times New Roman" w:hAnsiTheme="minorHAnsi" w:cs="Times New Roman"/>
                <w:bCs/>
                <w:color w:val="auto"/>
              </w:rPr>
              <w:t>parent</w:t>
            </w:r>
            <w:r w:rsidRPr="00674799">
              <w:rPr>
                <w:rFonts w:asciiTheme="minorHAnsi" w:eastAsia="Times New Roman" w:hAnsiTheme="minorHAnsi" w:cs="Times New Roman"/>
                <w:bCs/>
                <w:color w:val="auto"/>
              </w:rPr>
              <w:t xml:space="preserve"> schedule allow for treatment involvement?</w:t>
            </w:r>
          </w:p>
        </w:tc>
        <w:tc>
          <w:tcPr>
            <w:tcW w:w="1440" w:type="dxa"/>
            <w:tcBorders>
              <w:top w:val="nil"/>
              <w:left w:val="nil"/>
              <w:bottom w:val="nil"/>
              <w:right w:val="nil"/>
            </w:tcBorders>
          </w:tcPr>
          <w:p w14:paraId="15A54041" w14:textId="77777777" w:rsidR="00B3288D" w:rsidRPr="00674799" w:rsidRDefault="00FC06A3" w:rsidP="00B3288D">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42"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43" w14:textId="77777777" w:rsidR="00B3288D" w:rsidRPr="00674799" w:rsidRDefault="00B3288D" w:rsidP="00E85674">
            <w:pPr>
              <w:ind w:left="90"/>
              <w:rPr>
                <w:rFonts w:asciiTheme="minorHAnsi" w:eastAsia="Times New Roman" w:hAnsiTheme="minorHAnsi" w:cs="Times New Roman"/>
                <w:bCs/>
                <w:color w:val="auto"/>
              </w:rPr>
            </w:pPr>
          </w:p>
        </w:tc>
      </w:tr>
      <w:tr w:rsidR="00B3288D" w:rsidRPr="002018E1" w14:paraId="15A54049" w14:textId="77777777" w:rsidTr="00601B7D">
        <w:trPr>
          <w:trHeight w:val="331"/>
        </w:trPr>
        <w:tc>
          <w:tcPr>
            <w:tcW w:w="6480" w:type="dxa"/>
            <w:tcBorders>
              <w:top w:val="nil"/>
              <w:left w:val="nil"/>
              <w:bottom w:val="nil"/>
              <w:right w:val="nil"/>
            </w:tcBorders>
          </w:tcPr>
          <w:p w14:paraId="15A54045" w14:textId="77777777"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Appropriate space available for conducting sessions?</w:t>
            </w:r>
          </w:p>
        </w:tc>
        <w:tc>
          <w:tcPr>
            <w:tcW w:w="1440" w:type="dxa"/>
            <w:tcBorders>
              <w:top w:val="nil"/>
              <w:left w:val="nil"/>
              <w:bottom w:val="nil"/>
              <w:right w:val="nil"/>
            </w:tcBorders>
          </w:tcPr>
          <w:p w14:paraId="15A54046" w14:textId="77777777" w:rsidR="00B3288D" w:rsidRPr="00674799" w:rsidRDefault="00FC06A3" w:rsidP="00B3288D">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47"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48" w14:textId="77777777" w:rsidR="00B3288D" w:rsidRPr="00674799" w:rsidRDefault="00B3288D" w:rsidP="00E85674">
            <w:pPr>
              <w:ind w:left="90"/>
              <w:rPr>
                <w:rFonts w:asciiTheme="minorHAnsi" w:eastAsia="Times New Roman" w:hAnsiTheme="minorHAnsi" w:cs="Times New Roman"/>
                <w:bCs/>
                <w:color w:val="auto"/>
              </w:rPr>
            </w:pPr>
          </w:p>
        </w:tc>
      </w:tr>
      <w:tr w:rsidR="00B3288D" w:rsidRPr="002018E1" w14:paraId="15A5404E" w14:textId="77777777" w:rsidTr="00601B7D">
        <w:trPr>
          <w:trHeight w:val="331"/>
        </w:trPr>
        <w:tc>
          <w:tcPr>
            <w:tcW w:w="6480" w:type="dxa"/>
            <w:tcBorders>
              <w:top w:val="nil"/>
              <w:left w:val="nil"/>
              <w:bottom w:val="nil"/>
              <w:right w:val="nil"/>
            </w:tcBorders>
          </w:tcPr>
          <w:p w14:paraId="15A5404A" w14:textId="019CB421"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 xml:space="preserve">Environment </w:t>
            </w:r>
            <w:r w:rsidR="008C19C6">
              <w:rPr>
                <w:rFonts w:asciiTheme="minorHAnsi" w:eastAsia="Times New Roman" w:hAnsiTheme="minorHAnsi" w:cs="Times New Roman"/>
                <w:bCs/>
                <w:color w:val="auto"/>
              </w:rPr>
              <w:t>c</w:t>
            </w:r>
            <w:r w:rsidRPr="00674799">
              <w:rPr>
                <w:rFonts w:asciiTheme="minorHAnsi" w:eastAsia="Times New Roman" w:hAnsiTheme="minorHAnsi" w:cs="Times New Roman"/>
                <w:bCs/>
                <w:color w:val="auto"/>
              </w:rPr>
              <w:t xml:space="preserve">onducive to QASP </w:t>
            </w:r>
            <w:r w:rsidR="008C19C6">
              <w:rPr>
                <w:rFonts w:asciiTheme="minorHAnsi" w:eastAsia="Times New Roman" w:hAnsiTheme="minorHAnsi" w:cs="Times New Roman"/>
                <w:bCs/>
                <w:color w:val="auto"/>
              </w:rPr>
              <w:t>p</w:t>
            </w:r>
            <w:r w:rsidRPr="00674799">
              <w:rPr>
                <w:rFonts w:asciiTheme="minorHAnsi" w:eastAsia="Times New Roman" w:hAnsiTheme="minorHAnsi" w:cs="Times New Roman"/>
                <w:bCs/>
                <w:color w:val="auto"/>
              </w:rPr>
              <w:t xml:space="preserve">olicy on </w:t>
            </w:r>
            <w:r w:rsidR="008C19C6">
              <w:rPr>
                <w:rFonts w:asciiTheme="minorHAnsi" w:eastAsia="Times New Roman" w:hAnsiTheme="minorHAnsi" w:cs="Times New Roman"/>
                <w:bCs/>
                <w:color w:val="auto"/>
              </w:rPr>
              <w:t>c</w:t>
            </w:r>
            <w:r w:rsidRPr="00674799">
              <w:rPr>
                <w:rFonts w:asciiTheme="minorHAnsi" w:eastAsia="Times New Roman" w:hAnsiTheme="minorHAnsi" w:cs="Times New Roman"/>
                <w:bCs/>
                <w:color w:val="auto"/>
              </w:rPr>
              <w:t xml:space="preserve">leanliness? </w:t>
            </w:r>
          </w:p>
        </w:tc>
        <w:tc>
          <w:tcPr>
            <w:tcW w:w="1440" w:type="dxa"/>
            <w:tcBorders>
              <w:top w:val="nil"/>
              <w:left w:val="nil"/>
              <w:bottom w:val="nil"/>
              <w:right w:val="nil"/>
            </w:tcBorders>
          </w:tcPr>
          <w:p w14:paraId="15A5404B" w14:textId="77777777" w:rsidR="00B3288D" w:rsidRPr="00674799" w:rsidRDefault="00FC06A3" w:rsidP="00B3288D">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Yes</w:t>
            </w:r>
          </w:p>
        </w:tc>
        <w:tc>
          <w:tcPr>
            <w:tcW w:w="1440" w:type="dxa"/>
            <w:tcBorders>
              <w:top w:val="nil"/>
              <w:left w:val="nil"/>
              <w:bottom w:val="nil"/>
              <w:right w:val="nil"/>
            </w:tcBorders>
          </w:tcPr>
          <w:p w14:paraId="15A5404C"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w:t>
            </w:r>
          </w:p>
        </w:tc>
        <w:tc>
          <w:tcPr>
            <w:tcW w:w="1440" w:type="dxa"/>
            <w:tcBorders>
              <w:top w:val="nil"/>
              <w:left w:val="nil"/>
              <w:bottom w:val="nil"/>
              <w:right w:val="nil"/>
            </w:tcBorders>
          </w:tcPr>
          <w:p w14:paraId="15A5404D" w14:textId="77777777" w:rsidR="00B3288D" w:rsidRPr="00674799" w:rsidRDefault="00B3288D" w:rsidP="00E85674">
            <w:pPr>
              <w:ind w:left="90"/>
              <w:rPr>
                <w:rFonts w:asciiTheme="minorHAnsi" w:eastAsia="Times New Roman" w:hAnsiTheme="minorHAnsi" w:cs="Times New Roman"/>
                <w:bCs/>
                <w:color w:val="auto"/>
              </w:rPr>
            </w:pPr>
          </w:p>
        </w:tc>
      </w:tr>
      <w:tr w:rsidR="00B3288D" w:rsidRPr="002018E1" w14:paraId="15A54054" w14:textId="77777777" w:rsidTr="00601B7D">
        <w:trPr>
          <w:trHeight w:val="331"/>
        </w:trPr>
        <w:tc>
          <w:tcPr>
            <w:tcW w:w="6480" w:type="dxa"/>
            <w:tcBorders>
              <w:top w:val="nil"/>
              <w:left w:val="nil"/>
              <w:bottom w:val="nil"/>
              <w:right w:val="nil"/>
            </w:tcBorders>
          </w:tcPr>
          <w:p w14:paraId="15A5404F" w14:textId="54CCF50E" w:rsidR="00B3288D" w:rsidRPr="00674799" w:rsidRDefault="00B3288D" w:rsidP="00601B7D">
            <w:pPr>
              <w:ind w:left="360"/>
              <w:rPr>
                <w:rFonts w:asciiTheme="minorHAnsi" w:eastAsia="Times New Roman" w:hAnsiTheme="minorHAnsi" w:cs="Times New Roman"/>
                <w:bCs/>
                <w:color w:val="auto"/>
              </w:rPr>
            </w:pPr>
            <w:r w:rsidRPr="00674799">
              <w:rPr>
                <w:rFonts w:asciiTheme="minorHAnsi" w:eastAsia="Times New Roman" w:hAnsiTheme="minorHAnsi" w:cs="Times New Roman"/>
                <w:bCs/>
                <w:color w:val="auto"/>
              </w:rPr>
              <w:t>Level of noise/</w:t>
            </w:r>
            <w:r w:rsidR="008C19C6">
              <w:rPr>
                <w:rFonts w:asciiTheme="minorHAnsi" w:eastAsia="Times New Roman" w:hAnsiTheme="minorHAnsi" w:cs="Times New Roman"/>
                <w:bCs/>
                <w:color w:val="auto"/>
              </w:rPr>
              <w:t>e</w:t>
            </w:r>
            <w:r w:rsidRPr="00674799">
              <w:rPr>
                <w:rFonts w:asciiTheme="minorHAnsi" w:eastAsia="Times New Roman" w:hAnsiTheme="minorHAnsi" w:cs="Times New Roman"/>
                <w:bCs/>
                <w:color w:val="auto"/>
              </w:rPr>
              <w:t xml:space="preserve">nvironmental </w:t>
            </w:r>
            <w:r w:rsidR="008C19C6">
              <w:rPr>
                <w:rFonts w:asciiTheme="minorHAnsi" w:eastAsia="Times New Roman" w:hAnsiTheme="minorHAnsi" w:cs="Times New Roman"/>
                <w:bCs/>
                <w:color w:val="auto"/>
              </w:rPr>
              <w:t>d</w:t>
            </w:r>
            <w:r w:rsidRPr="00674799">
              <w:rPr>
                <w:rFonts w:asciiTheme="minorHAnsi" w:eastAsia="Times New Roman" w:hAnsiTheme="minorHAnsi" w:cs="Times New Roman"/>
                <w:bCs/>
                <w:color w:val="auto"/>
              </w:rPr>
              <w:t>istractions:</w:t>
            </w:r>
          </w:p>
        </w:tc>
        <w:tc>
          <w:tcPr>
            <w:tcW w:w="1440" w:type="dxa"/>
            <w:tcBorders>
              <w:top w:val="nil"/>
              <w:left w:val="nil"/>
              <w:bottom w:val="nil"/>
              <w:right w:val="nil"/>
            </w:tcBorders>
          </w:tcPr>
          <w:p w14:paraId="15A54050" w14:textId="77777777" w:rsidR="00B3288D" w:rsidRPr="00674799" w:rsidRDefault="00FC06A3" w:rsidP="00E85674">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None</w:t>
            </w:r>
          </w:p>
        </w:tc>
        <w:tc>
          <w:tcPr>
            <w:tcW w:w="1440" w:type="dxa"/>
            <w:tcBorders>
              <w:top w:val="nil"/>
              <w:left w:val="nil"/>
              <w:bottom w:val="nil"/>
              <w:right w:val="nil"/>
            </w:tcBorders>
          </w:tcPr>
          <w:p w14:paraId="15A54051" w14:textId="77777777" w:rsidR="00B3288D" w:rsidRPr="00674799" w:rsidRDefault="00FC06A3" w:rsidP="007E2D54">
            <w:pPr>
              <w:ind w:left="90"/>
              <w:rPr>
                <w:rFonts w:asciiTheme="minorHAnsi" w:eastAsia="Times New Roman" w:hAnsiTheme="minorHAnsi" w:cs="Times New Roman"/>
                <w:bCs/>
                <w:color w:val="auto"/>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Fair</w:t>
            </w:r>
          </w:p>
        </w:tc>
        <w:tc>
          <w:tcPr>
            <w:tcW w:w="1440" w:type="dxa"/>
            <w:tcBorders>
              <w:top w:val="nil"/>
              <w:left w:val="nil"/>
              <w:bottom w:val="nil"/>
              <w:right w:val="nil"/>
            </w:tcBorders>
          </w:tcPr>
          <w:p w14:paraId="15A54052" w14:textId="77777777" w:rsidR="00B3288D" w:rsidRPr="00674799" w:rsidRDefault="00FC06A3" w:rsidP="00B3288D">
            <w:pPr>
              <w:ind w:left="90"/>
              <w:rPr>
                <w:rFonts w:asciiTheme="minorHAnsi" w:eastAsia="Times New Roman" w:hAnsiTheme="minorHAnsi" w:cs="Times New Roman"/>
              </w:rPr>
            </w:pPr>
            <w:r w:rsidRPr="00674799">
              <w:rPr>
                <w:rFonts w:asciiTheme="minorHAnsi" w:eastAsia="Times New Roman" w:hAnsiTheme="minorHAnsi" w:cs="Times New Roman"/>
              </w:rPr>
              <w:fldChar w:fldCharType="begin">
                <w:ffData>
                  <w:name w:val=""/>
                  <w:enabled/>
                  <w:calcOnExit w:val="0"/>
                  <w:checkBox>
                    <w:sizeAuto/>
                    <w:default w:val="0"/>
                  </w:checkBox>
                </w:ffData>
              </w:fldChar>
            </w:r>
            <w:r w:rsidR="00B3288D" w:rsidRPr="00674799">
              <w:rPr>
                <w:rFonts w:asciiTheme="minorHAnsi" w:eastAsia="Times New Roman" w:hAnsiTheme="minorHAnsi" w:cs="Times New Roman"/>
              </w:rPr>
              <w:instrText xml:space="preserve"> FORMCHECKBOX </w:instrText>
            </w:r>
            <w:r w:rsidRPr="00674799">
              <w:rPr>
                <w:rFonts w:asciiTheme="minorHAnsi" w:eastAsia="Times New Roman" w:hAnsiTheme="minorHAnsi" w:cs="Times New Roman"/>
              </w:rPr>
            </w:r>
            <w:r w:rsidRPr="00674799">
              <w:rPr>
                <w:rFonts w:asciiTheme="minorHAnsi" w:eastAsia="Times New Roman" w:hAnsiTheme="minorHAnsi" w:cs="Times New Roman"/>
              </w:rPr>
              <w:fldChar w:fldCharType="separate"/>
            </w:r>
            <w:r w:rsidRPr="00674799">
              <w:rPr>
                <w:rFonts w:asciiTheme="minorHAnsi" w:eastAsia="Times New Roman" w:hAnsiTheme="minorHAnsi" w:cs="Times New Roman"/>
              </w:rPr>
              <w:fldChar w:fldCharType="end"/>
            </w:r>
            <w:r w:rsidR="00B3288D" w:rsidRPr="00674799">
              <w:rPr>
                <w:rFonts w:asciiTheme="minorHAnsi" w:eastAsia="Times New Roman" w:hAnsiTheme="minorHAnsi" w:cs="Times New Roman"/>
              </w:rPr>
              <w:t xml:space="preserve">   High</w:t>
            </w:r>
          </w:p>
          <w:p w14:paraId="15A54053" w14:textId="77777777" w:rsidR="004550A3" w:rsidRPr="00674799" w:rsidRDefault="004550A3" w:rsidP="00B3288D">
            <w:pPr>
              <w:ind w:left="90"/>
              <w:rPr>
                <w:rFonts w:asciiTheme="minorHAnsi" w:eastAsia="Times New Roman" w:hAnsiTheme="minorHAnsi" w:cs="Times New Roman"/>
                <w:bCs/>
                <w:color w:val="auto"/>
              </w:rPr>
            </w:pPr>
          </w:p>
        </w:tc>
      </w:tr>
    </w:tbl>
    <w:p w14:paraId="15A54055" w14:textId="77777777" w:rsidR="00601B7D" w:rsidRDefault="00601B7D" w:rsidP="000D4969">
      <w:pPr>
        <w:pStyle w:val="ListParagraph"/>
        <w:numPr>
          <w:ilvl w:val="0"/>
          <w:numId w:val="1"/>
        </w:numPr>
        <w:ind w:left="360"/>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DESCRIPTION OF ASSESSMENT PROCEDURES:</w:t>
      </w:r>
    </w:p>
    <w:tbl>
      <w:tblPr>
        <w:tblStyle w:val="TableGrid"/>
        <w:tblW w:w="10656"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456"/>
        <w:gridCol w:w="3024"/>
        <w:gridCol w:w="4176"/>
      </w:tblGrid>
      <w:tr w:rsidR="00B32497" w:rsidRPr="000F54AC" w14:paraId="15A54059" w14:textId="77777777" w:rsidTr="006159D5">
        <w:tc>
          <w:tcPr>
            <w:tcW w:w="3456" w:type="dxa"/>
          </w:tcPr>
          <w:p w14:paraId="15A54056" w14:textId="77777777" w:rsidR="00B32497" w:rsidRDefault="00B32497" w:rsidP="00A554E2">
            <w:pPr>
              <w:ind w:left="90"/>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Procedures:</w:t>
            </w:r>
          </w:p>
        </w:tc>
        <w:tc>
          <w:tcPr>
            <w:tcW w:w="3024" w:type="dxa"/>
          </w:tcPr>
          <w:p w14:paraId="15A54057" w14:textId="4214ACC3" w:rsidR="00B32497" w:rsidRPr="0042076D" w:rsidRDefault="0042076D" w:rsidP="00A554E2">
            <w:pPr>
              <w:ind w:left="90"/>
              <w:rPr>
                <w:rFonts w:asciiTheme="minorHAnsi" w:eastAsia="Times New Roman" w:hAnsiTheme="minorHAnsi" w:cs="Times New Roman"/>
                <w:b/>
                <w:bCs/>
                <w:color w:val="auto"/>
                <w:sz w:val="24"/>
              </w:rPr>
            </w:pPr>
            <w:r w:rsidRPr="0042076D">
              <w:rPr>
                <w:rFonts w:asciiTheme="minorHAnsi" w:eastAsia="Times New Roman" w:hAnsiTheme="minorHAnsi" w:cs="Times New Roman"/>
                <w:b/>
                <w:bCs/>
                <w:color w:val="auto"/>
                <w:sz w:val="24"/>
              </w:rPr>
              <w:t xml:space="preserve">Date </w:t>
            </w:r>
            <w:r w:rsidR="00674799" w:rsidRPr="0042076D">
              <w:rPr>
                <w:rFonts w:asciiTheme="minorHAnsi" w:eastAsia="Times New Roman" w:hAnsiTheme="minorHAnsi" w:cs="Times New Roman"/>
                <w:b/>
                <w:bCs/>
                <w:color w:val="auto"/>
                <w:sz w:val="24"/>
              </w:rPr>
              <w:t>and Location</w:t>
            </w:r>
            <w:r>
              <w:rPr>
                <w:rFonts w:asciiTheme="minorHAnsi" w:eastAsia="Times New Roman" w:hAnsiTheme="minorHAnsi" w:cs="Times New Roman"/>
                <w:b/>
                <w:bCs/>
                <w:color w:val="auto"/>
                <w:sz w:val="24"/>
              </w:rPr>
              <w:t>:</w:t>
            </w:r>
          </w:p>
        </w:tc>
        <w:tc>
          <w:tcPr>
            <w:tcW w:w="4176" w:type="dxa"/>
          </w:tcPr>
          <w:p w14:paraId="15A54058" w14:textId="796B542E" w:rsidR="00B32497" w:rsidRPr="000F54AC" w:rsidRDefault="0042076D" w:rsidP="00A554E2">
            <w:pPr>
              <w:ind w:left="90"/>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 xml:space="preserve">Person </w:t>
            </w:r>
            <w:r w:rsidR="00630E6E">
              <w:rPr>
                <w:rFonts w:asciiTheme="minorHAnsi" w:eastAsia="Times New Roman" w:hAnsiTheme="minorHAnsi" w:cs="Times New Roman"/>
                <w:b/>
                <w:bCs/>
                <w:color w:val="auto"/>
                <w:sz w:val="24"/>
              </w:rPr>
              <w:t>I</w:t>
            </w:r>
            <w:r>
              <w:rPr>
                <w:rFonts w:asciiTheme="minorHAnsi" w:eastAsia="Times New Roman" w:hAnsiTheme="minorHAnsi" w:cs="Times New Roman"/>
                <w:b/>
                <w:bCs/>
                <w:color w:val="auto"/>
                <w:sz w:val="24"/>
              </w:rPr>
              <w:t>nvolved (</w:t>
            </w:r>
            <w:r w:rsidR="00630E6E">
              <w:rPr>
                <w:rFonts w:asciiTheme="minorHAnsi" w:eastAsia="Times New Roman" w:hAnsiTheme="minorHAnsi" w:cs="Times New Roman"/>
                <w:b/>
                <w:bCs/>
                <w:color w:val="auto"/>
                <w:sz w:val="24"/>
              </w:rPr>
              <w:t>I</w:t>
            </w:r>
            <w:r>
              <w:rPr>
                <w:rFonts w:asciiTheme="minorHAnsi" w:eastAsia="Times New Roman" w:hAnsiTheme="minorHAnsi" w:cs="Times New Roman"/>
                <w:b/>
                <w:bCs/>
                <w:color w:val="auto"/>
                <w:sz w:val="24"/>
              </w:rPr>
              <w:t xml:space="preserve">ndicate </w:t>
            </w:r>
            <w:r w:rsidR="00630E6E">
              <w:rPr>
                <w:rFonts w:asciiTheme="minorHAnsi" w:eastAsia="Times New Roman" w:hAnsiTheme="minorHAnsi" w:cs="Times New Roman"/>
                <w:b/>
                <w:bCs/>
                <w:color w:val="auto"/>
                <w:sz w:val="24"/>
              </w:rPr>
              <w:t>C</w:t>
            </w:r>
            <w:r>
              <w:rPr>
                <w:rFonts w:asciiTheme="minorHAnsi" w:eastAsia="Times New Roman" w:hAnsiTheme="minorHAnsi" w:cs="Times New Roman"/>
                <w:b/>
                <w:bCs/>
                <w:color w:val="auto"/>
                <w:sz w:val="24"/>
              </w:rPr>
              <w:t>redentials):</w:t>
            </w:r>
          </w:p>
        </w:tc>
      </w:tr>
      <w:tr w:rsidR="00B32497" w:rsidRPr="000F54AC" w14:paraId="15A5405D" w14:textId="77777777" w:rsidTr="006159D5">
        <w:tc>
          <w:tcPr>
            <w:tcW w:w="3456" w:type="dxa"/>
          </w:tcPr>
          <w:p w14:paraId="15A5405A" w14:textId="77777777" w:rsidR="00B32497" w:rsidRPr="0042076D" w:rsidRDefault="00FC06A3" w:rsidP="0042076D">
            <w:pPr>
              <w:rPr>
                <w:rFonts w:asciiTheme="minorHAnsi" w:eastAsia="Times New Roman" w:hAnsiTheme="minorHAnsi" w:cs="Times New Roman"/>
                <w:bCs/>
                <w:color w:val="auto"/>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Pr>
                <w:rFonts w:asciiTheme="minorHAnsi" w:eastAsia="Times New Roman" w:hAnsiTheme="minorHAnsi" w:cs="Times New Roman"/>
                <w:szCs w:val="20"/>
              </w:rPr>
              <w:t xml:space="preserve">   </w:t>
            </w:r>
            <w:r w:rsidR="00B32497" w:rsidRPr="0042076D">
              <w:rPr>
                <w:rFonts w:asciiTheme="minorHAnsi" w:eastAsia="Times New Roman" w:hAnsiTheme="minorHAnsi" w:cs="Times New Roman"/>
                <w:bCs/>
                <w:color w:val="auto"/>
              </w:rPr>
              <w:t>Record</w:t>
            </w:r>
            <w:r w:rsidR="00DF1B3F">
              <w:rPr>
                <w:rFonts w:asciiTheme="minorHAnsi" w:eastAsia="Times New Roman" w:hAnsiTheme="minorHAnsi" w:cs="Times New Roman"/>
                <w:bCs/>
                <w:color w:val="auto"/>
              </w:rPr>
              <w:t>s</w:t>
            </w:r>
            <w:r w:rsidR="00B32497" w:rsidRPr="0042076D">
              <w:rPr>
                <w:rFonts w:asciiTheme="minorHAnsi" w:eastAsia="Times New Roman" w:hAnsiTheme="minorHAnsi" w:cs="Times New Roman"/>
                <w:bCs/>
                <w:color w:val="auto"/>
              </w:rPr>
              <w:t xml:space="preserve"> Reviewed</w:t>
            </w:r>
            <w:r w:rsidR="0042076D">
              <w:rPr>
                <w:rFonts w:asciiTheme="minorHAnsi" w:eastAsia="Times New Roman" w:hAnsiTheme="minorHAnsi" w:cs="Times New Roman"/>
                <w:bCs/>
                <w:color w:val="auto"/>
              </w:rPr>
              <w:t>:</w:t>
            </w:r>
          </w:p>
        </w:tc>
        <w:tc>
          <w:tcPr>
            <w:tcW w:w="3024" w:type="dxa"/>
          </w:tcPr>
          <w:p w14:paraId="15A5405B" w14:textId="77777777" w:rsidR="00B32497" w:rsidRPr="000F54AC" w:rsidRDefault="00B32497" w:rsidP="00A554E2">
            <w:pPr>
              <w:ind w:left="90"/>
              <w:rPr>
                <w:rFonts w:asciiTheme="minorHAnsi" w:eastAsia="Times New Roman" w:hAnsiTheme="minorHAnsi" w:cs="Times New Roman"/>
                <w:bCs/>
                <w:color w:val="auto"/>
                <w:sz w:val="24"/>
              </w:rPr>
            </w:pPr>
          </w:p>
        </w:tc>
        <w:tc>
          <w:tcPr>
            <w:tcW w:w="4176" w:type="dxa"/>
          </w:tcPr>
          <w:p w14:paraId="15A5405C" w14:textId="77777777" w:rsidR="00B32497" w:rsidRPr="000F54AC" w:rsidRDefault="00B32497" w:rsidP="00A554E2">
            <w:pPr>
              <w:ind w:left="90"/>
              <w:rPr>
                <w:rFonts w:asciiTheme="minorHAnsi" w:eastAsia="Times New Roman" w:hAnsiTheme="minorHAnsi" w:cs="Times New Roman"/>
                <w:b/>
                <w:bCs/>
                <w:color w:val="auto"/>
                <w:sz w:val="24"/>
              </w:rPr>
            </w:pPr>
          </w:p>
        </w:tc>
      </w:tr>
      <w:tr w:rsidR="00B32497" w:rsidRPr="000F54AC" w14:paraId="15A54061" w14:textId="77777777" w:rsidTr="006159D5">
        <w:tc>
          <w:tcPr>
            <w:tcW w:w="3456" w:type="dxa"/>
          </w:tcPr>
          <w:p w14:paraId="15A5405E" w14:textId="77777777" w:rsidR="00B32497" w:rsidRPr="0042076D" w:rsidRDefault="00FC06A3" w:rsidP="0042076D">
            <w:pPr>
              <w:rPr>
                <w:rFonts w:asciiTheme="minorHAnsi" w:eastAsia="Times New Roman" w:hAnsiTheme="minorHAnsi" w:cs="Times New Roman"/>
                <w:bCs/>
                <w:color w:val="auto"/>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Pr>
                <w:rFonts w:asciiTheme="minorHAnsi" w:eastAsia="Times New Roman" w:hAnsiTheme="minorHAnsi" w:cs="Times New Roman"/>
                <w:szCs w:val="20"/>
              </w:rPr>
              <w:t xml:space="preserve">   </w:t>
            </w:r>
            <w:r w:rsidR="00B32497" w:rsidRPr="0042076D">
              <w:rPr>
                <w:rFonts w:asciiTheme="minorHAnsi" w:eastAsia="Times New Roman" w:hAnsiTheme="minorHAnsi" w:cs="Times New Roman"/>
                <w:bCs/>
                <w:color w:val="auto"/>
              </w:rPr>
              <w:t>Clinical Interview:</w:t>
            </w:r>
          </w:p>
        </w:tc>
        <w:tc>
          <w:tcPr>
            <w:tcW w:w="3024" w:type="dxa"/>
          </w:tcPr>
          <w:p w14:paraId="15A5405F" w14:textId="77777777" w:rsidR="00B32497" w:rsidRPr="000F54AC" w:rsidRDefault="00B32497" w:rsidP="00A554E2">
            <w:pPr>
              <w:ind w:left="90"/>
              <w:rPr>
                <w:rFonts w:asciiTheme="minorHAnsi" w:eastAsia="Times New Roman" w:hAnsiTheme="minorHAnsi" w:cs="Times New Roman"/>
                <w:bCs/>
                <w:color w:val="auto"/>
                <w:sz w:val="24"/>
              </w:rPr>
            </w:pPr>
          </w:p>
        </w:tc>
        <w:tc>
          <w:tcPr>
            <w:tcW w:w="4176" w:type="dxa"/>
          </w:tcPr>
          <w:p w14:paraId="15A54060" w14:textId="77777777" w:rsidR="00B32497" w:rsidRPr="000F54AC" w:rsidRDefault="00B32497" w:rsidP="00A554E2">
            <w:pPr>
              <w:ind w:left="90"/>
              <w:rPr>
                <w:rFonts w:asciiTheme="minorHAnsi" w:eastAsia="Times New Roman" w:hAnsiTheme="minorHAnsi" w:cs="Times New Roman"/>
                <w:b/>
                <w:bCs/>
                <w:color w:val="auto"/>
                <w:sz w:val="24"/>
              </w:rPr>
            </w:pPr>
          </w:p>
        </w:tc>
      </w:tr>
      <w:tr w:rsidR="00B32497" w:rsidRPr="000F54AC" w14:paraId="15A54065" w14:textId="77777777" w:rsidTr="006159D5">
        <w:tc>
          <w:tcPr>
            <w:tcW w:w="3456" w:type="dxa"/>
          </w:tcPr>
          <w:p w14:paraId="15A54062" w14:textId="77777777" w:rsidR="00B32497" w:rsidRPr="0042076D" w:rsidRDefault="00FC06A3" w:rsidP="0042076D">
            <w:pPr>
              <w:rPr>
                <w:rFonts w:asciiTheme="minorHAnsi" w:eastAsia="Times New Roman" w:hAnsiTheme="minorHAnsi" w:cs="Times New Roman"/>
                <w:bCs/>
                <w:color w:val="auto"/>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Pr>
                <w:rFonts w:asciiTheme="minorHAnsi" w:eastAsia="Times New Roman" w:hAnsiTheme="minorHAnsi" w:cs="Times New Roman"/>
                <w:szCs w:val="20"/>
              </w:rPr>
              <w:t xml:space="preserve">   1</w:t>
            </w:r>
            <w:r w:rsidR="0042076D" w:rsidRPr="0042076D">
              <w:rPr>
                <w:rFonts w:asciiTheme="minorHAnsi" w:eastAsia="Times New Roman" w:hAnsiTheme="minorHAnsi" w:cs="Times New Roman"/>
                <w:szCs w:val="20"/>
                <w:vertAlign w:val="superscript"/>
              </w:rPr>
              <w:t>st</w:t>
            </w:r>
            <w:r w:rsidR="0042076D">
              <w:rPr>
                <w:rFonts w:asciiTheme="minorHAnsi" w:eastAsia="Times New Roman" w:hAnsiTheme="minorHAnsi" w:cs="Times New Roman"/>
                <w:szCs w:val="20"/>
              </w:rPr>
              <w:t xml:space="preserve"> </w:t>
            </w:r>
            <w:r w:rsidR="00B32497" w:rsidRPr="0042076D">
              <w:rPr>
                <w:rFonts w:asciiTheme="minorHAnsi" w:eastAsia="Times New Roman" w:hAnsiTheme="minorHAnsi" w:cs="Times New Roman"/>
                <w:bCs/>
                <w:color w:val="auto"/>
              </w:rPr>
              <w:t>Member Observation:</w:t>
            </w:r>
          </w:p>
        </w:tc>
        <w:tc>
          <w:tcPr>
            <w:tcW w:w="3024" w:type="dxa"/>
          </w:tcPr>
          <w:p w14:paraId="15A54063" w14:textId="77777777" w:rsidR="00B32497" w:rsidRPr="000F54AC" w:rsidRDefault="00B32497" w:rsidP="00A554E2">
            <w:pPr>
              <w:ind w:left="90"/>
              <w:rPr>
                <w:rFonts w:asciiTheme="minorHAnsi" w:eastAsia="Times New Roman" w:hAnsiTheme="minorHAnsi" w:cs="Times New Roman"/>
                <w:bCs/>
                <w:color w:val="auto"/>
                <w:sz w:val="24"/>
              </w:rPr>
            </w:pPr>
          </w:p>
        </w:tc>
        <w:tc>
          <w:tcPr>
            <w:tcW w:w="4176" w:type="dxa"/>
          </w:tcPr>
          <w:p w14:paraId="15A54064" w14:textId="77777777" w:rsidR="00B32497" w:rsidRPr="000F54AC" w:rsidRDefault="00B32497" w:rsidP="00A554E2">
            <w:pPr>
              <w:ind w:left="90"/>
              <w:rPr>
                <w:rFonts w:asciiTheme="minorHAnsi" w:eastAsia="Times New Roman" w:hAnsiTheme="minorHAnsi" w:cs="Times New Roman"/>
                <w:b/>
                <w:bCs/>
                <w:color w:val="auto"/>
                <w:sz w:val="24"/>
              </w:rPr>
            </w:pPr>
          </w:p>
        </w:tc>
      </w:tr>
      <w:tr w:rsidR="00B32497" w:rsidRPr="000F54AC" w14:paraId="15A54069" w14:textId="77777777" w:rsidTr="006159D5">
        <w:tc>
          <w:tcPr>
            <w:tcW w:w="3456" w:type="dxa"/>
          </w:tcPr>
          <w:p w14:paraId="15A54066" w14:textId="77777777" w:rsidR="00B32497" w:rsidRPr="0042076D" w:rsidRDefault="00FC06A3" w:rsidP="0042076D">
            <w:pPr>
              <w:rPr>
                <w:rFonts w:asciiTheme="minorHAnsi" w:eastAsia="Times New Roman" w:hAnsiTheme="minorHAnsi" w:cs="Times New Roman"/>
                <w:bCs/>
                <w:color w:val="auto"/>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Pr>
                <w:rFonts w:asciiTheme="minorHAnsi" w:eastAsia="Times New Roman" w:hAnsiTheme="minorHAnsi" w:cs="Times New Roman"/>
                <w:szCs w:val="20"/>
              </w:rPr>
              <w:t xml:space="preserve">   2</w:t>
            </w:r>
            <w:r w:rsidR="0042076D" w:rsidRPr="0042076D">
              <w:rPr>
                <w:rFonts w:asciiTheme="minorHAnsi" w:eastAsia="Times New Roman" w:hAnsiTheme="minorHAnsi" w:cs="Times New Roman"/>
                <w:szCs w:val="20"/>
                <w:vertAlign w:val="superscript"/>
              </w:rPr>
              <w:t>nd</w:t>
            </w:r>
            <w:r w:rsidR="0042076D">
              <w:rPr>
                <w:rFonts w:asciiTheme="minorHAnsi" w:eastAsia="Times New Roman" w:hAnsiTheme="minorHAnsi" w:cs="Times New Roman"/>
                <w:szCs w:val="20"/>
              </w:rPr>
              <w:t xml:space="preserve"> </w:t>
            </w:r>
            <w:r w:rsidR="00B32497" w:rsidRPr="0042076D">
              <w:rPr>
                <w:rFonts w:asciiTheme="minorHAnsi" w:eastAsia="Times New Roman" w:hAnsiTheme="minorHAnsi" w:cs="Times New Roman"/>
                <w:bCs/>
                <w:color w:val="auto"/>
              </w:rPr>
              <w:t>Member Observation:</w:t>
            </w:r>
          </w:p>
        </w:tc>
        <w:tc>
          <w:tcPr>
            <w:tcW w:w="3024" w:type="dxa"/>
          </w:tcPr>
          <w:p w14:paraId="15A54067" w14:textId="77777777" w:rsidR="00B32497" w:rsidRPr="000F54AC" w:rsidRDefault="00B32497" w:rsidP="00A554E2">
            <w:pPr>
              <w:ind w:left="90"/>
              <w:rPr>
                <w:rFonts w:asciiTheme="minorHAnsi" w:eastAsia="Times New Roman" w:hAnsiTheme="minorHAnsi" w:cs="Times New Roman"/>
                <w:bCs/>
                <w:color w:val="auto"/>
                <w:sz w:val="24"/>
              </w:rPr>
            </w:pPr>
          </w:p>
        </w:tc>
        <w:tc>
          <w:tcPr>
            <w:tcW w:w="4176" w:type="dxa"/>
          </w:tcPr>
          <w:p w14:paraId="15A54068" w14:textId="77777777" w:rsidR="00B32497" w:rsidRPr="000F54AC" w:rsidRDefault="00B32497" w:rsidP="00A554E2">
            <w:pPr>
              <w:ind w:left="90"/>
              <w:rPr>
                <w:rFonts w:asciiTheme="minorHAnsi" w:eastAsia="Times New Roman" w:hAnsiTheme="minorHAnsi" w:cs="Times New Roman"/>
                <w:b/>
                <w:bCs/>
                <w:color w:val="auto"/>
                <w:sz w:val="24"/>
              </w:rPr>
            </w:pPr>
          </w:p>
        </w:tc>
      </w:tr>
      <w:tr w:rsidR="0042076D" w:rsidRPr="000F54AC" w14:paraId="15A5406D" w14:textId="77777777" w:rsidTr="006159D5">
        <w:tc>
          <w:tcPr>
            <w:tcW w:w="3456" w:type="dxa"/>
          </w:tcPr>
          <w:p w14:paraId="15A5406A" w14:textId="77777777" w:rsidR="0042076D" w:rsidRPr="00B32497" w:rsidRDefault="00FC06A3" w:rsidP="0042076D">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Pr>
                <w:rFonts w:asciiTheme="minorHAnsi" w:eastAsia="Times New Roman" w:hAnsiTheme="minorHAnsi" w:cs="Times New Roman"/>
                <w:szCs w:val="20"/>
              </w:rPr>
              <w:t xml:space="preserve">   Brief Functional Analysis:</w:t>
            </w:r>
          </w:p>
        </w:tc>
        <w:tc>
          <w:tcPr>
            <w:tcW w:w="3024" w:type="dxa"/>
          </w:tcPr>
          <w:p w14:paraId="15A5406B" w14:textId="77777777" w:rsidR="0042076D" w:rsidRPr="000F54AC" w:rsidRDefault="0042076D" w:rsidP="00A554E2">
            <w:pPr>
              <w:ind w:left="90"/>
              <w:rPr>
                <w:rFonts w:asciiTheme="minorHAnsi" w:eastAsia="Times New Roman" w:hAnsiTheme="minorHAnsi" w:cs="Times New Roman"/>
                <w:bCs/>
                <w:color w:val="auto"/>
                <w:sz w:val="24"/>
              </w:rPr>
            </w:pPr>
          </w:p>
        </w:tc>
        <w:tc>
          <w:tcPr>
            <w:tcW w:w="4176" w:type="dxa"/>
          </w:tcPr>
          <w:p w14:paraId="15A5406C" w14:textId="77777777" w:rsidR="0042076D" w:rsidRPr="000F54AC" w:rsidRDefault="0042076D" w:rsidP="00A554E2">
            <w:pPr>
              <w:ind w:left="90"/>
              <w:rPr>
                <w:rFonts w:asciiTheme="minorHAnsi" w:eastAsia="Times New Roman" w:hAnsiTheme="minorHAnsi" w:cs="Times New Roman"/>
                <w:b/>
                <w:bCs/>
                <w:color w:val="auto"/>
                <w:sz w:val="24"/>
              </w:rPr>
            </w:pPr>
          </w:p>
        </w:tc>
      </w:tr>
    </w:tbl>
    <w:p w14:paraId="15A5406E" w14:textId="77777777" w:rsidR="00921D0A" w:rsidRDefault="00921D0A" w:rsidP="00921D0A">
      <w:pPr>
        <w:rPr>
          <w:rFonts w:asciiTheme="minorHAnsi" w:eastAsia="Times New Roman" w:hAnsiTheme="minorHAnsi" w:cs="Times New Roman"/>
          <w:b/>
          <w:bCs/>
          <w:i/>
          <w:sz w:val="24"/>
          <w:szCs w:val="24"/>
        </w:rPr>
      </w:pPr>
    </w:p>
    <w:p w14:paraId="65DAAFC4" w14:textId="77777777" w:rsidR="005A3E84" w:rsidRDefault="005A3E84" w:rsidP="00921D0A">
      <w:pPr>
        <w:rPr>
          <w:rFonts w:asciiTheme="minorHAnsi" w:eastAsia="Times New Roman" w:hAnsiTheme="minorHAnsi" w:cs="Times New Roman"/>
          <w:b/>
          <w:bCs/>
          <w:i/>
          <w:sz w:val="24"/>
          <w:szCs w:val="24"/>
        </w:rPr>
      </w:pPr>
    </w:p>
    <w:tbl>
      <w:tblPr>
        <w:tblStyle w:val="TableGrid"/>
        <w:tblW w:w="10656"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7776"/>
        <w:gridCol w:w="2880"/>
      </w:tblGrid>
      <w:tr w:rsidR="001C27C5" w:rsidRPr="000F54AC" w14:paraId="15A54071" w14:textId="77777777" w:rsidTr="001C27C5">
        <w:tc>
          <w:tcPr>
            <w:tcW w:w="7776" w:type="dxa"/>
          </w:tcPr>
          <w:p w14:paraId="15A5406F" w14:textId="77777777" w:rsidR="001C27C5" w:rsidRDefault="001C27C5" w:rsidP="001C27C5">
            <w:pPr>
              <w:ind w:left="90"/>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Stimulus Preference Assessments:</w:t>
            </w:r>
          </w:p>
        </w:tc>
        <w:tc>
          <w:tcPr>
            <w:tcW w:w="2880" w:type="dxa"/>
          </w:tcPr>
          <w:p w14:paraId="15A54070" w14:textId="77777777" w:rsidR="001C27C5" w:rsidRPr="0042076D" w:rsidRDefault="001C27C5" w:rsidP="001C27C5">
            <w:pPr>
              <w:ind w:left="90"/>
              <w:rPr>
                <w:rFonts w:asciiTheme="minorHAnsi" w:eastAsia="Times New Roman" w:hAnsiTheme="minorHAnsi" w:cs="Times New Roman"/>
                <w:b/>
                <w:bCs/>
                <w:color w:val="auto"/>
                <w:sz w:val="24"/>
              </w:rPr>
            </w:pPr>
            <w:r w:rsidRPr="0042076D">
              <w:rPr>
                <w:rFonts w:asciiTheme="minorHAnsi" w:eastAsia="Times New Roman" w:hAnsiTheme="minorHAnsi" w:cs="Times New Roman"/>
                <w:b/>
                <w:bCs/>
                <w:color w:val="auto"/>
                <w:sz w:val="24"/>
              </w:rPr>
              <w:t>Date(s)</w:t>
            </w:r>
            <w:r>
              <w:rPr>
                <w:rFonts w:asciiTheme="minorHAnsi" w:eastAsia="Times New Roman" w:hAnsiTheme="minorHAnsi" w:cs="Times New Roman"/>
                <w:b/>
                <w:bCs/>
                <w:color w:val="auto"/>
                <w:sz w:val="24"/>
              </w:rPr>
              <w:t xml:space="preserve"> Administered</w:t>
            </w:r>
            <w:r w:rsidRPr="0042076D">
              <w:rPr>
                <w:rFonts w:asciiTheme="minorHAnsi" w:eastAsia="Times New Roman" w:hAnsiTheme="minorHAnsi" w:cs="Times New Roman"/>
                <w:b/>
                <w:bCs/>
                <w:color w:val="auto"/>
                <w:sz w:val="24"/>
              </w:rPr>
              <w:t>:</w:t>
            </w:r>
          </w:p>
        </w:tc>
      </w:tr>
      <w:tr w:rsidR="001C27C5" w:rsidRPr="000F54AC" w14:paraId="15A54074" w14:textId="77777777" w:rsidTr="001C27C5">
        <w:tc>
          <w:tcPr>
            <w:tcW w:w="7776" w:type="dxa"/>
          </w:tcPr>
          <w:p w14:paraId="15A54072" w14:textId="77777777" w:rsidR="001C27C5" w:rsidRPr="00B32497" w:rsidRDefault="00FC06A3" w:rsidP="001C27C5">
            <w:pPr>
              <w:rPr>
                <w:rFonts w:asciiTheme="minorHAnsi" w:eastAsia="Times New Roman" w:hAnsiTheme="minorHAnsi" w:cs="Times New Roman"/>
                <w:b/>
                <w:bCs/>
                <w:color w:val="auto"/>
                <w:sz w:val="24"/>
              </w:rPr>
            </w:pPr>
            <w:r w:rsidRPr="00B32497">
              <w:rPr>
                <w:rFonts w:asciiTheme="minorHAnsi" w:eastAsia="Times New Roman" w:hAnsiTheme="minorHAnsi" w:cs="Times New Roman"/>
                <w:szCs w:val="20"/>
              </w:rPr>
              <w:lastRenderedPageBreak/>
              <w:fldChar w:fldCharType="begin">
                <w:ffData>
                  <w:name w:val=""/>
                  <w:enabled/>
                  <w:calcOnExit w:val="0"/>
                  <w:checkBox>
                    <w:sizeAuto/>
                    <w:default w:val="0"/>
                  </w:checkBox>
                </w:ffData>
              </w:fldChar>
            </w:r>
            <w:r w:rsidR="001C27C5"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1C27C5" w:rsidRPr="00B32497">
              <w:rPr>
                <w:rFonts w:asciiTheme="minorHAnsi" w:eastAsia="Times New Roman" w:hAnsiTheme="minorHAnsi" w:cs="Times New Roman"/>
                <w:szCs w:val="20"/>
              </w:rPr>
              <w:t xml:space="preserve">  </w:t>
            </w:r>
            <w:r w:rsidR="001C27C5">
              <w:rPr>
                <w:rFonts w:asciiTheme="minorHAnsi" w:eastAsia="Times New Roman" w:hAnsiTheme="minorHAnsi" w:cs="Times New Roman"/>
                <w:szCs w:val="20"/>
              </w:rPr>
              <w:t>Free Operant Observations</w:t>
            </w:r>
          </w:p>
        </w:tc>
        <w:tc>
          <w:tcPr>
            <w:tcW w:w="2880" w:type="dxa"/>
          </w:tcPr>
          <w:p w14:paraId="15A54073" w14:textId="77777777" w:rsidR="001C27C5" w:rsidRPr="000F54AC" w:rsidRDefault="001C27C5" w:rsidP="001C27C5">
            <w:pPr>
              <w:ind w:left="90"/>
              <w:rPr>
                <w:rFonts w:asciiTheme="minorHAnsi" w:eastAsia="Times New Roman" w:hAnsiTheme="minorHAnsi" w:cs="Times New Roman"/>
                <w:bCs/>
                <w:color w:val="auto"/>
                <w:sz w:val="24"/>
              </w:rPr>
            </w:pPr>
          </w:p>
        </w:tc>
      </w:tr>
      <w:tr w:rsidR="001C27C5" w:rsidRPr="000F54AC" w14:paraId="15A54077" w14:textId="77777777" w:rsidTr="001C27C5">
        <w:tc>
          <w:tcPr>
            <w:tcW w:w="7776" w:type="dxa"/>
          </w:tcPr>
          <w:p w14:paraId="15A54075" w14:textId="77777777" w:rsidR="001C27C5" w:rsidRPr="00B32497" w:rsidRDefault="00FC06A3" w:rsidP="001C27C5">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1C27C5"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1C27C5" w:rsidRPr="00B32497">
              <w:rPr>
                <w:rFonts w:asciiTheme="minorHAnsi" w:eastAsia="Times New Roman" w:hAnsiTheme="minorHAnsi" w:cs="Times New Roman"/>
                <w:szCs w:val="20"/>
              </w:rPr>
              <w:t xml:space="preserve">  </w:t>
            </w:r>
            <w:r w:rsidR="001C27C5">
              <w:rPr>
                <w:rFonts w:asciiTheme="minorHAnsi" w:eastAsia="Times New Roman" w:hAnsiTheme="minorHAnsi" w:cs="Times New Roman"/>
                <w:szCs w:val="20"/>
              </w:rPr>
              <w:t xml:space="preserve">Single Stimulus </w:t>
            </w:r>
          </w:p>
        </w:tc>
        <w:tc>
          <w:tcPr>
            <w:tcW w:w="2880" w:type="dxa"/>
          </w:tcPr>
          <w:p w14:paraId="15A54076" w14:textId="77777777" w:rsidR="001C27C5" w:rsidRPr="000F54AC" w:rsidRDefault="001C27C5" w:rsidP="001C27C5">
            <w:pPr>
              <w:ind w:left="90"/>
              <w:rPr>
                <w:rFonts w:asciiTheme="minorHAnsi" w:eastAsia="Times New Roman" w:hAnsiTheme="minorHAnsi" w:cs="Times New Roman"/>
                <w:bCs/>
                <w:color w:val="auto"/>
                <w:sz w:val="24"/>
              </w:rPr>
            </w:pPr>
          </w:p>
        </w:tc>
      </w:tr>
      <w:tr w:rsidR="001C27C5" w:rsidRPr="000F54AC" w14:paraId="15A5407A" w14:textId="77777777" w:rsidTr="001C27C5">
        <w:tc>
          <w:tcPr>
            <w:tcW w:w="7776" w:type="dxa"/>
          </w:tcPr>
          <w:p w14:paraId="15A54078" w14:textId="77777777" w:rsidR="001C27C5" w:rsidRPr="00B32497" w:rsidRDefault="00FC06A3" w:rsidP="001C27C5">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1C27C5"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1C27C5">
              <w:rPr>
                <w:rFonts w:asciiTheme="minorHAnsi" w:eastAsia="Times New Roman" w:hAnsiTheme="minorHAnsi" w:cs="Times New Roman"/>
                <w:szCs w:val="20"/>
              </w:rPr>
              <w:t xml:space="preserve">  Paired Stimulus </w:t>
            </w:r>
          </w:p>
        </w:tc>
        <w:tc>
          <w:tcPr>
            <w:tcW w:w="2880" w:type="dxa"/>
          </w:tcPr>
          <w:p w14:paraId="15A54079" w14:textId="77777777" w:rsidR="001C27C5" w:rsidRPr="000F54AC" w:rsidRDefault="001C27C5" w:rsidP="001C27C5">
            <w:pPr>
              <w:ind w:left="90"/>
              <w:rPr>
                <w:rFonts w:asciiTheme="minorHAnsi" w:eastAsia="Times New Roman" w:hAnsiTheme="minorHAnsi" w:cs="Times New Roman"/>
                <w:bCs/>
                <w:color w:val="auto"/>
                <w:sz w:val="24"/>
              </w:rPr>
            </w:pPr>
          </w:p>
        </w:tc>
      </w:tr>
      <w:tr w:rsidR="001C27C5" w:rsidRPr="000F54AC" w14:paraId="15A5407D" w14:textId="77777777" w:rsidTr="001C27C5">
        <w:tc>
          <w:tcPr>
            <w:tcW w:w="7776" w:type="dxa"/>
          </w:tcPr>
          <w:p w14:paraId="15A5407B" w14:textId="77777777" w:rsidR="001C27C5" w:rsidRPr="00B32497" w:rsidRDefault="00FC06A3" w:rsidP="001C27C5">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1C27C5"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1C27C5">
              <w:rPr>
                <w:rFonts w:asciiTheme="minorHAnsi" w:eastAsia="Times New Roman" w:hAnsiTheme="minorHAnsi" w:cs="Times New Roman"/>
                <w:szCs w:val="20"/>
              </w:rPr>
              <w:t xml:space="preserve">  Multiple Stimulus with Replacement (MSW)</w:t>
            </w:r>
          </w:p>
        </w:tc>
        <w:tc>
          <w:tcPr>
            <w:tcW w:w="2880" w:type="dxa"/>
          </w:tcPr>
          <w:p w14:paraId="15A5407C" w14:textId="77777777" w:rsidR="001C27C5" w:rsidRPr="000F54AC" w:rsidRDefault="001C27C5" w:rsidP="001C27C5">
            <w:pPr>
              <w:ind w:left="90"/>
              <w:rPr>
                <w:rFonts w:asciiTheme="minorHAnsi" w:eastAsia="Times New Roman" w:hAnsiTheme="minorHAnsi" w:cs="Times New Roman"/>
                <w:bCs/>
                <w:color w:val="auto"/>
                <w:sz w:val="24"/>
              </w:rPr>
            </w:pPr>
          </w:p>
        </w:tc>
      </w:tr>
      <w:tr w:rsidR="001C27C5" w:rsidRPr="000F54AC" w14:paraId="15A54080" w14:textId="77777777" w:rsidTr="001C27C5">
        <w:tc>
          <w:tcPr>
            <w:tcW w:w="7776" w:type="dxa"/>
          </w:tcPr>
          <w:p w14:paraId="15A5407E" w14:textId="77777777" w:rsidR="001C27C5" w:rsidRPr="00B32497" w:rsidRDefault="00FC06A3" w:rsidP="001C27C5">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1C27C5"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1C27C5">
              <w:rPr>
                <w:rFonts w:asciiTheme="minorHAnsi" w:eastAsia="Times New Roman" w:hAnsiTheme="minorHAnsi" w:cs="Times New Roman"/>
                <w:szCs w:val="20"/>
              </w:rPr>
              <w:t xml:space="preserve">  Multiple Stimulus without Replacement (MSWO)</w:t>
            </w:r>
          </w:p>
        </w:tc>
        <w:tc>
          <w:tcPr>
            <w:tcW w:w="2880" w:type="dxa"/>
          </w:tcPr>
          <w:p w14:paraId="15A5407F" w14:textId="77777777" w:rsidR="001C27C5" w:rsidRPr="000F54AC" w:rsidRDefault="001C27C5" w:rsidP="001C27C5">
            <w:pPr>
              <w:ind w:left="90"/>
              <w:rPr>
                <w:rFonts w:asciiTheme="minorHAnsi" w:eastAsia="Times New Roman" w:hAnsiTheme="minorHAnsi" w:cs="Times New Roman"/>
                <w:bCs/>
                <w:color w:val="auto"/>
                <w:sz w:val="24"/>
              </w:rPr>
            </w:pPr>
          </w:p>
        </w:tc>
      </w:tr>
      <w:tr w:rsidR="001C27C5" w:rsidRPr="000F54AC" w14:paraId="15A54083" w14:textId="77777777" w:rsidTr="001C27C5">
        <w:tc>
          <w:tcPr>
            <w:tcW w:w="7776" w:type="dxa"/>
          </w:tcPr>
          <w:p w14:paraId="15A54081" w14:textId="77777777" w:rsidR="001C27C5" w:rsidRPr="00B32497" w:rsidRDefault="00FC06A3" w:rsidP="001C27C5">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1C27C5"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1C27C5">
              <w:rPr>
                <w:rFonts w:asciiTheme="minorHAnsi" w:eastAsia="Times New Roman" w:hAnsiTheme="minorHAnsi" w:cs="Times New Roman"/>
                <w:szCs w:val="20"/>
              </w:rPr>
              <w:t xml:space="preserve">  Structured Interview (RAISD)</w:t>
            </w:r>
          </w:p>
        </w:tc>
        <w:tc>
          <w:tcPr>
            <w:tcW w:w="2880" w:type="dxa"/>
          </w:tcPr>
          <w:p w14:paraId="15A54082" w14:textId="77777777" w:rsidR="001C27C5" w:rsidRPr="000F54AC" w:rsidRDefault="001C27C5" w:rsidP="001C27C5">
            <w:pPr>
              <w:ind w:left="90"/>
              <w:rPr>
                <w:rFonts w:asciiTheme="minorHAnsi" w:eastAsia="Times New Roman" w:hAnsiTheme="minorHAnsi" w:cs="Times New Roman"/>
                <w:bCs/>
                <w:color w:val="auto"/>
                <w:sz w:val="24"/>
              </w:rPr>
            </w:pPr>
          </w:p>
        </w:tc>
      </w:tr>
      <w:tr w:rsidR="001C27C5" w:rsidRPr="000F54AC" w14:paraId="15A54086" w14:textId="77777777" w:rsidTr="001C27C5">
        <w:tc>
          <w:tcPr>
            <w:tcW w:w="7776" w:type="dxa"/>
          </w:tcPr>
          <w:p w14:paraId="15A54084" w14:textId="77777777" w:rsidR="001C27C5" w:rsidRPr="00B32497" w:rsidRDefault="00FC06A3" w:rsidP="001C27C5">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1C27C5"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1C27C5">
              <w:rPr>
                <w:rFonts w:asciiTheme="minorHAnsi" w:eastAsia="Times New Roman" w:hAnsiTheme="minorHAnsi" w:cs="Times New Roman"/>
                <w:szCs w:val="20"/>
              </w:rPr>
              <w:t xml:space="preserve">  Checklist</w:t>
            </w:r>
          </w:p>
        </w:tc>
        <w:tc>
          <w:tcPr>
            <w:tcW w:w="2880" w:type="dxa"/>
          </w:tcPr>
          <w:p w14:paraId="15A54085" w14:textId="77777777" w:rsidR="001C27C5" w:rsidRPr="000F54AC" w:rsidRDefault="001C27C5" w:rsidP="001C27C5">
            <w:pPr>
              <w:ind w:left="90"/>
              <w:rPr>
                <w:rFonts w:asciiTheme="minorHAnsi" w:eastAsia="Times New Roman" w:hAnsiTheme="minorHAnsi" w:cs="Times New Roman"/>
                <w:bCs/>
                <w:color w:val="auto"/>
                <w:sz w:val="24"/>
              </w:rPr>
            </w:pPr>
          </w:p>
        </w:tc>
      </w:tr>
    </w:tbl>
    <w:p w14:paraId="15A54087" w14:textId="77777777" w:rsidR="001C27C5" w:rsidRDefault="001C27C5" w:rsidP="00921D0A">
      <w:pPr>
        <w:rPr>
          <w:rFonts w:asciiTheme="minorHAnsi" w:eastAsia="Times New Roman" w:hAnsiTheme="minorHAnsi" w:cs="Times New Roman"/>
          <w:b/>
          <w:bCs/>
          <w:i/>
          <w:sz w:val="24"/>
          <w:szCs w:val="24"/>
        </w:rPr>
      </w:pPr>
    </w:p>
    <w:tbl>
      <w:tblPr>
        <w:tblStyle w:val="TableGrid"/>
        <w:tblW w:w="10656"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7776"/>
        <w:gridCol w:w="2880"/>
      </w:tblGrid>
      <w:tr w:rsidR="00C56F44" w:rsidRPr="000F54AC" w14:paraId="15A5408A" w14:textId="77777777" w:rsidTr="006159D5">
        <w:tc>
          <w:tcPr>
            <w:tcW w:w="7776" w:type="dxa"/>
          </w:tcPr>
          <w:p w14:paraId="15A54088" w14:textId="77777777" w:rsidR="00C56F44" w:rsidRDefault="00C56F44" w:rsidP="00A554E2">
            <w:pPr>
              <w:ind w:left="90"/>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Assessment Measures Administered:</w:t>
            </w:r>
          </w:p>
        </w:tc>
        <w:tc>
          <w:tcPr>
            <w:tcW w:w="2880" w:type="dxa"/>
          </w:tcPr>
          <w:p w14:paraId="15A54089" w14:textId="77777777" w:rsidR="00C56F44" w:rsidRPr="0042076D" w:rsidRDefault="0042076D" w:rsidP="00A554E2">
            <w:pPr>
              <w:ind w:left="90"/>
              <w:rPr>
                <w:rFonts w:asciiTheme="minorHAnsi" w:eastAsia="Times New Roman" w:hAnsiTheme="minorHAnsi" w:cs="Times New Roman"/>
                <w:b/>
                <w:bCs/>
                <w:color w:val="auto"/>
                <w:sz w:val="24"/>
              </w:rPr>
            </w:pPr>
            <w:r w:rsidRPr="0042076D">
              <w:rPr>
                <w:rFonts w:asciiTheme="minorHAnsi" w:eastAsia="Times New Roman" w:hAnsiTheme="minorHAnsi" w:cs="Times New Roman"/>
                <w:b/>
                <w:bCs/>
                <w:color w:val="auto"/>
                <w:sz w:val="24"/>
              </w:rPr>
              <w:t>Date(s)</w:t>
            </w:r>
            <w:r>
              <w:rPr>
                <w:rFonts w:asciiTheme="minorHAnsi" w:eastAsia="Times New Roman" w:hAnsiTheme="minorHAnsi" w:cs="Times New Roman"/>
                <w:b/>
                <w:bCs/>
                <w:color w:val="auto"/>
                <w:sz w:val="24"/>
              </w:rPr>
              <w:t xml:space="preserve"> Administered</w:t>
            </w:r>
            <w:r w:rsidRPr="0042076D">
              <w:rPr>
                <w:rFonts w:asciiTheme="minorHAnsi" w:eastAsia="Times New Roman" w:hAnsiTheme="minorHAnsi" w:cs="Times New Roman"/>
                <w:b/>
                <w:bCs/>
                <w:color w:val="auto"/>
                <w:sz w:val="24"/>
              </w:rPr>
              <w:t>:</w:t>
            </w:r>
          </w:p>
        </w:tc>
      </w:tr>
      <w:tr w:rsidR="00C56F44" w:rsidRPr="000F54AC" w14:paraId="15A5408D" w14:textId="77777777" w:rsidTr="006159D5">
        <w:tc>
          <w:tcPr>
            <w:tcW w:w="7776" w:type="dxa"/>
          </w:tcPr>
          <w:p w14:paraId="15A5408B" w14:textId="77777777" w:rsidR="00C56F44" w:rsidRPr="00B32497" w:rsidRDefault="00FC06A3" w:rsidP="00B32497">
            <w:pPr>
              <w:rPr>
                <w:rFonts w:asciiTheme="minorHAnsi" w:eastAsia="Times New Roman" w:hAnsiTheme="minorHAnsi" w:cs="Times New Roman"/>
                <w:b/>
                <w:bCs/>
                <w:color w:val="auto"/>
                <w:sz w:val="24"/>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C56F44"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C56F44" w:rsidRPr="00B32497">
              <w:rPr>
                <w:rFonts w:asciiTheme="minorHAnsi" w:eastAsia="Times New Roman" w:hAnsiTheme="minorHAnsi" w:cs="Times New Roman"/>
                <w:szCs w:val="20"/>
              </w:rPr>
              <w:t xml:space="preserve">  </w:t>
            </w:r>
            <w:r w:rsidR="00C56F44">
              <w:rPr>
                <w:rFonts w:asciiTheme="minorHAnsi" w:eastAsia="Times New Roman" w:hAnsiTheme="minorHAnsi" w:cs="Times New Roman"/>
                <w:szCs w:val="20"/>
              </w:rPr>
              <w:t>Verbal Behavior Milestones Assessment and Placement Program (VB-MAPP)</w:t>
            </w:r>
          </w:p>
        </w:tc>
        <w:tc>
          <w:tcPr>
            <w:tcW w:w="2880" w:type="dxa"/>
          </w:tcPr>
          <w:p w14:paraId="15A5408C" w14:textId="77777777" w:rsidR="00C56F44" w:rsidRPr="000F54AC" w:rsidRDefault="00C56F44" w:rsidP="00A554E2">
            <w:pPr>
              <w:ind w:left="90"/>
              <w:rPr>
                <w:rFonts w:asciiTheme="minorHAnsi" w:eastAsia="Times New Roman" w:hAnsiTheme="minorHAnsi" w:cs="Times New Roman"/>
                <w:bCs/>
                <w:color w:val="auto"/>
                <w:sz w:val="24"/>
              </w:rPr>
            </w:pPr>
          </w:p>
        </w:tc>
      </w:tr>
      <w:tr w:rsidR="00C56F44" w:rsidRPr="000F54AC" w14:paraId="15A54090" w14:textId="77777777" w:rsidTr="006159D5">
        <w:tc>
          <w:tcPr>
            <w:tcW w:w="7776" w:type="dxa"/>
          </w:tcPr>
          <w:p w14:paraId="15A5408E" w14:textId="77777777" w:rsidR="00C56F44" w:rsidRPr="00B32497" w:rsidRDefault="00FC06A3" w:rsidP="00B32497">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C56F44"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C56F44" w:rsidRPr="00B32497">
              <w:rPr>
                <w:rFonts w:asciiTheme="minorHAnsi" w:eastAsia="Times New Roman" w:hAnsiTheme="minorHAnsi" w:cs="Times New Roman"/>
                <w:szCs w:val="20"/>
              </w:rPr>
              <w:t xml:space="preserve">  </w:t>
            </w:r>
            <w:r w:rsidR="00C56F44">
              <w:rPr>
                <w:rFonts w:asciiTheme="minorHAnsi" w:eastAsia="Times New Roman" w:hAnsiTheme="minorHAnsi" w:cs="Times New Roman"/>
                <w:szCs w:val="20"/>
              </w:rPr>
              <w:t>Vineland Adaptive Behavior Scales, 2</w:t>
            </w:r>
            <w:r w:rsidR="00C56F44" w:rsidRPr="00C56F44">
              <w:rPr>
                <w:rFonts w:asciiTheme="minorHAnsi" w:eastAsia="Times New Roman" w:hAnsiTheme="minorHAnsi" w:cs="Times New Roman"/>
                <w:szCs w:val="20"/>
                <w:vertAlign w:val="superscript"/>
              </w:rPr>
              <w:t>nd</w:t>
            </w:r>
            <w:r w:rsidR="00C56F44">
              <w:rPr>
                <w:rFonts w:asciiTheme="minorHAnsi" w:eastAsia="Times New Roman" w:hAnsiTheme="minorHAnsi" w:cs="Times New Roman"/>
                <w:szCs w:val="20"/>
              </w:rPr>
              <w:t xml:space="preserve"> Edition</w:t>
            </w:r>
          </w:p>
        </w:tc>
        <w:tc>
          <w:tcPr>
            <w:tcW w:w="2880" w:type="dxa"/>
          </w:tcPr>
          <w:p w14:paraId="15A5408F" w14:textId="77777777" w:rsidR="00C56F44" w:rsidRPr="000F54AC" w:rsidRDefault="00C56F44" w:rsidP="00A554E2">
            <w:pPr>
              <w:ind w:left="90"/>
              <w:rPr>
                <w:rFonts w:asciiTheme="minorHAnsi" w:eastAsia="Times New Roman" w:hAnsiTheme="minorHAnsi" w:cs="Times New Roman"/>
                <w:bCs/>
                <w:color w:val="auto"/>
                <w:sz w:val="24"/>
              </w:rPr>
            </w:pPr>
          </w:p>
        </w:tc>
      </w:tr>
      <w:tr w:rsidR="00C56F44" w:rsidRPr="000F54AC" w14:paraId="15A54093" w14:textId="77777777" w:rsidTr="006159D5">
        <w:tc>
          <w:tcPr>
            <w:tcW w:w="7776" w:type="dxa"/>
          </w:tcPr>
          <w:p w14:paraId="15A54091" w14:textId="77777777" w:rsidR="00C56F44" w:rsidRPr="00B32497" w:rsidRDefault="00FC06A3" w:rsidP="00B32497">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C56F44"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C56F44">
              <w:rPr>
                <w:rFonts w:asciiTheme="minorHAnsi" w:eastAsia="Times New Roman" w:hAnsiTheme="minorHAnsi" w:cs="Times New Roman"/>
                <w:szCs w:val="20"/>
              </w:rPr>
              <w:t xml:space="preserve">  Adaptive </w:t>
            </w:r>
            <w:r w:rsidR="0042076D">
              <w:rPr>
                <w:rFonts w:asciiTheme="minorHAnsi" w:eastAsia="Times New Roman" w:hAnsiTheme="minorHAnsi" w:cs="Times New Roman"/>
                <w:szCs w:val="20"/>
              </w:rPr>
              <w:t>Behavior Assessment System, 3</w:t>
            </w:r>
            <w:r w:rsidR="0042076D" w:rsidRPr="0042076D">
              <w:rPr>
                <w:rFonts w:asciiTheme="minorHAnsi" w:eastAsia="Times New Roman" w:hAnsiTheme="minorHAnsi" w:cs="Times New Roman"/>
                <w:szCs w:val="20"/>
                <w:vertAlign w:val="superscript"/>
              </w:rPr>
              <w:t>rd</w:t>
            </w:r>
            <w:r w:rsidR="0042076D">
              <w:rPr>
                <w:rFonts w:asciiTheme="minorHAnsi" w:eastAsia="Times New Roman" w:hAnsiTheme="minorHAnsi" w:cs="Times New Roman"/>
                <w:szCs w:val="20"/>
              </w:rPr>
              <w:t xml:space="preserve"> Edition</w:t>
            </w:r>
          </w:p>
        </w:tc>
        <w:tc>
          <w:tcPr>
            <w:tcW w:w="2880" w:type="dxa"/>
          </w:tcPr>
          <w:p w14:paraId="15A54092" w14:textId="77777777" w:rsidR="00C56F44" w:rsidRPr="000F54AC" w:rsidRDefault="00C56F44" w:rsidP="00A554E2">
            <w:pPr>
              <w:ind w:left="90"/>
              <w:rPr>
                <w:rFonts w:asciiTheme="minorHAnsi" w:eastAsia="Times New Roman" w:hAnsiTheme="minorHAnsi" w:cs="Times New Roman"/>
                <w:bCs/>
                <w:color w:val="auto"/>
                <w:sz w:val="24"/>
              </w:rPr>
            </w:pPr>
          </w:p>
        </w:tc>
      </w:tr>
      <w:tr w:rsidR="0042076D" w:rsidRPr="000F54AC" w14:paraId="15A54096" w14:textId="77777777" w:rsidTr="006159D5">
        <w:tc>
          <w:tcPr>
            <w:tcW w:w="7776" w:type="dxa"/>
          </w:tcPr>
          <w:p w14:paraId="15A54094" w14:textId="77777777" w:rsidR="0042076D" w:rsidRPr="00B32497" w:rsidRDefault="00FC06A3" w:rsidP="00B32497">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Pr>
                <w:rFonts w:asciiTheme="minorHAnsi" w:eastAsia="Times New Roman" w:hAnsiTheme="minorHAnsi" w:cs="Times New Roman"/>
                <w:szCs w:val="20"/>
              </w:rPr>
              <w:t xml:space="preserve">  Assessment of Functional Living Skills (AFLS)</w:t>
            </w:r>
          </w:p>
        </w:tc>
        <w:tc>
          <w:tcPr>
            <w:tcW w:w="2880" w:type="dxa"/>
          </w:tcPr>
          <w:p w14:paraId="15A54095" w14:textId="77777777" w:rsidR="0042076D" w:rsidRPr="000F54AC" w:rsidRDefault="0042076D" w:rsidP="00A554E2">
            <w:pPr>
              <w:ind w:left="90"/>
              <w:rPr>
                <w:rFonts w:asciiTheme="minorHAnsi" w:eastAsia="Times New Roman" w:hAnsiTheme="minorHAnsi" w:cs="Times New Roman"/>
                <w:bCs/>
                <w:color w:val="auto"/>
                <w:sz w:val="24"/>
              </w:rPr>
            </w:pPr>
          </w:p>
        </w:tc>
      </w:tr>
    </w:tbl>
    <w:p w14:paraId="15A54097" w14:textId="77777777" w:rsidR="0042076D" w:rsidRDefault="0042076D" w:rsidP="00921D0A">
      <w:pPr>
        <w:rPr>
          <w:rFonts w:asciiTheme="minorHAnsi" w:eastAsia="Times New Roman" w:hAnsiTheme="minorHAnsi" w:cs="Times New Roman"/>
          <w:b/>
          <w:bCs/>
          <w:i/>
          <w:sz w:val="24"/>
          <w:szCs w:val="24"/>
        </w:rPr>
      </w:pPr>
    </w:p>
    <w:tbl>
      <w:tblPr>
        <w:tblStyle w:val="TableGrid"/>
        <w:tblW w:w="10656"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7776"/>
        <w:gridCol w:w="2880"/>
      </w:tblGrid>
      <w:tr w:rsidR="0042076D" w:rsidRPr="000F54AC" w14:paraId="15A5409A" w14:textId="77777777" w:rsidTr="006159D5">
        <w:tc>
          <w:tcPr>
            <w:tcW w:w="7776" w:type="dxa"/>
          </w:tcPr>
          <w:p w14:paraId="15A54098" w14:textId="77777777" w:rsidR="0042076D" w:rsidRDefault="0042076D" w:rsidP="0042076D">
            <w:pPr>
              <w:ind w:left="90"/>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Indirect Functional Analysis Tools Used:</w:t>
            </w:r>
          </w:p>
        </w:tc>
        <w:tc>
          <w:tcPr>
            <w:tcW w:w="2880" w:type="dxa"/>
          </w:tcPr>
          <w:p w14:paraId="15A54099" w14:textId="77777777" w:rsidR="0042076D" w:rsidRPr="0042076D" w:rsidRDefault="0042076D" w:rsidP="000153F4">
            <w:pPr>
              <w:ind w:left="90"/>
              <w:rPr>
                <w:rFonts w:asciiTheme="minorHAnsi" w:eastAsia="Times New Roman" w:hAnsiTheme="minorHAnsi" w:cs="Times New Roman"/>
                <w:b/>
                <w:bCs/>
                <w:color w:val="auto"/>
                <w:sz w:val="24"/>
              </w:rPr>
            </w:pPr>
            <w:r w:rsidRPr="0042076D">
              <w:rPr>
                <w:rFonts w:asciiTheme="minorHAnsi" w:eastAsia="Times New Roman" w:hAnsiTheme="minorHAnsi" w:cs="Times New Roman"/>
                <w:b/>
                <w:bCs/>
                <w:color w:val="auto"/>
                <w:sz w:val="24"/>
              </w:rPr>
              <w:t>Date(s)</w:t>
            </w:r>
            <w:r>
              <w:rPr>
                <w:rFonts w:asciiTheme="minorHAnsi" w:eastAsia="Times New Roman" w:hAnsiTheme="minorHAnsi" w:cs="Times New Roman"/>
                <w:b/>
                <w:bCs/>
                <w:color w:val="auto"/>
                <w:sz w:val="24"/>
              </w:rPr>
              <w:t xml:space="preserve"> Administered</w:t>
            </w:r>
            <w:r w:rsidRPr="0042076D">
              <w:rPr>
                <w:rFonts w:asciiTheme="minorHAnsi" w:eastAsia="Times New Roman" w:hAnsiTheme="minorHAnsi" w:cs="Times New Roman"/>
                <w:b/>
                <w:bCs/>
                <w:color w:val="auto"/>
                <w:sz w:val="24"/>
              </w:rPr>
              <w:t>:</w:t>
            </w:r>
          </w:p>
        </w:tc>
      </w:tr>
      <w:tr w:rsidR="0042076D" w:rsidRPr="000F54AC" w14:paraId="15A5409D" w14:textId="77777777" w:rsidTr="006159D5">
        <w:tc>
          <w:tcPr>
            <w:tcW w:w="7776" w:type="dxa"/>
          </w:tcPr>
          <w:p w14:paraId="15A5409B" w14:textId="77777777" w:rsidR="0042076D" w:rsidRPr="00B32497" w:rsidRDefault="00FC06A3" w:rsidP="0042076D">
            <w:pPr>
              <w:rPr>
                <w:rFonts w:asciiTheme="minorHAnsi" w:eastAsia="Times New Roman" w:hAnsiTheme="minorHAnsi" w:cs="Times New Roman"/>
                <w:b/>
                <w:bCs/>
                <w:color w:val="auto"/>
                <w:sz w:val="24"/>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sidRPr="00B32497">
              <w:rPr>
                <w:rFonts w:asciiTheme="minorHAnsi" w:eastAsia="Times New Roman" w:hAnsiTheme="minorHAnsi" w:cs="Times New Roman"/>
                <w:szCs w:val="20"/>
              </w:rPr>
              <w:t xml:space="preserve">  </w:t>
            </w:r>
            <w:r w:rsidR="0042076D">
              <w:rPr>
                <w:rFonts w:asciiTheme="minorHAnsi" w:eastAsia="Times New Roman" w:hAnsiTheme="minorHAnsi" w:cs="Times New Roman"/>
                <w:szCs w:val="20"/>
              </w:rPr>
              <w:t>Functional Assessment Screening Tool (FAST)</w:t>
            </w:r>
          </w:p>
        </w:tc>
        <w:tc>
          <w:tcPr>
            <w:tcW w:w="2880" w:type="dxa"/>
          </w:tcPr>
          <w:p w14:paraId="15A5409C" w14:textId="77777777" w:rsidR="0042076D" w:rsidRPr="000F54AC" w:rsidRDefault="0042076D" w:rsidP="000153F4">
            <w:pPr>
              <w:ind w:left="90"/>
              <w:rPr>
                <w:rFonts w:asciiTheme="minorHAnsi" w:eastAsia="Times New Roman" w:hAnsiTheme="minorHAnsi" w:cs="Times New Roman"/>
                <w:bCs/>
                <w:color w:val="auto"/>
                <w:sz w:val="24"/>
              </w:rPr>
            </w:pPr>
          </w:p>
        </w:tc>
      </w:tr>
      <w:tr w:rsidR="0042076D" w:rsidRPr="000F54AC" w14:paraId="15A540A0" w14:textId="77777777" w:rsidTr="006159D5">
        <w:tc>
          <w:tcPr>
            <w:tcW w:w="7776" w:type="dxa"/>
          </w:tcPr>
          <w:p w14:paraId="15A5409E" w14:textId="77777777" w:rsidR="0042076D" w:rsidRPr="00B32497" w:rsidRDefault="00FC06A3" w:rsidP="0042076D">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sidRPr="00B32497">
              <w:rPr>
                <w:rFonts w:asciiTheme="minorHAnsi" w:eastAsia="Times New Roman" w:hAnsiTheme="minorHAnsi" w:cs="Times New Roman"/>
                <w:szCs w:val="20"/>
              </w:rPr>
              <w:t xml:space="preserve">  </w:t>
            </w:r>
            <w:r w:rsidR="0042076D">
              <w:rPr>
                <w:rFonts w:asciiTheme="minorHAnsi" w:eastAsia="Times New Roman" w:hAnsiTheme="minorHAnsi" w:cs="Times New Roman"/>
                <w:szCs w:val="20"/>
              </w:rPr>
              <w:t>Motivation Assessment Scale (MAS)</w:t>
            </w:r>
          </w:p>
        </w:tc>
        <w:tc>
          <w:tcPr>
            <w:tcW w:w="2880" w:type="dxa"/>
          </w:tcPr>
          <w:p w14:paraId="15A5409F" w14:textId="77777777" w:rsidR="0042076D" w:rsidRPr="000F54AC" w:rsidRDefault="0042076D" w:rsidP="000153F4">
            <w:pPr>
              <w:ind w:left="90"/>
              <w:rPr>
                <w:rFonts w:asciiTheme="minorHAnsi" w:eastAsia="Times New Roman" w:hAnsiTheme="minorHAnsi" w:cs="Times New Roman"/>
                <w:bCs/>
                <w:color w:val="auto"/>
                <w:sz w:val="24"/>
              </w:rPr>
            </w:pPr>
          </w:p>
        </w:tc>
      </w:tr>
      <w:tr w:rsidR="0042076D" w:rsidRPr="000F54AC" w14:paraId="15A540A3" w14:textId="77777777" w:rsidTr="006159D5">
        <w:tc>
          <w:tcPr>
            <w:tcW w:w="7776" w:type="dxa"/>
          </w:tcPr>
          <w:p w14:paraId="15A540A1" w14:textId="77777777" w:rsidR="0042076D" w:rsidRPr="00B32497" w:rsidRDefault="00FC06A3" w:rsidP="0042076D">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42076D"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42076D">
              <w:rPr>
                <w:rFonts w:asciiTheme="minorHAnsi" w:eastAsia="Times New Roman" w:hAnsiTheme="minorHAnsi" w:cs="Times New Roman"/>
                <w:szCs w:val="20"/>
              </w:rPr>
              <w:t xml:space="preserve">  Questions About Behavior Function (QABF)</w:t>
            </w:r>
          </w:p>
        </w:tc>
        <w:tc>
          <w:tcPr>
            <w:tcW w:w="2880" w:type="dxa"/>
          </w:tcPr>
          <w:p w14:paraId="15A540A2" w14:textId="77777777" w:rsidR="0042076D" w:rsidRPr="000F54AC" w:rsidRDefault="0042076D" w:rsidP="000153F4">
            <w:pPr>
              <w:ind w:left="90"/>
              <w:rPr>
                <w:rFonts w:asciiTheme="minorHAnsi" w:eastAsia="Times New Roman" w:hAnsiTheme="minorHAnsi" w:cs="Times New Roman"/>
                <w:bCs/>
                <w:color w:val="auto"/>
                <w:sz w:val="24"/>
              </w:rPr>
            </w:pPr>
          </w:p>
        </w:tc>
      </w:tr>
    </w:tbl>
    <w:p w14:paraId="15A540A4" w14:textId="77777777" w:rsidR="0042076D" w:rsidRDefault="0042076D" w:rsidP="00921D0A">
      <w:pPr>
        <w:rPr>
          <w:rFonts w:asciiTheme="minorHAnsi" w:eastAsia="Times New Roman" w:hAnsiTheme="minorHAnsi" w:cs="Times New Roman"/>
          <w:b/>
          <w:bCs/>
          <w:i/>
          <w:sz w:val="24"/>
          <w:szCs w:val="24"/>
        </w:rPr>
      </w:pPr>
    </w:p>
    <w:p w14:paraId="15A540A5" w14:textId="433B670E" w:rsidR="00B32497" w:rsidRPr="007C6B43" w:rsidRDefault="00B32497" w:rsidP="000D4969">
      <w:pPr>
        <w:pStyle w:val="ListParagraph"/>
        <w:numPr>
          <w:ilvl w:val="1"/>
          <w:numId w:val="1"/>
        </w:numPr>
        <w:ind w:left="720"/>
        <w:jc w:val="both"/>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Records reviewed included:</w:t>
      </w:r>
      <w:r w:rsidR="00DF1B3F">
        <w:rPr>
          <w:rFonts w:asciiTheme="minorHAnsi" w:eastAsia="Times New Roman" w:hAnsiTheme="minorHAnsi" w:cs="Times New Roman"/>
          <w:b/>
          <w:bCs/>
          <w:i/>
          <w:sz w:val="24"/>
          <w:szCs w:val="24"/>
        </w:rPr>
        <w:t xml:space="preserve"> </w:t>
      </w:r>
      <w:r w:rsidR="00DF1B3F" w:rsidRPr="00853503">
        <w:rPr>
          <w:rFonts w:asciiTheme="minorHAnsi" w:eastAsia="Times New Roman" w:hAnsiTheme="minorHAnsi" w:cs="Times New Roman"/>
          <w:bCs/>
          <w:i/>
          <w:color w:val="000000" w:themeColor="text1"/>
          <w:sz w:val="24"/>
          <w:szCs w:val="24"/>
        </w:rPr>
        <w:t>Within this section of the report, include any records reviewed (</w:t>
      </w:r>
      <w:r w:rsidR="007B390F">
        <w:rPr>
          <w:rFonts w:asciiTheme="minorHAnsi" w:eastAsia="Times New Roman" w:hAnsiTheme="minorHAnsi" w:cs="Times New Roman"/>
          <w:bCs/>
          <w:i/>
          <w:color w:val="000000" w:themeColor="text1"/>
          <w:sz w:val="24"/>
          <w:szCs w:val="24"/>
        </w:rPr>
        <w:t>e.g.,</w:t>
      </w:r>
      <w:r w:rsidR="00DF1B3F" w:rsidRPr="00853503">
        <w:rPr>
          <w:rFonts w:asciiTheme="minorHAnsi" w:eastAsia="Times New Roman" w:hAnsiTheme="minorHAnsi" w:cs="Times New Roman"/>
          <w:bCs/>
          <w:i/>
          <w:color w:val="000000" w:themeColor="text1"/>
          <w:sz w:val="24"/>
          <w:szCs w:val="24"/>
        </w:rPr>
        <w:t xml:space="preserve"> Individual Program Plan (IPP), Psycho-Diagnostic Evaluation (PDE), Early Start Report, Functional Behavior Assessment, Intensive Intervention Progress Report, Individual Education Plan (IEP), etc.).  Report title, report date and report author information is required for each document reviewed. </w:t>
      </w:r>
      <w:r w:rsidR="00002B33" w:rsidRPr="00853503">
        <w:rPr>
          <w:rFonts w:asciiTheme="minorHAnsi" w:eastAsia="Times New Roman" w:hAnsiTheme="minorHAnsi" w:cs="Times New Roman"/>
          <w:bCs/>
          <w:i/>
          <w:color w:val="000000" w:themeColor="text1"/>
          <w:sz w:val="24"/>
          <w:szCs w:val="24"/>
        </w:rPr>
        <w:t xml:space="preserve">Select from the following records and </w:t>
      </w:r>
      <w:r w:rsidR="00C8686F" w:rsidRPr="00853503">
        <w:rPr>
          <w:rFonts w:asciiTheme="minorHAnsi" w:eastAsia="Times New Roman" w:hAnsiTheme="minorHAnsi" w:cs="Times New Roman"/>
          <w:bCs/>
          <w:i/>
          <w:color w:val="000000" w:themeColor="text1"/>
          <w:sz w:val="24"/>
          <w:szCs w:val="24"/>
        </w:rPr>
        <w:t xml:space="preserve">include additional, as applicable: </w:t>
      </w:r>
    </w:p>
    <w:p w14:paraId="578DACD2" w14:textId="2FBC19EB" w:rsidR="008E74DE" w:rsidRDefault="008E74DE" w:rsidP="25D3D45B">
      <w:pPr>
        <w:jc w:val="both"/>
        <w:rPr>
          <w:rFonts w:asciiTheme="minorHAnsi" w:eastAsia="Times New Roman" w:hAnsiTheme="minorHAnsi" w:cs="Times New Roman"/>
          <w:b/>
          <w:bCs/>
          <w:i/>
          <w:sz w:val="24"/>
          <w:szCs w:val="24"/>
        </w:rPr>
      </w:pPr>
    </w:p>
    <w:tbl>
      <w:tblPr>
        <w:tblStyle w:val="TableGrid"/>
        <w:tblW w:w="10440" w:type="dxa"/>
        <w:tblInd w:w="7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050"/>
        <w:gridCol w:w="2070"/>
        <w:gridCol w:w="4320"/>
      </w:tblGrid>
      <w:tr w:rsidR="00AB44A5" w:rsidRPr="0042076D" w14:paraId="71625B84" w14:textId="3B399215" w:rsidTr="00674799">
        <w:tc>
          <w:tcPr>
            <w:tcW w:w="4050" w:type="dxa"/>
          </w:tcPr>
          <w:p w14:paraId="02034E82" w14:textId="3EC13AAA" w:rsidR="00AB44A5" w:rsidRPr="00674799" w:rsidRDefault="00AB44A5">
            <w:pPr>
              <w:ind w:left="90"/>
              <w:rPr>
                <w:rFonts w:asciiTheme="minorHAnsi" w:eastAsia="Times New Roman" w:hAnsiTheme="minorHAnsi" w:cs="Times New Roman"/>
                <w:b/>
                <w:bCs/>
                <w:color w:val="FF0000"/>
                <w:sz w:val="24"/>
              </w:rPr>
            </w:pPr>
            <w:r w:rsidRPr="00674799">
              <w:rPr>
                <w:rFonts w:asciiTheme="minorHAnsi" w:eastAsia="Times New Roman" w:hAnsiTheme="minorHAnsi" w:cs="Times New Roman"/>
                <w:b/>
                <w:bCs/>
                <w:color w:val="FF0000"/>
                <w:sz w:val="24"/>
              </w:rPr>
              <w:t xml:space="preserve">Records Reviewed: </w:t>
            </w:r>
          </w:p>
        </w:tc>
        <w:tc>
          <w:tcPr>
            <w:tcW w:w="2070" w:type="dxa"/>
          </w:tcPr>
          <w:p w14:paraId="53E77438" w14:textId="02854312" w:rsidR="00AB44A5" w:rsidRPr="00674799" w:rsidRDefault="00AB44A5">
            <w:pPr>
              <w:ind w:left="90"/>
              <w:rPr>
                <w:rFonts w:asciiTheme="minorHAnsi" w:eastAsia="Times New Roman" w:hAnsiTheme="minorHAnsi" w:cs="Times New Roman"/>
                <w:b/>
                <w:bCs/>
                <w:color w:val="FF0000"/>
                <w:sz w:val="24"/>
              </w:rPr>
            </w:pPr>
            <w:r w:rsidRPr="00674799">
              <w:rPr>
                <w:rFonts w:asciiTheme="minorHAnsi" w:eastAsia="Times New Roman" w:hAnsiTheme="minorHAnsi" w:cs="Times New Roman"/>
                <w:b/>
                <w:bCs/>
                <w:color w:val="FF0000"/>
                <w:sz w:val="24"/>
              </w:rPr>
              <w:t>Report Date</w:t>
            </w:r>
            <w:r w:rsidR="00043467" w:rsidRPr="00674799">
              <w:rPr>
                <w:rFonts w:asciiTheme="minorHAnsi" w:eastAsia="Times New Roman" w:hAnsiTheme="minorHAnsi" w:cs="Times New Roman"/>
                <w:b/>
                <w:bCs/>
                <w:color w:val="FF0000"/>
                <w:sz w:val="24"/>
              </w:rPr>
              <w:t>:</w:t>
            </w:r>
          </w:p>
        </w:tc>
        <w:tc>
          <w:tcPr>
            <w:tcW w:w="4320" w:type="dxa"/>
          </w:tcPr>
          <w:p w14:paraId="2AA61037" w14:textId="45C280D9" w:rsidR="00AB44A5" w:rsidRPr="00674799" w:rsidRDefault="00043467">
            <w:pPr>
              <w:ind w:left="90"/>
              <w:rPr>
                <w:rFonts w:asciiTheme="minorHAnsi" w:eastAsia="Times New Roman" w:hAnsiTheme="minorHAnsi" w:cs="Times New Roman"/>
                <w:b/>
                <w:bCs/>
                <w:color w:val="FF0000"/>
                <w:sz w:val="24"/>
              </w:rPr>
            </w:pPr>
            <w:r w:rsidRPr="00674799">
              <w:rPr>
                <w:rFonts w:asciiTheme="minorHAnsi" w:eastAsia="Times New Roman" w:hAnsiTheme="minorHAnsi" w:cs="Times New Roman"/>
                <w:b/>
                <w:bCs/>
                <w:color w:val="FF0000"/>
                <w:sz w:val="24"/>
              </w:rPr>
              <w:t xml:space="preserve">Report </w:t>
            </w:r>
            <w:r w:rsidR="007201C9">
              <w:rPr>
                <w:rFonts w:asciiTheme="minorHAnsi" w:eastAsia="Times New Roman" w:hAnsiTheme="minorHAnsi" w:cs="Times New Roman"/>
                <w:b/>
                <w:bCs/>
                <w:color w:val="FF0000"/>
                <w:sz w:val="24"/>
              </w:rPr>
              <w:t>W</w:t>
            </w:r>
            <w:r w:rsidRPr="00674799">
              <w:rPr>
                <w:rFonts w:asciiTheme="minorHAnsi" w:eastAsia="Times New Roman" w:hAnsiTheme="minorHAnsi" w:cs="Times New Roman"/>
                <w:b/>
                <w:bCs/>
                <w:color w:val="FF0000"/>
                <w:sz w:val="24"/>
              </w:rPr>
              <w:t xml:space="preserve">ritten </w:t>
            </w:r>
            <w:r w:rsidR="007201C9">
              <w:rPr>
                <w:rFonts w:asciiTheme="minorHAnsi" w:eastAsia="Times New Roman" w:hAnsiTheme="minorHAnsi" w:cs="Times New Roman"/>
                <w:b/>
                <w:bCs/>
                <w:color w:val="FF0000"/>
                <w:sz w:val="24"/>
              </w:rPr>
              <w:t>B</w:t>
            </w:r>
            <w:r w:rsidRPr="00674799">
              <w:rPr>
                <w:rFonts w:asciiTheme="minorHAnsi" w:eastAsia="Times New Roman" w:hAnsiTheme="minorHAnsi" w:cs="Times New Roman"/>
                <w:b/>
                <w:bCs/>
                <w:color w:val="FF0000"/>
                <w:sz w:val="24"/>
              </w:rPr>
              <w:t xml:space="preserve">y: </w:t>
            </w:r>
          </w:p>
        </w:tc>
      </w:tr>
      <w:tr w:rsidR="00AB44A5" w:rsidRPr="000F54AC" w14:paraId="2373F8E8" w14:textId="798D5D31" w:rsidTr="00674799">
        <w:tc>
          <w:tcPr>
            <w:tcW w:w="4050" w:type="dxa"/>
          </w:tcPr>
          <w:p w14:paraId="655DB942" w14:textId="16B88C2A" w:rsidR="00AB44A5" w:rsidRPr="00187853" w:rsidRDefault="00F22C76">
            <w:pPr>
              <w:rPr>
                <w:rFonts w:asciiTheme="minorHAnsi" w:eastAsia="Times New Roman" w:hAnsiTheme="minorHAnsi" w:cs="Times New Roman"/>
                <w:b/>
                <w:bCs/>
                <w:color w:val="FF0000"/>
                <w:sz w:val="24"/>
              </w:rPr>
            </w:pPr>
            <w:r>
              <w:rPr>
                <w:rFonts w:asciiTheme="minorHAnsi" w:eastAsia="Times New Roman" w:hAnsiTheme="minorHAnsi" w:cs="Times New Roman"/>
                <w:bCs/>
                <w:color w:val="FF0000"/>
                <w:sz w:val="24"/>
                <w:szCs w:val="24"/>
              </w:rPr>
              <w:fldChar w:fldCharType="begin">
                <w:ffData>
                  <w:name w:val="Check42"/>
                  <w:enabled/>
                  <w:calcOnExit w:val="0"/>
                  <w:checkBox>
                    <w:sizeAuto/>
                    <w:default w:val="0"/>
                  </w:checkBox>
                </w:ffData>
              </w:fldChar>
            </w:r>
            <w:bookmarkStart w:id="6" w:name="Check42"/>
            <w:r>
              <w:rPr>
                <w:rFonts w:asciiTheme="minorHAnsi" w:eastAsia="Times New Roman" w:hAnsiTheme="minorHAnsi" w:cs="Times New Roman"/>
                <w:bCs/>
                <w:color w:val="FF0000"/>
                <w:sz w:val="24"/>
                <w:szCs w:val="24"/>
              </w:rPr>
              <w:instrText xml:space="preserve"> FORMCHECKBOX </w:instrText>
            </w:r>
            <w:r>
              <w:rPr>
                <w:rFonts w:asciiTheme="minorHAnsi" w:eastAsia="Times New Roman" w:hAnsiTheme="minorHAnsi" w:cs="Times New Roman"/>
                <w:bCs/>
                <w:color w:val="FF0000"/>
                <w:sz w:val="24"/>
                <w:szCs w:val="24"/>
              </w:rPr>
            </w:r>
            <w:r>
              <w:rPr>
                <w:rFonts w:asciiTheme="minorHAnsi" w:eastAsia="Times New Roman" w:hAnsiTheme="minorHAnsi" w:cs="Times New Roman"/>
                <w:bCs/>
                <w:color w:val="FF0000"/>
                <w:sz w:val="24"/>
                <w:szCs w:val="24"/>
              </w:rPr>
              <w:fldChar w:fldCharType="separate"/>
            </w:r>
            <w:r>
              <w:rPr>
                <w:rFonts w:asciiTheme="minorHAnsi" w:eastAsia="Times New Roman" w:hAnsiTheme="minorHAnsi" w:cs="Times New Roman"/>
                <w:bCs/>
                <w:color w:val="FF0000"/>
                <w:sz w:val="24"/>
                <w:szCs w:val="24"/>
              </w:rPr>
              <w:fldChar w:fldCharType="end"/>
            </w:r>
            <w:bookmarkEnd w:id="6"/>
            <w:r w:rsidR="00AB44A5" w:rsidRPr="00187853">
              <w:rPr>
                <w:rFonts w:asciiTheme="minorHAnsi" w:eastAsia="Times New Roman" w:hAnsiTheme="minorHAnsi" w:cs="Times New Roman"/>
                <w:bCs/>
                <w:color w:val="FF0000"/>
                <w:sz w:val="24"/>
                <w:szCs w:val="24"/>
              </w:rPr>
              <w:t>Individual Program Plan (IPP)</w:t>
            </w:r>
          </w:p>
        </w:tc>
        <w:tc>
          <w:tcPr>
            <w:tcW w:w="2070" w:type="dxa"/>
          </w:tcPr>
          <w:p w14:paraId="5798FECE" w14:textId="77777777" w:rsidR="00AB44A5" w:rsidRPr="00674799" w:rsidRDefault="00AB44A5">
            <w:pPr>
              <w:ind w:left="90"/>
              <w:rPr>
                <w:rFonts w:asciiTheme="minorHAnsi" w:eastAsia="Times New Roman" w:hAnsiTheme="minorHAnsi" w:cs="Times New Roman"/>
                <w:bCs/>
                <w:color w:val="FF0000"/>
                <w:sz w:val="24"/>
              </w:rPr>
            </w:pPr>
          </w:p>
        </w:tc>
        <w:tc>
          <w:tcPr>
            <w:tcW w:w="4320" w:type="dxa"/>
          </w:tcPr>
          <w:p w14:paraId="3F3D08E0" w14:textId="77777777" w:rsidR="00AB44A5" w:rsidRPr="00674799" w:rsidRDefault="00AB44A5">
            <w:pPr>
              <w:ind w:left="90"/>
              <w:rPr>
                <w:rFonts w:asciiTheme="minorHAnsi" w:eastAsia="Times New Roman" w:hAnsiTheme="minorHAnsi" w:cs="Times New Roman"/>
                <w:bCs/>
                <w:color w:val="FF0000"/>
                <w:sz w:val="24"/>
              </w:rPr>
            </w:pPr>
          </w:p>
        </w:tc>
      </w:tr>
      <w:tr w:rsidR="00AB44A5" w:rsidRPr="000F54AC" w14:paraId="2D0B3D5E" w14:textId="5C443138" w:rsidTr="00674799">
        <w:tc>
          <w:tcPr>
            <w:tcW w:w="4050" w:type="dxa"/>
          </w:tcPr>
          <w:p w14:paraId="3320AE7B" w14:textId="18F75ACC" w:rsidR="00AB44A5" w:rsidRPr="00187853" w:rsidRDefault="00F22C76">
            <w:pPr>
              <w:rPr>
                <w:rFonts w:asciiTheme="minorHAnsi" w:eastAsia="Times New Roman" w:hAnsiTheme="minorHAnsi" w:cs="Times New Roman"/>
                <w:color w:val="FF0000"/>
                <w:szCs w:val="20"/>
              </w:rPr>
            </w:pPr>
            <w:r>
              <w:rPr>
                <w:rFonts w:asciiTheme="minorHAnsi" w:eastAsia="Times New Roman" w:hAnsiTheme="minorHAnsi" w:cs="Times New Roman"/>
                <w:bCs/>
                <w:color w:val="FF0000"/>
                <w:sz w:val="24"/>
                <w:szCs w:val="24"/>
              </w:rPr>
              <w:fldChar w:fldCharType="begin">
                <w:ffData>
                  <w:name w:val="Check43"/>
                  <w:enabled/>
                  <w:calcOnExit w:val="0"/>
                  <w:checkBox>
                    <w:sizeAuto/>
                    <w:default w:val="0"/>
                  </w:checkBox>
                </w:ffData>
              </w:fldChar>
            </w:r>
            <w:bookmarkStart w:id="7" w:name="Check43"/>
            <w:r>
              <w:rPr>
                <w:rFonts w:asciiTheme="minorHAnsi" w:eastAsia="Times New Roman" w:hAnsiTheme="minorHAnsi" w:cs="Times New Roman"/>
                <w:bCs/>
                <w:color w:val="FF0000"/>
                <w:sz w:val="24"/>
                <w:szCs w:val="24"/>
              </w:rPr>
              <w:instrText xml:space="preserve"> FORMCHECKBOX </w:instrText>
            </w:r>
            <w:r>
              <w:rPr>
                <w:rFonts w:asciiTheme="minorHAnsi" w:eastAsia="Times New Roman" w:hAnsiTheme="minorHAnsi" w:cs="Times New Roman"/>
                <w:bCs/>
                <w:color w:val="FF0000"/>
                <w:sz w:val="24"/>
                <w:szCs w:val="24"/>
              </w:rPr>
            </w:r>
            <w:r>
              <w:rPr>
                <w:rFonts w:asciiTheme="minorHAnsi" w:eastAsia="Times New Roman" w:hAnsiTheme="minorHAnsi" w:cs="Times New Roman"/>
                <w:bCs/>
                <w:color w:val="FF0000"/>
                <w:sz w:val="24"/>
                <w:szCs w:val="24"/>
              </w:rPr>
              <w:fldChar w:fldCharType="separate"/>
            </w:r>
            <w:r>
              <w:rPr>
                <w:rFonts w:asciiTheme="minorHAnsi" w:eastAsia="Times New Roman" w:hAnsiTheme="minorHAnsi" w:cs="Times New Roman"/>
                <w:bCs/>
                <w:color w:val="FF0000"/>
                <w:sz w:val="24"/>
                <w:szCs w:val="24"/>
              </w:rPr>
              <w:fldChar w:fldCharType="end"/>
            </w:r>
            <w:bookmarkEnd w:id="7"/>
            <w:r w:rsidR="00AB44A5" w:rsidRPr="00187853">
              <w:rPr>
                <w:rFonts w:asciiTheme="minorHAnsi" w:eastAsia="Times New Roman" w:hAnsiTheme="minorHAnsi" w:cs="Times New Roman"/>
                <w:bCs/>
                <w:color w:val="FF0000"/>
                <w:sz w:val="24"/>
                <w:szCs w:val="24"/>
              </w:rPr>
              <w:t>Psycho-Diagnostic Evaluation (PDE)</w:t>
            </w:r>
          </w:p>
        </w:tc>
        <w:tc>
          <w:tcPr>
            <w:tcW w:w="2070" w:type="dxa"/>
          </w:tcPr>
          <w:p w14:paraId="07D26221" w14:textId="77777777" w:rsidR="00AB44A5" w:rsidRPr="00674799" w:rsidRDefault="00AB44A5">
            <w:pPr>
              <w:ind w:left="90"/>
              <w:rPr>
                <w:rFonts w:asciiTheme="minorHAnsi" w:eastAsia="Times New Roman" w:hAnsiTheme="minorHAnsi" w:cs="Times New Roman"/>
                <w:bCs/>
                <w:color w:val="FF0000"/>
                <w:sz w:val="24"/>
              </w:rPr>
            </w:pPr>
          </w:p>
        </w:tc>
        <w:tc>
          <w:tcPr>
            <w:tcW w:w="4320" w:type="dxa"/>
          </w:tcPr>
          <w:p w14:paraId="3F2112E7" w14:textId="77777777" w:rsidR="00AB44A5" w:rsidRPr="00674799" w:rsidRDefault="00AB44A5">
            <w:pPr>
              <w:ind w:left="90"/>
              <w:rPr>
                <w:rFonts w:asciiTheme="minorHAnsi" w:eastAsia="Times New Roman" w:hAnsiTheme="minorHAnsi" w:cs="Times New Roman"/>
                <w:bCs/>
                <w:color w:val="FF0000"/>
                <w:sz w:val="24"/>
              </w:rPr>
            </w:pPr>
          </w:p>
        </w:tc>
      </w:tr>
      <w:tr w:rsidR="00AB44A5" w:rsidRPr="000F54AC" w14:paraId="07B6AB40" w14:textId="22007068" w:rsidTr="00674799">
        <w:tc>
          <w:tcPr>
            <w:tcW w:w="4050" w:type="dxa"/>
          </w:tcPr>
          <w:p w14:paraId="233E0D87" w14:textId="13EE55BD" w:rsidR="00AB44A5" w:rsidRPr="00187853" w:rsidRDefault="00F22C76">
            <w:pPr>
              <w:rPr>
                <w:rFonts w:asciiTheme="minorHAnsi" w:eastAsia="Times New Roman" w:hAnsiTheme="minorHAnsi" w:cs="Times New Roman"/>
                <w:color w:val="FF0000"/>
                <w:szCs w:val="20"/>
              </w:rPr>
            </w:pPr>
            <w:r>
              <w:rPr>
                <w:rFonts w:asciiTheme="minorHAnsi" w:eastAsia="Times New Roman" w:hAnsiTheme="minorHAnsi" w:cs="Times New Roman"/>
                <w:bCs/>
                <w:color w:val="FF0000"/>
                <w:sz w:val="24"/>
                <w:szCs w:val="24"/>
              </w:rPr>
              <w:fldChar w:fldCharType="begin">
                <w:ffData>
                  <w:name w:val="Check44"/>
                  <w:enabled/>
                  <w:calcOnExit w:val="0"/>
                  <w:checkBox>
                    <w:sizeAuto/>
                    <w:default w:val="0"/>
                  </w:checkBox>
                </w:ffData>
              </w:fldChar>
            </w:r>
            <w:bookmarkStart w:id="8" w:name="Check44"/>
            <w:r>
              <w:rPr>
                <w:rFonts w:asciiTheme="minorHAnsi" w:eastAsia="Times New Roman" w:hAnsiTheme="minorHAnsi" w:cs="Times New Roman"/>
                <w:bCs/>
                <w:color w:val="FF0000"/>
                <w:sz w:val="24"/>
                <w:szCs w:val="24"/>
              </w:rPr>
              <w:instrText xml:space="preserve"> FORMCHECKBOX </w:instrText>
            </w:r>
            <w:r>
              <w:rPr>
                <w:rFonts w:asciiTheme="minorHAnsi" w:eastAsia="Times New Roman" w:hAnsiTheme="minorHAnsi" w:cs="Times New Roman"/>
                <w:bCs/>
                <w:color w:val="FF0000"/>
                <w:sz w:val="24"/>
                <w:szCs w:val="24"/>
              </w:rPr>
            </w:r>
            <w:r>
              <w:rPr>
                <w:rFonts w:asciiTheme="minorHAnsi" w:eastAsia="Times New Roman" w:hAnsiTheme="minorHAnsi" w:cs="Times New Roman"/>
                <w:bCs/>
                <w:color w:val="FF0000"/>
                <w:sz w:val="24"/>
                <w:szCs w:val="24"/>
              </w:rPr>
              <w:fldChar w:fldCharType="separate"/>
            </w:r>
            <w:r>
              <w:rPr>
                <w:rFonts w:asciiTheme="minorHAnsi" w:eastAsia="Times New Roman" w:hAnsiTheme="minorHAnsi" w:cs="Times New Roman"/>
                <w:bCs/>
                <w:color w:val="FF0000"/>
                <w:sz w:val="24"/>
                <w:szCs w:val="24"/>
              </w:rPr>
              <w:fldChar w:fldCharType="end"/>
            </w:r>
            <w:bookmarkEnd w:id="8"/>
            <w:r w:rsidR="00AB44A5" w:rsidRPr="00187853">
              <w:rPr>
                <w:rFonts w:asciiTheme="minorHAnsi" w:eastAsia="Times New Roman" w:hAnsiTheme="minorHAnsi" w:cs="Times New Roman"/>
                <w:bCs/>
                <w:color w:val="FF0000"/>
                <w:sz w:val="24"/>
                <w:szCs w:val="24"/>
              </w:rPr>
              <w:t>Individual Education Plan (IEP)</w:t>
            </w:r>
          </w:p>
        </w:tc>
        <w:tc>
          <w:tcPr>
            <w:tcW w:w="2070" w:type="dxa"/>
          </w:tcPr>
          <w:p w14:paraId="1E99A75F" w14:textId="77777777" w:rsidR="00AB44A5" w:rsidRPr="00674799" w:rsidRDefault="00AB44A5">
            <w:pPr>
              <w:ind w:left="90"/>
              <w:rPr>
                <w:rFonts w:asciiTheme="minorHAnsi" w:eastAsia="Times New Roman" w:hAnsiTheme="minorHAnsi" w:cs="Times New Roman"/>
                <w:bCs/>
                <w:color w:val="FF0000"/>
                <w:sz w:val="24"/>
              </w:rPr>
            </w:pPr>
          </w:p>
        </w:tc>
        <w:tc>
          <w:tcPr>
            <w:tcW w:w="4320" w:type="dxa"/>
          </w:tcPr>
          <w:p w14:paraId="05E50027" w14:textId="77777777" w:rsidR="00AB44A5" w:rsidRPr="00674799" w:rsidRDefault="00AB44A5">
            <w:pPr>
              <w:ind w:left="90"/>
              <w:rPr>
                <w:rFonts w:asciiTheme="minorHAnsi" w:eastAsia="Times New Roman" w:hAnsiTheme="minorHAnsi" w:cs="Times New Roman"/>
                <w:bCs/>
                <w:color w:val="FF0000"/>
                <w:sz w:val="24"/>
              </w:rPr>
            </w:pPr>
          </w:p>
        </w:tc>
      </w:tr>
      <w:tr w:rsidR="00AB44A5" w:rsidRPr="000F54AC" w14:paraId="429FCF49" w14:textId="0F347C8C" w:rsidTr="00674799">
        <w:tc>
          <w:tcPr>
            <w:tcW w:w="4050" w:type="dxa"/>
          </w:tcPr>
          <w:p w14:paraId="6F113B84" w14:textId="64336D04" w:rsidR="00AB44A5" w:rsidRPr="00187853" w:rsidRDefault="00F22C76">
            <w:pPr>
              <w:rPr>
                <w:rFonts w:asciiTheme="minorHAnsi" w:eastAsia="Times New Roman" w:hAnsiTheme="minorHAnsi" w:cs="Times New Roman"/>
                <w:color w:val="FF0000"/>
                <w:szCs w:val="20"/>
              </w:rPr>
            </w:pPr>
            <w:r>
              <w:rPr>
                <w:rFonts w:asciiTheme="minorHAnsi" w:eastAsia="Times New Roman" w:hAnsiTheme="minorHAnsi" w:cs="Times New Roman"/>
                <w:bCs/>
                <w:color w:val="FF0000"/>
                <w:sz w:val="24"/>
                <w:szCs w:val="24"/>
              </w:rPr>
              <w:fldChar w:fldCharType="begin">
                <w:ffData>
                  <w:name w:val="Check45"/>
                  <w:enabled/>
                  <w:calcOnExit w:val="0"/>
                  <w:checkBox>
                    <w:sizeAuto/>
                    <w:default w:val="0"/>
                  </w:checkBox>
                </w:ffData>
              </w:fldChar>
            </w:r>
            <w:bookmarkStart w:id="9" w:name="Check45"/>
            <w:r>
              <w:rPr>
                <w:rFonts w:asciiTheme="minorHAnsi" w:eastAsia="Times New Roman" w:hAnsiTheme="minorHAnsi" w:cs="Times New Roman"/>
                <w:bCs/>
                <w:color w:val="FF0000"/>
                <w:sz w:val="24"/>
                <w:szCs w:val="24"/>
              </w:rPr>
              <w:instrText xml:space="preserve"> FORMCHECKBOX </w:instrText>
            </w:r>
            <w:r>
              <w:rPr>
                <w:rFonts w:asciiTheme="minorHAnsi" w:eastAsia="Times New Roman" w:hAnsiTheme="minorHAnsi" w:cs="Times New Roman"/>
                <w:bCs/>
                <w:color w:val="FF0000"/>
                <w:sz w:val="24"/>
                <w:szCs w:val="24"/>
              </w:rPr>
            </w:r>
            <w:r>
              <w:rPr>
                <w:rFonts w:asciiTheme="minorHAnsi" w:eastAsia="Times New Roman" w:hAnsiTheme="minorHAnsi" w:cs="Times New Roman"/>
                <w:bCs/>
                <w:color w:val="FF0000"/>
                <w:sz w:val="24"/>
                <w:szCs w:val="24"/>
              </w:rPr>
              <w:fldChar w:fldCharType="separate"/>
            </w:r>
            <w:r>
              <w:rPr>
                <w:rFonts w:asciiTheme="minorHAnsi" w:eastAsia="Times New Roman" w:hAnsiTheme="minorHAnsi" w:cs="Times New Roman"/>
                <w:bCs/>
                <w:color w:val="FF0000"/>
                <w:sz w:val="24"/>
                <w:szCs w:val="24"/>
              </w:rPr>
              <w:fldChar w:fldCharType="end"/>
            </w:r>
            <w:bookmarkEnd w:id="9"/>
            <w:r w:rsidR="00187853" w:rsidRPr="00187853">
              <w:rPr>
                <w:rFonts w:asciiTheme="minorHAnsi" w:eastAsia="Times New Roman" w:hAnsiTheme="minorHAnsi" w:cs="Times New Roman"/>
                <w:bCs/>
                <w:color w:val="FF0000"/>
                <w:sz w:val="24"/>
                <w:szCs w:val="24"/>
              </w:rPr>
              <w:t>A</w:t>
            </w:r>
            <w:r w:rsidR="00AB44A5" w:rsidRPr="00187853">
              <w:rPr>
                <w:rFonts w:asciiTheme="minorHAnsi" w:eastAsia="Times New Roman" w:hAnsiTheme="minorHAnsi" w:cs="Times New Roman"/>
                <w:bCs/>
                <w:color w:val="FF0000"/>
                <w:sz w:val="24"/>
                <w:szCs w:val="24"/>
              </w:rPr>
              <w:t xml:space="preserve">dditional documents: </w:t>
            </w:r>
          </w:p>
        </w:tc>
        <w:tc>
          <w:tcPr>
            <w:tcW w:w="2070" w:type="dxa"/>
          </w:tcPr>
          <w:p w14:paraId="03252241" w14:textId="77777777" w:rsidR="00AB44A5" w:rsidRPr="00674799" w:rsidRDefault="00AB44A5">
            <w:pPr>
              <w:ind w:left="90"/>
              <w:rPr>
                <w:rFonts w:asciiTheme="minorHAnsi" w:eastAsia="Times New Roman" w:hAnsiTheme="minorHAnsi" w:cs="Times New Roman"/>
                <w:bCs/>
                <w:color w:val="FF0000"/>
                <w:sz w:val="24"/>
              </w:rPr>
            </w:pPr>
          </w:p>
        </w:tc>
        <w:tc>
          <w:tcPr>
            <w:tcW w:w="4320" w:type="dxa"/>
          </w:tcPr>
          <w:p w14:paraId="6B9AC187" w14:textId="77777777" w:rsidR="00AB44A5" w:rsidRPr="00674799" w:rsidRDefault="00AB44A5">
            <w:pPr>
              <w:ind w:left="90"/>
              <w:rPr>
                <w:rFonts w:asciiTheme="minorHAnsi" w:eastAsia="Times New Roman" w:hAnsiTheme="minorHAnsi" w:cs="Times New Roman"/>
                <w:bCs/>
                <w:color w:val="FF0000"/>
                <w:sz w:val="24"/>
              </w:rPr>
            </w:pPr>
          </w:p>
        </w:tc>
      </w:tr>
    </w:tbl>
    <w:p w14:paraId="15A540AB" w14:textId="7E9D5EA2" w:rsidR="001C27C5" w:rsidRDefault="001C27C5" w:rsidP="006159D5">
      <w:pPr>
        <w:pStyle w:val="ListParagraph"/>
        <w:jc w:val="both"/>
        <w:rPr>
          <w:rFonts w:asciiTheme="minorHAnsi" w:eastAsia="Times New Roman" w:hAnsiTheme="minorHAnsi" w:cs="Times New Roman"/>
          <w:b/>
          <w:bCs/>
          <w:i/>
          <w:sz w:val="24"/>
          <w:szCs w:val="24"/>
        </w:rPr>
      </w:pPr>
    </w:p>
    <w:p w14:paraId="15A540AE" w14:textId="379DC5DF" w:rsidR="00DF1B3F" w:rsidRPr="00674799" w:rsidRDefault="00BA15E8" w:rsidP="0042076D">
      <w:pPr>
        <w:pStyle w:val="ListParagraph"/>
        <w:rPr>
          <w:rFonts w:asciiTheme="minorHAnsi" w:eastAsia="Times New Roman" w:hAnsiTheme="minorHAnsi" w:cstheme="minorHAnsi"/>
          <w:b/>
          <w:bCs/>
          <w:i/>
        </w:rPr>
      </w:pPr>
      <w:r w:rsidRPr="00B32497">
        <w:rPr>
          <w:rFonts w:asciiTheme="minorHAnsi" w:eastAsia="Times New Roman" w:hAnsiTheme="minorHAnsi" w:cs="Times New Roman"/>
          <w:b/>
          <w:bCs/>
          <w:i/>
          <w:sz w:val="24"/>
          <w:szCs w:val="24"/>
        </w:rPr>
        <w:t>Clinical Interview</w:t>
      </w:r>
      <w:r w:rsidR="002E5444">
        <w:rPr>
          <w:rFonts w:asciiTheme="minorHAnsi" w:eastAsia="Times New Roman" w:hAnsiTheme="minorHAnsi" w:cs="Times New Roman"/>
          <w:b/>
          <w:bCs/>
          <w:i/>
          <w:sz w:val="24"/>
          <w:szCs w:val="24"/>
        </w:rPr>
        <w:t xml:space="preserve"> with </w:t>
      </w:r>
      <w:r w:rsidR="003E2C13">
        <w:rPr>
          <w:rFonts w:asciiTheme="minorHAnsi" w:eastAsia="Times New Roman" w:hAnsiTheme="minorHAnsi" w:cs="Times New Roman"/>
          <w:b/>
          <w:bCs/>
          <w:i/>
          <w:sz w:val="24"/>
          <w:szCs w:val="24"/>
        </w:rPr>
        <w:t>Parent/Guardian</w:t>
      </w:r>
      <w:r w:rsidRPr="00B32497">
        <w:rPr>
          <w:rFonts w:asciiTheme="minorHAnsi" w:eastAsia="Times New Roman" w:hAnsiTheme="minorHAnsi" w:cs="Times New Roman"/>
          <w:b/>
          <w:bCs/>
          <w:i/>
          <w:sz w:val="24"/>
          <w:szCs w:val="24"/>
        </w:rPr>
        <w:t>-</w:t>
      </w:r>
      <w:r w:rsidR="00B32497">
        <w:rPr>
          <w:rFonts w:asciiTheme="minorHAnsi" w:eastAsia="Times New Roman" w:hAnsiTheme="minorHAnsi" w:cs="Times New Roman"/>
          <w:b/>
          <w:bCs/>
          <w:i/>
          <w:sz w:val="24"/>
          <w:szCs w:val="24"/>
        </w:rPr>
        <w:t xml:space="preserve"> </w:t>
      </w:r>
      <w:r w:rsidR="00B32497" w:rsidRPr="00853503">
        <w:rPr>
          <w:rFonts w:asciiTheme="minorHAnsi" w:eastAsia="Times New Roman" w:hAnsiTheme="minorHAnsi" w:cstheme="minorHAnsi"/>
          <w:bCs/>
          <w:i/>
          <w:color w:val="000000" w:themeColor="text1"/>
        </w:rPr>
        <w:t>Within this section the</w:t>
      </w:r>
      <w:r w:rsidR="00DF1B3F" w:rsidRPr="00853503">
        <w:rPr>
          <w:rFonts w:asciiTheme="minorHAnsi" w:eastAsia="Times New Roman" w:hAnsiTheme="minorHAnsi" w:cstheme="minorHAnsi"/>
          <w:bCs/>
          <w:i/>
          <w:color w:val="000000" w:themeColor="text1"/>
        </w:rPr>
        <w:t xml:space="preserve"> assessor will narrate the date, time, location, and </w:t>
      </w:r>
      <w:r w:rsidR="00E2592B" w:rsidRPr="00853503">
        <w:rPr>
          <w:rFonts w:asciiTheme="minorHAnsi" w:eastAsia="Times New Roman" w:hAnsiTheme="minorHAnsi" w:cstheme="minorHAnsi"/>
          <w:bCs/>
          <w:i/>
          <w:color w:val="000000" w:themeColor="text1"/>
        </w:rPr>
        <w:t>persons</w:t>
      </w:r>
      <w:r w:rsidR="00DF1B3F" w:rsidRPr="00853503">
        <w:rPr>
          <w:rFonts w:asciiTheme="minorHAnsi" w:eastAsia="Times New Roman" w:hAnsiTheme="minorHAnsi" w:cstheme="minorHAnsi"/>
          <w:bCs/>
          <w:i/>
          <w:color w:val="000000" w:themeColor="text1"/>
        </w:rPr>
        <w:t xml:space="preserve"> involved in the clinical interview. The assessor will write a summary of parental concerns (</w:t>
      </w:r>
      <w:r w:rsidR="007B390F">
        <w:rPr>
          <w:rFonts w:asciiTheme="minorHAnsi" w:eastAsia="Times New Roman" w:hAnsiTheme="minorHAnsi" w:cstheme="minorHAnsi"/>
          <w:bCs/>
          <w:i/>
          <w:color w:val="000000" w:themeColor="text1"/>
        </w:rPr>
        <w:t>e.g.,</w:t>
      </w:r>
      <w:r w:rsidR="00DF1B3F" w:rsidRPr="00853503">
        <w:rPr>
          <w:rFonts w:asciiTheme="minorHAnsi" w:eastAsia="Times New Roman" w:hAnsiTheme="minorHAnsi" w:cstheme="minorHAnsi"/>
          <w:bCs/>
          <w:i/>
          <w:color w:val="000000" w:themeColor="text1"/>
        </w:rPr>
        <w:t xml:space="preserve"> challenging behaviors and skill deficits).</w:t>
      </w:r>
      <w:r w:rsidR="00DF1B3F" w:rsidRPr="00853503">
        <w:rPr>
          <w:rFonts w:asciiTheme="minorHAnsi" w:eastAsia="Times New Roman" w:hAnsiTheme="minorHAnsi" w:cstheme="minorHAnsi"/>
          <w:b/>
          <w:bCs/>
          <w:i/>
          <w:color w:val="000000" w:themeColor="text1"/>
        </w:rPr>
        <w:t xml:space="preserve"> </w:t>
      </w:r>
    </w:p>
    <w:p w14:paraId="6EE56A58" w14:textId="77777777" w:rsidR="00674799" w:rsidRPr="00D94812" w:rsidRDefault="00674799" w:rsidP="0042076D">
      <w:pPr>
        <w:pStyle w:val="ListParagraph"/>
        <w:rPr>
          <w:rFonts w:asciiTheme="minorHAnsi" w:eastAsia="Times New Roman" w:hAnsiTheme="minorHAnsi" w:cstheme="minorHAnsi"/>
          <w:b/>
          <w:bCs/>
          <w:i/>
          <w:iCs/>
        </w:rPr>
      </w:pPr>
    </w:p>
    <w:p w14:paraId="464803F3" w14:textId="12A6565C" w:rsidR="0074605E" w:rsidRPr="00D94812" w:rsidRDefault="00D94812" w:rsidP="0042076D">
      <w:pPr>
        <w:pStyle w:val="ListParagraph"/>
        <w:rPr>
          <w:rFonts w:asciiTheme="minorHAnsi" w:eastAsia="Times New Roman" w:hAnsiTheme="minorHAnsi" w:cstheme="minorHAnsi"/>
          <w:b/>
          <w:bCs/>
          <w:i/>
          <w:iCs/>
          <w:color w:val="FF0000"/>
        </w:rPr>
      </w:pPr>
      <w:r w:rsidRPr="00D94812">
        <w:rPr>
          <w:rStyle w:val="Strong"/>
          <w:rFonts w:asciiTheme="minorHAnsi" w:hAnsiTheme="minorHAnsi" w:cstheme="minorHAnsi"/>
          <w:i/>
          <w:iCs/>
          <w:color w:val="FF0000"/>
        </w:rPr>
        <w:t xml:space="preserve">*Please note: </w:t>
      </w:r>
      <w:r w:rsidR="0074605E" w:rsidRPr="00D94812">
        <w:rPr>
          <w:rStyle w:val="Strong"/>
          <w:rFonts w:asciiTheme="minorHAnsi" w:hAnsiTheme="minorHAnsi" w:cstheme="minorHAnsi"/>
          <w:i/>
          <w:iCs/>
          <w:color w:val="FF0000"/>
        </w:rPr>
        <w:t xml:space="preserve">This does not meet criteria for </w:t>
      </w:r>
      <w:r w:rsidR="005464D7" w:rsidRPr="00D94812">
        <w:rPr>
          <w:rStyle w:val="Strong"/>
          <w:rFonts w:asciiTheme="minorHAnsi" w:hAnsiTheme="minorHAnsi" w:cstheme="minorHAnsi"/>
          <w:i/>
          <w:iCs/>
          <w:color w:val="FF0000"/>
        </w:rPr>
        <w:t>direct</w:t>
      </w:r>
      <w:r w:rsidR="0074605E" w:rsidRPr="00D94812">
        <w:rPr>
          <w:rStyle w:val="Strong"/>
          <w:rFonts w:asciiTheme="minorHAnsi" w:hAnsiTheme="minorHAnsi" w:cstheme="minorHAnsi"/>
          <w:i/>
          <w:iCs/>
          <w:color w:val="FF0000"/>
        </w:rPr>
        <w:t xml:space="preserve"> </w:t>
      </w:r>
      <w:r w:rsidR="005464D7" w:rsidRPr="00D94812">
        <w:rPr>
          <w:rStyle w:val="Strong"/>
          <w:rFonts w:asciiTheme="minorHAnsi" w:hAnsiTheme="minorHAnsi" w:cstheme="minorHAnsi"/>
          <w:i/>
          <w:iCs/>
          <w:color w:val="FF0000"/>
        </w:rPr>
        <w:t xml:space="preserve">Member </w:t>
      </w:r>
      <w:r w:rsidR="0074605E" w:rsidRPr="00D94812">
        <w:rPr>
          <w:rStyle w:val="Strong"/>
          <w:rFonts w:asciiTheme="minorHAnsi" w:hAnsiTheme="minorHAnsi" w:cstheme="minorHAnsi"/>
          <w:i/>
          <w:iCs/>
          <w:color w:val="FF0000"/>
        </w:rPr>
        <w:t>observation. An FBA based solely on a clinical interview may be denied without strong clinical justification.</w:t>
      </w:r>
    </w:p>
    <w:p w14:paraId="15A540AF" w14:textId="77777777" w:rsidR="00DF1B3F" w:rsidRDefault="00DF1B3F" w:rsidP="0042076D">
      <w:pPr>
        <w:pStyle w:val="ListParagraph"/>
        <w:rPr>
          <w:rFonts w:asciiTheme="minorHAnsi" w:eastAsia="Times New Roman" w:hAnsiTheme="minorHAnsi" w:cs="Times New Roman"/>
          <w:b/>
          <w:bCs/>
          <w:i/>
          <w:sz w:val="24"/>
          <w:szCs w:val="24"/>
        </w:rPr>
      </w:pPr>
    </w:p>
    <w:p w14:paraId="15A540B1" w14:textId="00C33C24" w:rsidR="0042076D" w:rsidRPr="00F46D85" w:rsidRDefault="0042076D" w:rsidP="000D4969">
      <w:pPr>
        <w:pStyle w:val="ListParagraph"/>
        <w:numPr>
          <w:ilvl w:val="1"/>
          <w:numId w:val="1"/>
        </w:numPr>
        <w:ind w:left="720"/>
        <w:jc w:val="both"/>
        <w:rPr>
          <w:rFonts w:asciiTheme="minorHAnsi" w:eastAsia="Times New Roman" w:hAnsiTheme="minorHAnsi" w:cs="Times New Roman"/>
          <w:b/>
          <w:bCs/>
          <w:i/>
          <w:color w:val="000000" w:themeColor="text1"/>
          <w:sz w:val="24"/>
          <w:szCs w:val="24"/>
        </w:rPr>
      </w:pPr>
      <w:r>
        <w:rPr>
          <w:rFonts w:asciiTheme="minorHAnsi" w:eastAsia="Times New Roman" w:hAnsiTheme="minorHAnsi" w:cs="Times New Roman"/>
          <w:b/>
          <w:bCs/>
          <w:i/>
          <w:sz w:val="24"/>
          <w:szCs w:val="24"/>
        </w:rPr>
        <w:t>First Member Observation-</w:t>
      </w:r>
      <w:r w:rsidR="00DF1B3F">
        <w:rPr>
          <w:rFonts w:asciiTheme="minorHAnsi" w:eastAsia="Times New Roman" w:hAnsiTheme="minorHAnsi" w:cs="Times New Roman"/>
          <w:b/>
          <w:bCs/>
          <w:i/>
          <w:sz w:val="24"/>
          <w:szCs w:val="24"/>
        </w:rPr>
        <w:t xml:space="preserve"> </w:t>
      </w:r>
      <w:r w:rsidR="00DF1B3F" w:rsidRPr="00853503">
        <w:rPr>
          <w:rFonts w:asciiTheme="minorHAnsi" w:eastAsia="Times New Roman" w:hAnsiTheme="minorHAnsi" w:cs="Times New Roman"/>
          <w:bCs/>
          <w:i/>
          <w:color w:val="000000" w:themeColor="text1"/>
          <w:sz w:val="24"/>
          <w:szCs w:val="24"/>
        </w:rPr>
        <w:t xml:space="preserve">Within this section the assessor will narrate the date, time, location, and </w:t>
      </w:r>
      <w:r w:rsidR="004918C0" w:rsidRPr="00853503">
        <w:rPr>
          <w:rFonts w:asciiTheme="minorHAnsi" w:eastAsia="Times New Roman" w:hAnsiTheme="minorHAnsi" w:cs="Times New Roman"/>
          <w:bCs/>
          <w:i/>
          <w:color w:val="000000" w:themeColor="text1"/>
          <w:sz w:val="24"/>
          <w:szCs w:val="24"/>
        </w:rPr>
        <w:t>people</w:t>
      </w:r>
      <w:r w:rsidR="00DF1B3F" w:rsidRPr="00853503">
        <w:rPr>
          <w:rFonts w:asciiTheme="minorHAnsi" w:eastAsia="Times New Roman" w:hAnsiTheme="minorHAnsi" w:cs="Times New Roman"/>
          <w:bCs/>
          <w:i/>
          <w:color w:val="000000" w:themeColor="text1"/>
          <w:sz w:val="24"/>
          <w:szCs w:val="24"/>
        </w:rPr>
        <w:t xml:space="preserve"> involved in the first observation of the Member. The assessor will briefly describe significant events </w:t>
      </w:r>
      <w:r w:rsidR="00DF1B3F" w:rsidRPr="00853503">
        <w:rPr>
          <w:rFonts w:asciiTheme="minorHAnsi" w:eastAsia="Times New Roman" w:hAnsiTheme="minorHAnsi" w:cs="Times New Roman"/>
          <w:bCs/>
          <w:i/>
          <w:color w:val="000000" w:themeColor="text1"/>
          <w:sz w:val="24"/>
          <w:szCs w:val="24"/>
        </w:rPr>
        <w:lastRenderedPageBreak/>
        <w:t xml:space="preserve">(e.g., skill observations, </w:t>
      </w:r>
      <w:r w:rsidR="00DF1B3F" w:rsidRPr="00F46D85">
        <w:rPr>
          <w:rFonts w:asciiTheme="minorHAnsi" w:eastAsia="Times New Roman" w:hAnsiTheme="minorHAnsi" w:cs="Times New Roman"/>
          <w:bCs/>
          <w:i/>
          <w:color w:val="000000" w:themeColor="text1"/>
          <w:sz w:val="24"/>
          <w:szCs w:val="24"/>
        </w:rPr>
        <w:t xml:space="preserve">direct observation of behavior occurrence) pertaining to the Member’s challenging behaviors. </w:t>
      </w:r>
    </w:p>
    <w:p w14:paraId="651BD8F2" w14:textId="77777777" w:rsidR="00D94812" w:rsidRPr="00F46D85" w:rsidRDefault="00D94812" w:rsidP="00D94812">
      <w:pPr>
        <w:pStyle w:val="ListParagraph"/>
        <w:jc w:val="both"/>
        <w:rPr>
          <w:rFonts w:asciiTheme="minorHAnsi" w:eastAsia="Times New Roman" w:hAnsiTheme="minorHAnsi" w:cs="Times New Roman"/>
          <w:b/>
          <w:bCs/>
          <w:i/>
          <w:sz w:val="24"/>
          <w:szCs w:val="24"/>
        </w:rPr>
      </w:pPr>
    </w:p>
    <w:p w14:paraId="7B7D0B61" w14:textId="73800FC4" w:rsidR="00F071BC" w:rsidRPr="00F46D85" w:rsidRDefault="00F071BC" w:rsidP="006159D5">
      <w:pPr>
        <w:jc w:val="both"/>
        <w:rPr>
          <w:rFonts w:asciiTheme="minorHAnsi" w:eastAsia="Times New Roman" w:hAnsiTheme="minorHAnsi" w:cs="Times New Roman"/>
          <w:b/>
          <w:bCs/>
          <w:i/>
          <w:sz w:val="24"/>
          <w:szCs w:val="24"/>
        </w:rPr>
      </w:pPr>
      <w:r w:rsidRPr="00F46D85">
        <w:rPr>
          <w:rFonts w:asciiTheme="minorHAnsi" w:eastAsia="Times New Roman" w:hAnsiTheme="minorHAnsi" w:cs="Times New Roman"/>
          <w:b/>
          <w:bCs/>
          <w:i/>
          <w:sz w:val="24"/>
          <w:szCs w:val="24"/>
        </w:rPr>
        <w:t xml:space="preserve"> </w:t>
      </w:r>
      <w:r w:rsidRPr="00F46D85">
        <w:tab/>
      </w:r>
    </w:p>
    <w:tbl>
      <w:tblPr>
        <w:tblW w:w="10065" w:type="dxa"/>
        <w:tblInd w:w="7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2880"/>
        <w:gridCol w:w="2520"/>
      </w:tblGrid>
      <w:tr w:rsidR="00F071BC" w:rsidRPr="00F46D85" w14:paraId="2E2DC806" w14:textId="77777777" w:rsidTr="00D94812">
        <w:trPr>
          <w:trHeight w:val="300"/>
        </w:trPr>
        <w:tc>
          <w:tcPr>
            <w:tcW w:w="4665" w:type="dxa"/>
            <w:tcBorders>
              <w:top w:val="single" w:sz="6" w:space="0" w:color="auto"/>
              <w:left w:val="single" w:sz="6" w:space="0" w:color="auto"/>
              <w:bottom w:val="single" w:sz="6" w:space="0" w:color="auto"/>
              <w:right w:val="single" w:sz="6" w:space="0" w:color="auto"/>
            </w:tcBorders>
            <w:hideMark/>
          </w:tcPr>
          <w:p w14:paraId="072A7916" w14:textId="66EBE451" w:rsidR="00F071BC" w:rsidRPr="00F46D85" w:rsidRDefault="00F071BC" w:rsidP="00D94812">
            <w:pPr>
              <w:jc w:val="center"/>
              <w:textAlignment w:val="baseline"/>
              <w:rPr>
                <w:rFonts w:asciiTheme="minorHAnsi" w:eastAsia="Times New Roman" w:hAnsiTheme="minorHAnsi" w:cstheme="minorHAnsi"/>
                <w:b/>
                <w:bCs/>
                <w:color w:val="FF0000"/>
              </w:rPr>
            </w:pPr>
            <w:r w:rsidRPr="00F46D85">
              <w:rPr>
                <w:rFonts w:asciiTheme="minorHAnsi" w:eastAsia="Times New Roman" w:hAnsiTheme="minorHAnsi" w:cstheme="minorHAnsi"/>
                <w:b/>
                <w:bCs/>
                <w:color w:val="FF0000"/>
              </w:rPr>
              <w:t>Skill</w:t>
            </w:r>
          </w:p>
        </w:tc>
        <w:tc>
          <w:tcPr>
            <w:tcW w:w="2880" w:type="dxa"/>
            <w:tcBorders>
              <w:top w:val="single" w:sz="6" w:space="0" w:color="auto"/>
              <w:left w:val="single" w:sz="6" w:space="0" w:color="auto"/>
              <w:bottom w:val="single" w:sz="6" w:space="0" w:color="auto"/>
              <w:right w:val="single" w:sz="6" w:space="0" w:color="auto"/>
            </w:tcBorders>
            <w:hideMark/>
          </w:tcPr>
          <w:p w14:paraId="0373E363" w14:textId="02A2D577" w:rsidR="00F071BC" w:rsidRPr="00F46D85" w:rsidRDefault="00F071BC" w:rsidP="00D94812">
            <w:pPr>
              <w:jc w:val="center"/>
              <w:textAlignment w:val="baseline"/>
              <w:rPr>
                <w:rFonts w:asciiTheme="minorHAnsi" w:eastAsia="Times New Roman" w:hAnsiTheme="minorHAnsi" w:cstheme="minorHAnsi"/>
                <w:b/>
                <w:bCs/>
                <w:color w:val="FF0000"/>
              </w:rPr>
            </w:pPr>
            <w:r w:rsidRPr="00F46D85">
              <w:rPr>
                <w:rFonts w:asciiTheme="minorHAnsi" w:eastAsia="Times New Roman" w:hAnsiTheme="minorHAnsi" w:cstheme="minorHAnsi"/>
                <w:b/>
                <w:bCs/>
                <w:color w:val="FF0000"/>
              </w:rPr>
              <w:t>Data Collected/Baseline</w:t>
            </w:r>
          </w:p>
        </w:tc>
        <w:tc>
          <w:tcPr>
            <w:tcW w:w="2520" w:type="dxa"/>
            <w:tcBorders>
              <w:top w:val="single" w:sz="6" w:space="0" w:color="auto"/>
              <w:left w:val="single" w:sz="6" w:space="0" w:color="auto"/>
              <w:bottom w:val="single" w:sz="6" w:space="0" w:color="auto"/>
              <w:right w:val="single" w:sz="6" w:space="0" w:color="auto"/>
            </w:tcBorders>
            <w:hideMark/>
          </w:tcPr>
          <w:p w14:paraId="0FE70EC1" w14:textId="3BE3E822" w:rsidR="00F071BC" w:rsidRPr="00F46D85" w:rsidRDefault="00F071BC" w:rsidP="00D94812">
            <w:pPr>
              <w:jc w:val="center"/>
              <w:textAlignment w:val="baseline"/>
              <w:rPr>
                <w:rFonts w:asciiTheme="minorHAnsi" w:eastAsia="Times New Roman" w:hAnsiTheme="minorHAnsi" w:cstheme="minorHAnsi"/>
                <w:b/>
                <w:bCs/>
                <w:color w:val="FF0000"/>
              </w:rPr>
            </w:pPr>
            <w:r w:rsidRPr="00F46D85">
              <w:rPr>
                <w:rFonts w:asciiTheme="minorHAnsi" w:eastAsia="Times New Roman" w:hAnsiTheme="minorHAnsi" w:cstheme="minorHAnsi"/>
                <w:b/>
                <w:bCs/>
                <w:color w:val="FF0000"/>
              </w:rPr>
              <w:t>Location</w:t>
            </w:r>
          </w:p>
        </w:tc>
      </w:tr>
      <w:tr w:rsidR="00F071BC" w:rsidRPr="00F46D85" w14:paraId="5DF749F5" w14:textId="77777777" w:rsidTr="00D94812">
        <w:trPr>
          <w:trHeight w:val="390"/>
        </w:trPr>
        <w:tc>
          <w:tcPr>
            <w:tcW w:w="4665" w:type="dxa"/>
            <w:tcBorders>
              <w:top w:val="single" w:sz="6" w:space="0" w:color="auto"/>
              <w:left w:val="single" w:sz="6" w:space="0" w:color="auto"/>
              <w:bottom w:val="single" w:sz="6" w:space="0" w:color="auto"/>
              <w:right w:val="single" w:sz="6" w:space="0" w:color="auto"/>
            </w:tcBorders>
          </w:tcPr>
          <w:p w14:paraId="22004CF3" w14:textId="77777777" w:rsidR="00F071BC" w:rsidRPr="00F46D85" w:rsidRDefault="00F071BC" w:rsidP="00F071BC">
            <w:pPr>
              <w:textAlignment w:val="baseline"/>
              <w:rPr>
                <w:rFonts w:asciiTheme="minorHAnsi" w:eastAsia="Times New Roman" w:hAnsiTheme="minorHAnsi" w:cstheme="minorHAnsi"/>
                <w:color w:val="FF0000"/>
              </w:rPr>
            </w:pPr>
          </w:p>
        </w:tc>
        <w:tc>
          <w:tcPr>
            <w:tcW w:w="2880" w:type="dxa"/>
            <w:tcBorders>
              <w:top w:val="single" w:sz="6" w:space="0" w:color="auto"/>
              <w:left w:val="single" w:sz="6" w:space="0" w:color="auto"/>
              <w:bottom w:val="single" w:sz="6" w:space="0" w:color="auto"/>
              <w:right w:val="single" w:sz="6" w:space="0" w:color="auto"/>
            </w:tcBorders>
          </w:tcPr>
          <w:p w14:paraId="0094BE2E" w14:textId="77777777" w:rsidR="00F071BC" w:rsidRPr="00F46D85" w:rsidRDefault="00F071BC" w:rsidP="00F071BC">
            <w:pPr>
              <w:textAlignment w:val="baseline"/>
              <w:rPr>
                <w:rFonts w:asciiTheme="minorHAnsi" w:eastAsia="Times New Roman" w:hAnsiTheme="minorHAnsi" w:cstheme="minorHAnsi"/>
                <w:color w:val="FF0000"/>
              </w:rPr>
            </w:pPr>
          </w:p>
        </w:tc>
        <w:tc>
          <w:tcPr>
            <w:tcW w:w="2520" w:type="dxa"/>
            <w:tcBorders>
              <w:top w:val="single" w:sz="6" w:space="0" w:color="auto"/>
              <w:left w:val="single" w:sz="6" w:space="0" w:color="auto"/>
              <w:bottom w:val="single" w:sz="6" w:space="0" w:color="auto"/>
              <w:right w:val="single" w:sz="6" w:space="0" w:color="auto"/>
            </w:tcBorders>
          </w:tcPr>
          <w:p w14:paraId="65508B27" w14:textId="77777777" w:rsidR="00F071BC" w:rsidRPr="00F46D85" w:rsidRDefault="00F071BC" w:rsidP="00F071BC">
            <w:pPr>
              <w:textAlignment w:val="baseline"/>
              <w:rPr>
                <w:rFonts w:asciiTheme="minorHAnsi" w:eastAsia="Times New Roman" w:hAnsiTheme="minorHAnsi" w:cstheme="minorHAnsi"/>
                <w:color w:val="FF0000"/>
              </w:rPr>
            </w:pPr>
          </w:p>
        </w:tc>
      </w:tr>
      <w:tr w:rsidR="00F071BC" w:rsidRPr="00F46D85" w14:paraId="3CA444C0" w14:textId="77777777" w:rsidTr="00D94812">
        <w:trPr>
          <w:trHeight w:val="300"/>
        </w:trPr>
        <w:tc>
          <w:tcPr>
            <w:tcW w:w="4665" w:type="dxa"/>
            <w:tcBorders>
              <w:top w:val="single" w:sz="6" w:space="0" w:color="auto"/>
              <w:left w:val="single" w:sz="6" w:space="0" w:color="auto"/>
              <w:bottom w:val="single" w:sz="6" w:space="0" w:color="auto"/>
              <w:right w:val="single" w:sz="6" w:space="0" w:color="auto"/>
            </w:tcBorders>
            <w:hideMark/>
          </w:tcPr>
          <w:p w14:paraId="2D5F53B7" w14:textId="77777777" w:rsidR="00F071BC" w:rsidRPr="00F46D85" w:rsidRDefault="00F071BC" w:rsidP="00F071BC">
            <w:pPr>
              <w:textAlignment w:val="baseline"/>
              <w:rPr>
                <w:rFonts w:asciiTheme="minorHAnsi" w:eastAsia="Times New Roman" w:hAnsiTheme="minorHAnsi" w:cstheme="minorHAnsi"/>
                <w:color w:val="FF0000"/>
              </w:rPr>
            </w:pPr>
            <w:r w:rsidRPr="00F46D85">
              <w:rPr>
                <w:rFonts w:asciiTheme="minorHAnsi" w:eastAsia="Times New Roman" w:hAnsiTheme="minorHAnsi" w:cstheme="minorHAnsi"/>
                <w:color w:val="FF0000"/>
              </w:rPr>
              <w:t> </w:t>
            </w:r>
          </w:p>
        </w:tc>
        <w:tc>
          <w:tcPr>
            <w:tcW w:w="2880" w:type="dxa"/>
            <w:tcBorders>
              <w:top w:val="single" w:sz="6" w:space="0" w:color="auto"/>
              <w:left w:val="single" w:sz="6" w:space="0" w:color="auto"/>
              <w:bottom w:val="single" w:sz="6" w:space="0" w:color="auto"/>
              <w:right w:val="single" w:sz="6" w:space="0" w:color="auto"/>
            </w:tcBorders>
            <w:hideMark/>
          </w:tcPr>
          <w:p w14:paraId="3D1B5C89" w14:textId="77777777" w:rsidR="00F071BC" w:rsidRPr="00F46D85" w:rsidRDefault="00F071BC" w:rsidP="00F071BC">
            <w:pPr>
              <w:textAlignment w:val="baseline"/>
              <w:rPr>
                <w:rFonts w:asciiTheme="minorHAnsi" w:eastAsia="Times New Roman" w:hAnsiTheme="minorHAnsi" w:cstheme="minorHAnsi"/>
                <w:color w:val="FF0000"/>
              </w:rPr>
            </w:pPr>
            <w:r w:rsidRPr="00F46D85">
              <w:rPr>
                <w:rFonts w:asciiTheme="minorHAnsi" w:eastAsia="Times New Roman" w:hAnsiTheme="minorHAnsi" w:cstheme="minorHAnsi"/>
                <w:color w:val="FF0000"/>
              </w:rPr>
              <w:t> </w:t>
            </w:r>
          </w:p>
        </w:tc>
        <w:tc>
          <w:tcPr>
            <w:tcW w:w="2520" w:type="dxa"/>
            <w:tcBorders>
              <w:top w:val="single" w:sz="6" w:space="0" w:color="auto"/>
              <w:left w:val="single" w:sz="6" w:space="0" w:color="auto"/>
              <w:bottom w:val="single" w:sz="6" w:space="0" w:color="auto"/>
              <w:right w:val="single" w:sz="6" w:space="0" w:color="auto"/>
            </w:tcBorders>
            <w:hideMark/>
          </w:tcPr>
          <w:p w14:paraId="5DB9D16E" w14:textId="77777777" w:rsidR="00F071BC" w:rsidRPr="00F46D85" w:rsidRDefault="00F071BC" w:rsidP="00F071BC">
            <w:pPr>
              <w:textAlignment w:val="baseline"/>
              <w:rPr>
                <w:rFonts w:asciiTheme="minorHAnsi" w:eastAsia="Times New Roman" w:hAnsiTheme="minorHAnsi" w:cstheme="minorHAnsi"/>
                <w:color w:val="FF0000"/>
              </w:rPr>
            </w:pPr>
            <w:r w:rsidRPr="00F46D85">
              <w:rPr>
                <w:rFonts w:asciiTheme="minorHAnsi" w:eastAsia="Times New Roman" w:hAnsiTheme="minorHAnsi" w:cstheme="minorHAnsi"/>
                <w:color w:val="FF0000"/>
              </w:rPr>
              <w:t> </w:t>
            </w:r>
          </w:p>
        </w:tc>
      </w:tr>
      <w:tr w:rsidR="00F071BC" w:rsidRPr="00F46D85" w14:paraId="5DC532A7" w14:textId="77777777" w:rsidTr="00D94812">
        <w:trPr>
          <w:trHeight w:val="300"/>
        </w:trPr>
        <w:tc>
          <w:tcPr>
            <w:tcW w:w="4665" w:type="dxa"/>
            <w:tcBorders>
              <w:top w:val="single" w:sz="6" w:space="0" w:color="auto"/>
              <w:left w:val="single" w:sz="6" w:space="0" w:color="auto"/>
              <w:bottom w:val="single" w:sz="6" w:space="0" w:color="auto"/>
              <w:right w:val="single" w:sz="6" w:space="0" w:color="auto"/>
            </w:tcBorders>
            <w:hideMark/>
          </w:tcPr>
          <w:p w14:paraId="04EE40C9" w14:textId="77777777" w:rsidR="00F071BC" w:rsidRPr="00F46D85" w:rsidRDefault="00F071BC" w:rsidP="00F071BC">
            <w:pPr>
              <w:textAlignment w:val="baseline"/>
              <w:rPr>
                <w:rFonts w:asciiTheme="minorHAnsi" w:eastAsia="Times New Roman" w:hAnsiTheme="minorHAnsi" w:cstheme="minorHAnsi"/>
                <w:color w:val="FF0000"/>
              </w:rPr>
            </w:pPr>
            <w:r w:rsidRPr="00F46D85">
              <w:rPr>
                <w:rFonts w:asciiTheme="minorHAnsi" w:eastAsia="Times New Roman" w:hAnsiTheme="minorHAnsi" w:cstheme="minorHAnsi"/>
                <w:color w:val="FF0000"/>
              </w:rPr>
              <w:t> </w:t>
            </w:r>
          </w:p>
        </w:tc>
        <w:tc>
          <w:tcPr>
            <w:tcW w:w="2880" w:type="dxa"/>
            <w:tcBorders>
              <w:top w:val="single" w:sz="6" w:space="0" w:color="auto"/>
              <w:left w:val="single" w:sz="6" w:space="0" w:color="auto"/>
              <w:bottom w:val="single" w:sz="6" w:space="0" w:color="auto"/>
              <w:right w:val="single" w:sz="6" w:space="0" w:color="auto"/>
            </w:tcBorders>
            <w:hideMark/>
          </w:tcPr>
          <w:p w14:paraId="433819FD" w14:textId="77777777" w:rsidR="00F071BC" w:rsidRPr="00F46D85" w:rsidRDefault="00F071BC" w:rsidP="00F071BC">
            <w:pPr>
              <w:textAlignment w:val="baseline"/>
              <w:rPr>
                <w:rFonts w:asciiTheme="minorHAnsi" w:eastAsia="Times New Roman" w:hAnsiTheme="minorHAnsi" w:cstheme="minorHAnsi"/>
                <w:color w:val="FF0000"/>
              </w:rPr>
            </w:pPr>
            <w:r w:rsidRPr="00F46D85">
              <w:rPr>
                <w:rFonts w:asciiTheme="minorHAnsi" w:eastAsia="Times New Roman" w:hAnsiTheme="minorHAnsi" w:cstheme="minorHAnsi"/>
                <w:color w:val="FF0000"/>
              </w:rPr>
              <w:t> </w:t>
            </w:r>
          </w:p>
        </w:tc>
        <w:tc>
          <w:tcPr>
            <w:tcW w:w="2520" w:type="dxa"/>
            <w:tcBorders>
              <w:top w:val="single" w:sz="6" w:space="0" w:color="auto"/>
              <w:left w:val="single" w:sz="6" w:space="0" w:color="auto"/>
              <w:bottom w:val="single" w:sz="6" w:space="0" w:color="auto"/>
              <w:right w:val="single" w:sz="6" w:space="0" w:color="auto"/>
            </w:tcBorders>
            <w:hideMark/>
          </w:tcPr>
          <w:p w14:paraId="5A49D6E0" w14:textId="77777777" w:rsidR="00F071BC" w:rsidRPr="00F46D85" w:rsidRDefault="00F071BC" w:rsidP="00F071BC">
            <w:pPr>
              <w:textAlignment w:val="baseline"/>
              <w:rPr>
                <w:rFonts w:asciiTheme="minorHAnsi" w:eastAsia="Times New Roman" w:hAnsiTheme="minorHAnsi" w:cstheme="minorHAnsi"/>
                <w:color w:val="FF0000"/>
              </w:rPr>
            </w:pPr>
            <w:r w:rsidRPr="00F46D85">
              <w:rPr>
                <w:rFonts w:asciiTheme="minorHAnsi" w:eastAsia="Times New Roman" w:hAnsiTheme="minorHAnsi" w:cstheme="minorHAnsi"/>
                <w:color w:val="FF0000"/>
              </w:rPr>
              <w:t> </w:t>
            </w:r>
          </w:p>
        </w:tc>
      </w:tr>
    </w:tbl>
    <w:p w14:paraId="15A540B3" w14:textId="37884201" w:rsidR="000153F4" w:rsidRPr="00F46D85" w:rsidRDefault="000153F4" w:rsidP="006159D5">
      <w:pPr>
        <w:jc w:val="both"/>
        <w:rPr>
          <w:rFonts w:asciiTheme="minorHAnsi" w:eastAsia="Times New Roman" w:hAnsiTheme="minorHAnsi" w:cs="Times New Roman"/>
          <w:b/>
          <w:bCs/>
          <w:i/>
          <w:sz w:val="24"/>
          <w:szCs w:val="24"/>
        </w:rPr>
      </w:pPr>
    </w:p>
    <w:p w14:paraId="15A540B4" w14:textId="77777777" w:rsidR="000153F4" w:rsidRPr="00F46D85" w:rsidRDefault="000153F4" w:rsidP="006159D5">
      <w:pPr>
        <w:jc w:val="both"/>
        <w:rPr>
          <w:rFonts w:asciiTheme="minorHAnsi" w:eastAsia="Times New Roman" w:hAnsiTheme="minorHAnsi" w:cs="Times New Roman"/>
          <w:b/>
          <w:bCs/>
          <w:i/>
          <w:sz w:val="24"/>
          <w:szCs w:val="24"/>
        </w:rPr>
      </w:pPr>
    </w:p>
    <w:p w14:paraId="15A540B8" w14:textId="3AF33367" w:rsidR="001C27C5" w:rsidRPr="008B1A16" w:rsidRDefault="00637570" w:rsidP="008B1A16">
      <w:pPr>
        <w:ind w:left="720"/>
        <w:rPr>
          <w:b/>
          <w:bCs/>
          <w:i/>
          <w:iCs/>
        </w:rPr>
      </w:pPr>
      <w:r w:rsidRPr="008B1A16">
        <w:rPr>
          <w:b/>
          <w:bCs/>
          <w:i/>
          <w:iCs/>
          <w:color w:val="FF0000"/>
        </w:rPr>
        <w:t xml:space="preserve">*Please note: </w:t>
      </w:r>
      <w:r w:rsidR="00E67533" w:rsidRPr="008B1A16">
        <w:rPr>
          <w:b/>
          <w:bCs/>
          <w:i/>
          <w:iCs/>
          <w:color w:val="FF0000"/>
        </w:rPr>
        <w:t xml:space="preserve">If data </w:t>
      </w:r>
      <w:r w:rsidR="006729DA" w:rsidRPr="008B1A16">
        <w:rPr>
          <w:b/>
          <w:bCs/>
          <w:i/>
          <w:iCs/>
          <w:color w:val="FF0000"/>
        </w:rPr>
        <w:t>is not</w:t>
      </w:r>
      <w:r w:rsidR="00E67533" w:rsidRPr="008B1A16">
        <w:rPr>
          <w:b/>
          <w:bCs/>
          <w:i/>
          <w:iCs/>
          <w:color w:val="FF0000"/>
        </w:rPr>
        <w:t xml:space="preserve"> directly tested, a clear and clinically supported rationale must be provided. Failure to include this justification may result in denial of the assessment.</w:t>
      </w:r>
    </w:p>
    <w:p w14:paraId="15A540B9" w14:textId="77777777" w:rsidR="001C27C5" w:rsidRDefault="001C27C5" w:rsidP="006159D5">
      <w:pPr>
        <w:jc w:val="both"/>
        <w:rPr>
          <w:rFonts w:asciiTheme="minorHAnsi" w:eastAsia="Times New Roman" w:hAnsiTheme="minorHAnsi" w:cs="Times New Roman"/>
          <w:b/>
          <w:bCs/>
          <w:i/>
          <w:sz w:val="24"/>
          <w:szCs w:val="24"/>
        </w:rPr>
      </w:pPr>
    </w:p>
    <w:p w14:paraId="15A540BA" w14:textId="77777777" w:rsidR="000153F4" w:rsidRPr="00853503" w:rsidRDefault="000153F4" w:rsidP="006159D5">
      <w:pPr>
        <w:jc w:val="both"/>
        <w:rPr>
          <w:rFonts w:asciiTheme="minorHAnsi" w:eastAsia="Times New Roman" w:hAnsiTheme="minorHAnsi" w:cs="Times New Roman"/>
          <w:b/>
          <w:bCs/>
          <w:i/>
          <w:color w:val="000000" w:themeColor="text1"/>
          <w:sz w:val="24"/>
          <w:szCs w:val="24"/>
        </w:rPr>
      </w:pPr>
    </w:p>
    <w:p w14:paraId="15A540BC" w14:textId="6475DA4F" w:rsidR="0042076D" w:rsidRPr="00853503" w:rsidRDefault="0042076D" w:rsidP="000D4969">
      <w:pPr>
        <w:pStyle w:val="ListParagraph"/>
        <w:numPr>
          <w:ilvl w:val="1"/>
          <w:numId w:val="1"/>
        </w:numPr>
        <w:ind w:left="720"/>
        <w:jc w:val="both"/>
        <w:rPr>
          <w:rFonts w:asciiTheme="minorHAnsi" w:eastAsia="Times New Roman" w:hAnsiTheme="minorHAnsi" w:cs="Times New Roman"/>
          <w:b/>
          <w:bCs/>
          <w:i/>
          <w:color w:val="000000" w:themeColor="text1"/>
        </w:rPr>
      </w:pPr>
      <w:r w:rsidRPr="00853503">
        <w:rPr>
          <w:rFonts w:asciiTheme="minorHAnsi" w:eastAsia="Times New Roman" w:hAnsiTheme="minorHAnsi" w:cs="Times New Roman"/>
          <w:b/>
          <w:bCs/>
          <w:i/>
          <w:color w:val="000000" w:themeColor="text1"/>
          <w:sz w:val="24"/>
          <w:szCs w:val="24"/>
        </w:rPr>
        <w:t>Second Member Observation-</w:t>
      </w:r>
      <w:r w:rsidR="00DF1B3F" w:rsidRPr="00853503">
        <w:rPr>
          <w:rFonts w:asciiTheme="minorHAnsi" w:eastAsia="Times New Roman" w:hAnsiTheme="minorHAnsi" w:cs="Times New Roman"/>
          <w:bCs/>
          <w:i/>
          <w:color w:val="000000" w:themeColor="text1"/>
          <w:sz w:val="24"/>
          <w:szCs w:val="24"/>
        </w:rPr>
        <w:t xml:space="preserve"> W</w:t>
      </w:r>
      <w:r w:rsidR="00DF1B3F" w:rsidRPr="00853503">
        <w:rPr>
          <w:rFonts w:asciiTheme="minorHAnsi" w:eastAsia="Times New Roman" w:hAnsiTheme="minorHAnsi" w:cs="Times New Roman"/>
          <w:bCs/>
          <w:i/>
          <w:color w:val="000000" w:themeColor="text1"/>
        </w:rPr>
        <w:t xml:space="preserve">ithin this section the assessor will narrate the date, time, location, and </w:t>
      </w:r>
      <w:r w:rsidR="00E2592B" w:rsidRPr="00853503">
        <w:rPr>
          <w:rFonts w:asciiTheme="minorHAnsi" w:eastAsia="Times New Roman" w:hAnsiTheme="minorHAnsi" w:cs="Times New Roman"/>
          <w:bCs/>
          <w:i/>
          <w:color w:val="000000" w:themeColor="text1"/>
        </w:rPr>
        <w:t>persons</w:t>
      </w:r>
      <w:r w:rsidR="00DF1B3F" w:rsidRPr="00853503">
        <w:rPr>
          <w:rFonts w:asciiTheme="minorHAnsi" w:eastAsia="Times New Roman" w:hAnsiTheme="minorHAnsi" w:cs="Times New Roman"/>
          <w:bCs/>
          <w:i/>
          <w:color w:val="000000" w:themeColor="text1"/>
        </w:rPr>
        <w:t xml:space="preserve"> involved in the first observation of the Member. The assessor will briefly describe significant events (e.g., skill observations, direct observation of behavior occurrence) pertaining to the Member’s challenging behaviors. </w:t>
      </w:r>
    </w:p>
    <w:p w14:paraId="15A540C0" w14:textId="77777777" w:rsidR="006659CD" w:rsidRPr="00853503" w:rsidRDefault="006659CD" w:rsidP="00637570">
      <w:pPr>
        <w:rPr>
          <w:rFonts w:asciiTheme="minorHAnsi" w:eastAsia="Times New Roman" w:hAnsiTheme="minorHAnsi" w:cs="Times New Roman"/>
          <w:b/>
          <w:bCs/>
          <w:i/>
          <w:color w:val="000000" w:themeColor="text1"/>
          <w:sz w:val="24"/>
          <w:szCs w:val="24"/>
        </w:rPr>
      </w:pPr>
    </w:p>
    <w:p w14:paraId="15A540C3" w14:textId="77777777" w:rsidR="00F0399D" w:rsidRPr="00853503" w:rsidRDefault="00F0399D" w:rsidP="00637570">
      <w:pPr>
        <w:rPr>
          <w:rFonts w:asciiTheme="minorHAnsi" w:eastAsia="Times New Roman" w:hAnsiTheme="minorHAnsi" w:cs="Times New Roman"/>
          <w:b/>
          <w:bCs/>
          <w:i/>
          <w:color w:val="000000" w:themeColor="text1"/>
          <w:sz w:val="24"/>
          <w:szCs w:val="24"/>
        </w:rPr>
      </w:pPr>
    </w:p>
    <w:p w14:paraId="15A540C4" w14:textId="77777777" w:rsidR="0033444B" w:rsidRPr="0033444B" w:rsidRDefault="001C27C5" w:rsidP="000D4969">
      <w:pPr>
        <w:pStyle w:val="ListParagraph"/>
        <w:numPr>
          <w:ilvl w:val="1"/>
          <w:numId w:val="1"/>
        </w:numPr>
        <w:ind w:left="720"/>
        <w:jc w:val="both"/>
        <w:rPr>
          <w:rFonts w:asciiTheme="minorHAnsi" w:eastAsia="Times New Roman" w:hAnsiTheme="minorHAnsi" w:cs="Times New Roman"/>
          <w:b/>
          <w:bCs/>
          <w:i/>
          <w:sz w:val="24"/>
          <w:szCs w:val="24"/>
        </w:rPr>
      </w:pPr>
      <w:r w:rsidRPr="00853503">
        <w:rPr>
          <w:rFonts w:asciiTheme="minorHAnsi" w:eastAsia="Times New Roman" w:hAnsiTheme="minorHAnsi" w:cs="Times New Roman"/>
          <w:b/>
          <w:bCs/>
          <w:i/>
          <w:color w:val="000000" w:themeColor="text1"/>
          <w:sz w:val="24"/>
          <w:szCs w:val="24"/>
        </w:rPr>
        <w:t>Preference Assessment-</w:t>
      </w:r>
      <w:r w:rsidRPr="00853503">
        <w:rPr>
          <w:rFonts w:asciiTheme="minorHAnsi" w:eastAsia="Times New Roman" w:hAnsiTheme="minorHAnsi" w:cs="Times New Roman"/>
          <w:bCs/>
          <w:i/>
          <w:color w:val="000000" w:themeColor="text1"/>
          <w:sz w:val="24"/>
          <w:szCs w:val="24"/>
        </w:rPr>
        <w:t xml:space="preserve"> </w:t>
      </w:r>
      <w:r w:rsidRPr="00853503">
        <w:rPr>
          <w:rFonts w:asciiTheme="minorHAnsi" w:eastAsia="Times New Roman" w:hAnsiTheme="minorHAnsi" w:cs="Times New Roman"/>
          <w:bCs/>
          <w:i/>
          <w:color w:val="000000" w:themeColor="text1"/>
        </w:rPr>
        <w:t>Within this section the assessor will state the preference assessment administered to the Member during the assessment</w:t>
      </w:r>
      <w:r w:rsidRPr="00637570">
        <w:rPr>
          <w:rFonts w:asciiTheme="minorHAnsi" w:eastAsia="Times New Roman" w:hAnsiTheme="minorHAnsi" w:cs="Times New Roman"/>
          <w:bCs/>
          <w:i/>
          <w:color w:val="FF0000"/>
        </w:rPr>
        <w:t>.</w:t>
      </w:r>
      <w:r>
        <w:rPr>
          <w:rFonts w:asciiTheme="minorHAnsi" w:eastAsia="Times New Roman" w:hAnsiTheme="minorHAnsi" w:cs="Times New Roman"/>
          <w:bCs/>
          <w:i/>
          <w:color w:val="FF0000"/>
          <w:sz w:val="24"/>
          <w:szCs w:val="24"/>
        </w:rPr>
        <w:t xml:space="preserve"> </w:t>
      </w:r>
    </w:p>
    <w:p w14:paraId="15A540C5" w14:textId="77777777" w:rsidR="0033444B" w:rsidRPr="0033444B" w:rsidRDefault="0033444B" w:rsidP="0033444B">
      <w:pPr>
        <w:pStyle w:val="ListParagraph"/>
        <w:jc w:val="both"/>
        <w:rPr>
          <w:rFonts w:asciiTheme="minorHAnsi" w:eastAsia="Times New Roman" w:hAnsiTheme="minorHAnsi" w:cs="Times New Roman"/>
          <w:b/>
          <w:bCs/>
          <w:i/>
          <w:sz w:val="24"/>
          <w:szCs w:val="24"/>
        </w:rPr>
      </w:pPr>
    </w:p>
    <w:tbl>
      <w:tblPr>
        <w:tblStyle w:val="TableGrid"/>
        <w:tblW w:w="10206" w:type="dxa"/>
        <w:tblInd w:w="7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060"/>
        <w:gridCol w:w="7146"/>
      </w:tblGrid>
      <w:tr w:rsidR="0033444B" w:rsidRPr="000F54AC" w14:paraId="15A540C8" w14:textId="77777777" w:rsidTr="008F5D07">
        <w:tc>
          <w:tcPr>
            <w:tcW w:w="3060" w:type="dxa"/>
          </w:tcPr>
          <w:p w14:paraId="15A540C6" w14:textId="77777777" w:rsidR="0033444B" w:rsidRDefault="0033444B" w:rsidP="008F5D07">
            <w:pPr>
              <w:ind w:left="90"/>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Preference Areas:</w:t>
            </w:r>
          </w:p>
        </w:tc>
        <w:tc>
          <w:tcPr>
            <w:tcW w:w="7146" w:type="dxa"/>
          </w:tcPr>
          <w:p w14:paraId="15A540C7" w14:textId="77777777" w:rsidR="0033444B" w:rsidRPr="0042076D" w:rsidRDefault="0033444B" w:rsidP="008F5D07">
            <w:pPr>
              <w:ind w:left="90"/>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Potential Reinforcers</w:t>
            </w:r>
            <w:r w:rsidRPr="0042076D">
              <w:rPr>
                <w:rFonts w:asciiTheme="minorHAnsi" w:eastAsia="Times New Roman" w:hAnsiTheme="minorHAnsi" w:cs="Times New Roman"/>
                <w:b/>
                <w:bCs/>
                <w:color w:val="auto"/>
                <w:sz w:val="24"/>
              </w:rPr>
              <w:t>:</w:t>
            </w:r>
          </w:p>
        </w:tc>
      </w:tr>
      <w:tr w:rsidR="0033444B" w:rsidRPr="000F54AC" w14:paraId="15A540CB" w14:textId="77777777" w:rsidTr="008F5D07">
        <w:trPr>
          <w:trHeight w:val="576"/>
        </w:trPr>
        <w:tc>
          <w:tcPr>
            <w:tcW w:w="3060" w:type="dxa"/>
            <w:vAlign w:val="center"/>
          </w:tcPr>
          <w:p w14:paraId="15A540C9" w14:textId="77777777" w:rsidR="0033444B" w:rsidRPr="00B32497" w:rsidRDefault="00FC06A3" w:rsidP="008F5D07">
            <w:pPr>
              <w:rPr>
                <w:rFonts w:asciiTheme="minorHAnsi" w:eastAsia="Times New Roman" w:hAnsiTheme="minorHAnsi" w:cs="Times New Roman"/>
                <w:b/>
                <w:bCs/>
                <w:color w:val="auto"/>
                <w:sz w:val="24"/>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33444B"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33444B" w:rsidRPr="00B32497">
              <w:rPr>
                <w:rFonts w:asciiTheme="minorHAnsi" w:eastAsia="Times New Roman" w:hAnsiTheme="minorHAnsi" w:cs="Times New Roman"/>
                <w:szCs w:val="20"/>
              </w:rPr>
              <w:t xml:space="preserve">  </w:t>
            </w:r>
            <w:r w:rsidR="0033444B">
              <w:rPr>
                <w:rFonts w:asciiTheme="minorHAnsi" w:eastAsia="Times New Roman" w:hAnsiTheme="minorHAnsi" w:cs="Times New Roman"/>
                <w:szCs w:val="20"/>
              </w:rPr>
              <w:t xml:space="preserve">Social </w:t>
            </w:r>
          </w:p>
        </w:tc>
        <w:tc>
          <w:tcPr>
            <w:tcW w:w="7146" w:type="dxa"/>
          </w:tcPr>
          <w:p w14:paraId="15A540CA" w14:textId="77777777" w:rsidR="0033444B" w:rsidRPr="000F54AC" w:rsidRDefault="0033444B" w:rsidP="008F5D07">
            <w:pPr>
              <w:ind w:left="90"/>
              <w:rPr>
                <w:rFonts w:asciiTheme="minorHAnsi" w:eastAsia="Times New Roman" w:hAnsiTheme="minorHAnsi" w:cs="Times New Roman"/>
                <w:bCs/>
                <w:color w:val="auto"/>
                <w:sz w:val="24"/>
              </w:rPr>
            </w:pPr>
          </w:p>
        </w:tc>
      </w:tr>
      <w:tr w:rsidR="0033444B" w:rsidRPr="000F54AC" w14:paraId="15A540CE" w14:textId="77777777" w:rsidTr="008F5D07">
        <w:trPr>
          <w:trHeight w:val="576"/>
        </w:trPr>
        <w:tc>
          <w:tcPr>
            <w:tcW w:w="3060" w:type="dxa"/>
            <w:vAlign w:val="center"/>
          </w:tcPr>
          <w:p w14:paraId="15A540CC" w14:textId="77777777" w:rsidR="0033444B" w:rsidRPr="00B32497" w:rsidRDefault="00FC06A3" w:rsidP="008F5D07">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33444B"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33444B" w:rsidRPr="00B32497">
              <w:rPr>
                <w:rFonts w:asciiTheme="minorHAnsi" w:eastAsia="Times New Roman" w:hAnsiTheme="minorHAnsi" w:cs="Times New Roman"/>
                <w:szCs w:val="20"/>
              </w:rPr>
              <w:t xml:space="preserve">  </w:t>
            </w:r>
            <w:r w:rsidR="0033444B">
              <w:rPr>
                <w:rFonts w:asciiTheme="minorHAnsi" w:eastAsia="Times New Roman" w:hAnsiTheme="minorHAnsi" w:cs="Times New Roman"/>
                <w:szCs w:val="20"/>
              </w:rPr>
              <w:t>Sensory</w:t>
            </w:r>
          </w:p>
        </w:tc>
        <w:tc>
          <w:tcPr>
            <w:tcW w:w="7146" w:type="dxa"/>
          </w:tcPr>
          <w:p w14:paraId="15A540CD" w14:textId="77777777" w:rsidR="0033444B" w:rsidRPr="000F54AC" w:rsidRDefault="0033444B" w:rsidP="008F5D07">
            <w:pPr>
              <w:ind w:left="90"/>
              <w:rPr>
                <w:rFonts w:asciiTheme="minorHAnsi" w:eastAsia="Times New Roman" w:hAnsiTheme="minorHAnsi" w:cs="Times New Roman"/>
                <w:bCs/>
                <w:color w:val="auto"/>
                <w:sz w:val="24"/>
              </w:rPr>
            </w:pPr>
          </w:p>
        </w:tc>
      </w:tr>
      <w:tr w:rsidR="0033444B" w:rsidRPr="000F54AC" w14:paraId="15A540D1" w14:textId="77777777" w:rsidTr="008F5D07">
        <w:trPr>
          <w:trHeight w:val="576"/>
        </w:trPr>
        <w:tc>
          <w:tcPr>
            <w:tcW w:w="3060" w:type="dxa"/>
            <w:vAlign w:val="center"/>
          </w:tcPr>
          <w:p w14:paraId="15A540CF" w14:textId="77777777" w:rsidR="0033444B" w:rsidRPr="00B32497" w:rsidRDefault="00FC06A3" w:rsidP="008F5D07">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33444B"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33444B">
              <w:rPr>
                <w:rFonts w:asciiTheme="minorHAnsi" w:eastAsia="Times New Roman" w:hAnsiTheme="minorHAnsi" w:cs="Times New Roman"/>
                <w:szCs w:val="20"/>
              </w:rPr>
              <w:t xml:space="preserve">  Toys or Activities</w:t>
            </w:r>
          </w:p>
        </w:tc>
        <w:tc>
          <w:tcPr>
            <w:tcW w:w="7146" w:type="dxa"/>
          </w:tcPr>
          <w:p w14:paraId="15A540D0" w14:textId="77777777" w:rsidR="0033444B" w:rsidRPr="000F54AC" w:rsidRDefault="0033444B" w:rsidP="008F5D07">
            <w:pPr>
              <w:ind w:left="90"/>
              <w:rPr>
                <w:rFonts w:asciiTheme="minorHAnsi" w:eastAsia="Times New Roman" w:hAnsiTheme="minorHAnsi" w:cs="Times New Roman"/>
                <w:bCs/>
                <w:color w:val="auto"/>
                <w:sz w:val="24"/>
              </w:rPr>
            </w:pPr>
          </w:p>
        </w:tc>
      </w:tr>
      <w:tr w:rsidR="0033444B" w:rsidRPr="000F54AC" w14:paraId="15A540D4" w14:textId="77777777" w:rsidTr="008F5D07">
        <w:trPr>
          <w:trHeight w:val="576"/>
        </w:trPr>
        <w:tc>
          <w:tcPr>
            <w:tcW w:w="3060" w:type="dxa"/>
            <w:vAlign w:val="center"/>
          </w:tcPr>
          <w:p w14:paraId="15A540D2" w14:textId="77777777" w:rsidR="0033444B" w:rsidRPr="00B32497" w:rsidRDefault="00FC06A3" w:rsidP="008F5D07">
            <w:pPr>
              <w:rPr>
                <w:rFonts w:asciiTheme="minorHAnsi" w:eastAsia="Times New Roman" w:hAnsiTheme="minorHAnsi" w:cs="Times New Roman"/>
                <w:szCs w:val="20"/>
              </w:rPr>
            </w:pPr>
            <w:r w:rsidRPr="00B32497">
              <w:rPr>
                <w:rFonts w:asciiTheme="minorHAnsi" w:eastAsia="Times New Roman" w:hAnsiTheme="minorHAnsi" w:cs="Times New Roman"/>
                <w:szCs w:val="20"/>
              </w:rPr>
              <w:fldChar w:fldCharType="begin">
                <w:ffData>
                  <w:name w:val=""/>
                  <w:enabled/>
                  <w:calcOnExit w:val="0"/>
                  <w:checkBox>
                    <w:sizeAuto/>
                    <w:default w:val="0"/>
                  </w:checkBox>
                </w:ffData>
              </w:fldChar>
            </w:r>
            <w:r w:rsidR="0033444B" w:rsidRPr="00B32497">
              <w:rPr>
                <w:rFonts w:asciiTheme="minorHAnsi" w:eastAsia="Times New Roman" w:hAnsiTheme="minorHAnsi" w:cs="Times New Roman"/>
                <w:szCs w:val="20"/>
              </w:rPr>
              <w:instrText xml:space="preserve"> FORMCHECKBOX </w:instrText>
            </w:r>
            <w:r w:rsidRPr="00B32497">
              <w:rPr>
                <w:rFonts w:asciiTheme="minorHAnsi" w:eastAsia="Times New Roman" w:hAnsiTheme="minorHAnsi" w:cs="Times New Roman"/>
                <w:szCs w:val="20"/>
              </w:rPr>
            </w:r>
            <w:r w:rsidRPr="00B32497">
              <w:rPr>
                <w:rFonts w:asciiTheme="minorHAnsi" w:eastAsia="Times New Roman" w:hAnsiTheme="minorHAnsi" w:cs="Times New Roman"/>
                <w:szCs w:val="20"/>
              </w:rPr>
              <w:fldChar w:fldCharType="separate"/>
            </w:r>
            <w:r w:rsidRPr="00B32497">
              <w:rPr>
                <w:rFonts w:asciiTheme="minorHAnsi" w:eastAsia="Times New Roman" w:hAnsiTheme="minorHAnsi" w:cs="Times New Roman"/>
                <w:szCs w:val="20"/>
              </w:rPr>
              <w:fldChar w:fldCharType="end"/>
            </w:r>
            <w:r w:rsidR="0033444B">
              <w:rPr>
                <w:rFonts w:asciiTheme="minorHAnsi" w:eastAsia="Times New Roman" w:hAnsiTheme="minorHAnsi" w:cs="Times New Roman"/>
                <w:szCs w:val="20"/>
              </w:rPr>
              <w:t xml:space="preserve">  Food</w:t>
            </w:r>
          </w:p>
        </w:tc>
        <w:tc>
          <w:tcPr>
            <w:tcW w:w="7146" w:type="dxa"/>
          </w:tcPr>
          <w:p w14:paraId="15A540D3" w14:textId="77777777" w:rsidR="0033444B" w:rsidRPr="000F54AC" w:rsidRDefault="0033444B" w:rsidP="008F5D07">
            <w:pPr>
              <w:ind w:left="90"/>
              <w:rPr>
                <w:rFonts w:asciiTheme="minorHAnsi" w:eastAsia="Times New Roman" w:hAnsiTheme="minorHAnsi" w:cs="Times New Roman"/>
                <w:bCs/>
                <w:color w:val="auto"/>
                <w:sz w:val="24"/>
              </w:rPr>
            </w:pPr>
          </w:p>
        </w:tc>
      </w:tr>
    </w:tbl>
    <w:p w14:paraId="15A540D5" w14:textId="77777777" w:rsidR="0033444B" w:rsidRPr="0033444B" w:rsidRDefault="0033444B" w:rsidP="0033444B">
      <w:pPr>
        <w:pStyle w:val="ListParagraph"/>
        <w:jc w:val="both"/>
        <w:rPr>
          <w:rFonts w:asciiTheme="minorHAnsi" w:eastAsia="Times New Roman" w:hAnsiTheme="minorHAnsi" w:cs="Times New Roman"/>
          <w:b/>
          <w:bCs/>
          <w:i/>
          <w:sz w:val="24"/>
          <w:szCs w:val="24"/>
        </w:rPr>
      </w:pPr>
    </w:p>
    <w:p w14:paraId="15A540D6" w14:textId="46ADE26E" w:rsidR="0033444B" w:rsidRPr="0033444B" w:rsidRDefault="0033444B" w:rsidP="000D4969">
      <w:pPr>
        <w:pStyle w:val="ListParagraph"/>
        <w:numPr>
          <w:ilvl w:val="1"/>
          <w:numId w:val="1"/>
        </w:numPr>
        <w:ind w:left="720"/>
        <w:jc w:val="both"/>
        <w:rPr>
          <w:rFonts w:asciiTheme="minorHAnsi" w:eastAsia="Times New Roman" w:hAnsiTheme="minorHAnsi" w:cs="Times New Roman"/>
          <w:b/>
          <w:bCs/>
          <w:i/>
          <w:sz w:val="24"/>
          <w:szCs w:val="24"/>
        </w:rPr>
      </w:pPr>
      <w:r w:rsidRPr="0033444B">
        <w:rPr>
          <w:rFonts w:asciiTheme="minorHAnsi" w:eastAsia="Times New Roman" w:hAnsiTheme="minorHAnsi" w:cs="Times New Roman"/>
          <w:b/>
          <w:bCs/>
          <w:i/>
          <w:sz w:val="24"/>
          <w:szCs w:val="24"/>
          <w:u w:val="single"/>
        </w:rPr>
        <w:t>Limited Reinforcers-</w:t>
      </w:r>
      <w:r w:rsidR="008F5D07">
        <w:rPr>
          <w:rFonts w:asciiTheme="minorHAnsi" w:eastAsia="Times New Roman" w:hAnsiTheme="minorHAnsi" w:cs="Times New Roman"/>
          <w:b/>
          <w:bCs/>
          <w:i/>
          <w:sz w:val="24"/>
          <w:szCs w:val="24"/>
        </w:rPr>
        <w:t xml:space="preserve"> </w:t>
      </w:r>
      <w:r w:rsidRPr="00637570">
        <w:rPr>
          <w:rFonts w:asciiTheme="minorHAnsi" w:eastAsia="Times New Roman" w:hAnsiTheme="minorHAnsi" w:cs="Times New Roman"/>
          <w:bCs/>
          <w:i/>
          <w:color w:val="FF0000"/>
        </w:rPr>
        <w:t xml:space="preserve">Within this section the assessor will list any reinforcement restrictions or </w:t>
      </w:r>
      <w:r w:rsidR="00E746D8" w:rsidRPr="00637570">
        <w:rPr>
          <w:rFonts w:asciiTheme="minorHAnsi" w:eastAsia="Times New Roman" w:hAnsiTheme="minorHAnsi" w:cs="Times New Roman"/>
          <w:bCs/>
          <w:i/>
          <w:color w:val="FF0000"/>
        </w:rPr>
        <w:t>limitations</w:t>
      </w:r>
      <w:r w:rsidRPr="00637570">
        <w:rPr>
          <w:rFonts w:asciiTheme="minorHAnsi" w:eastAsia="Times New Roman" w:hAnsiTheme="minorHAnsi" w:cs="Times New Roman"/>
          <w:bCs/>
          <w:i/>
          <w:color w:val="FF0000"/>
        </w:rPr>
        <w:t>.</w:t>
      </w:r>
      <w:r w:rsidRPr="0033444B">
        <w:rPr>
          <w:rFonts w:asciiTheme="minorHAnsi" w:eastAsia="Times New Roman" w:hAnsiTheme="minorHAnsi" w:cs="Times New Roman"/>
          <w:bCs/>
          <w:i/>
          <w:color w:val="FF0000"/>
          <w:sz w:val="24"/>
          <w:szCs w:val="24"/>
        </w:rPr>
        <w:t xml:space="preserve"> </w:t>
      </w:r>
    </w:p>
    <w:p w14:paraId="15A540D7" w14:textId="77777777" w:rsidR="0033444B" w:rsidRPr="001C27C5" w:rsidRDefault="0033444B" w:rsidP="0033444B">
      <w:pPr>
        <w:pStyle w:val="ListParagraph"/>
        <w:jc w:val="both"/>
        <w:rPr>
          <w:rFonts w:asciiTheme="minorHAnsi" w:eastAsia="Times New Roman" w:hAnsiTheme="minorHAnsi" w:cs="Times New Roman"/>
          <w:b/>
          <w:bCs/>
          <w:i/>
          <w:sz w:val="24"/>
          <w:szCs w:val="24"/>
        </w:rPr>
      </w:pPr>
    </w:p>
    <w:p w14:paraId="5FE2E3BB" w14:textId="77777777" w:rsidR="004010F1" w:rsidRDefault="004010F1" w:rsidP="00B343C9">
      <w:pPr>
        <w:jc w:val="both"/>
        <w:rPr>
          <w:rFonts w:asciiTheme="minorHAnsi" w:eastAsia="Times New Roman" w:hAnsiTheme="minorHAnsi" w:cs="Times New Roman"/>
          <w:iCs/>
        </w:rPr>
      </w:pPr>
    </w:p>
    <w:p w14:paraId="0217BBB4" w14:textId="77777777" w:rsidR="005A3E84" w:rsidRDefault="005A3E84" w:rsidP="00B343C9">
      <w:pPr>
        <w:jc w:val="both"/>
        <w:rPr>
          <w:rFonts w:asciiTheme="minorHAnsi" w:eastAsia="Times New Roman" w:hAnsiTheme="minorHAnsi" w:cs="Times New Roman"/>
          <w:iCs/>
        </w:rPr>
      </w:pPr>
    </w:p>
    <w:p w14:paraId="3359EA46" w14:textId="77777777" w:rsidR="004010F1" w:rsidRDefault="004010F1" w:rsidP="00B343C9">
      <w:pPr>
        <w:jc w:val="both"/>
        <w:rPr>
          <w:rFonts w:asciiTheme="minorHAnsi" w:eastAsia="Times New Roman" w:hAnsiTheme="minorHAnsi" w:cs="Times New Roman"/>
          <w:iCs/>
        </w:rPr>
      </w:pPr>
    </w:p>
    <w:p w14:paraId="4457EB70" w14:textId="77777777" w:rsidR="00463A23" w:rsidRDefault="00463A23" w:rsidP="00B343C9">
      <w:pPr>
        <w:jc w:val="both"/>
        <w:rPr>
          <w:rFonts w:asciiTheme="minorHAnsi" w:eastAsia="Times New Roman" w:hAnsiTheme="minorHAnsi" w:cs="Times New Roman"/>
          <w:iCs/>
        </w:rPr>
      </w:pPr>
    </w:p>
    <w:p w14:paraId="5CA06853" w14:textId="77777777" w:rsidR="00BB1E00" w:rsidRDefault="00BB1E00" w:rsidP="00B343C9">
      <w:pPr>
        <w:jc w:val="both"/>
        <w:rPr>
          <w:rFonts w:asciiTheme="minorHAnsi" w:eastAsia="Times New Roman" w:hAnsiTheme="minorHAnsi" w:cs="Times New Roman"/>
          <w:iCs/>
        </w:rPr>
      </w:pPr>
    </w:p>
    <w:p w14:paraId="735C6A28" w14:textId="77777777" w:rsidR="00BB1E00" w:rsidRDefault="00BB1E00" w:rsidP="00B343C9">
      <w:pPr>
        <w:jc w:val="both"/>
        <w:rPr>
          <w:rFonts w:asciiTheme="minorHAnsi" w:eastAsia="Times New Roman" w:hAnsiTheme="minorHAnsi" w:cs="Times New Roman"/>
          <w:iCs/>
        </w:rPr>
      </w:pPr>
    </w:p>
    <w:p w14:paraId="452EBACD" w14:textId="77777777" w:rsidR="00E21017" w:rsidRDefault="00E21017" w:rsidP="00B343C9">
      <w:pPr>
        <w:jc w:val="both"/>
        <w:rPr>
          <w:rFonts w:asciiTheme="minorHAnsi" w:eastAsia="Times New Roman" w:hAnsiTheme="minorHAnsi" w:cs="Times New Roman"/>
          <w:iCs/>
        </w:rPr>
      </w:pPr>
    </w:p>
    <w:p w14:paraId="15A540DE" w14:textId="5C03C181" w:rsidR="000153F4" w:rsidRPr="00237FDA" w:rsidRDefault="000153F4" w:rsidP="00237FDA">
      <w:pPr>
        <w:pStyle w:val="ListParagraph"/>
        <w:numPr>
          <w:ilvl w:val="0"/>
          <w:numId w:val="1"/>
        </w:numPr>
        <w:ind w:left="360"/>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lastRenderedPageBreak/>
        <w:t>ASSESSMENT MEAURES:</w:t>
      </w:r>
    </w:p>
    <w:p w14:paraId="15A540DF" w14:textId="77777777" w:rsidR="000153F4" w:rsidRDefault="000153F4" w:rsidP="000153F4">
      <w:pPr>
        <w:jc w:val="center"/>
        <w:rPr>
          <w:b/>
          <w:bCs/>
          <w:color w:val="auto"/>
          <w:sz w:val="24"/>
        </w:rPr>
      </w:pPr>
      <w:r>
        <w:rPr>
          <w:b/>
          <w:bCs/>
          <w:color w:val="auto"/>
          <w:sz w:val="24"/>
        </w:rPr>
        <w:t>Verbal Behavior Milestones</w:t>
      </w:r>
      <w:r w:rsidR="00F65948">
        <w:rPr>
          <w:b/>
          <w:bCs/>
          <w:color w:val="auto"/>
          <w:sz w:val="24"/>
        </w:rPr>
        <w:t xml:space="preserve"> Assessment and Placement Program</w:t>
      </w:r>
      <w:r>
        <w:rPr>
          <w:b/>
          <w:bCs/>
          <w:color w:val="auto"/>
          <w:sz w:val="24"/>
        </w:rPr>
        <w:t xml:space="preserve"> </w:t>
      </w:r>
      <w:r w:rsidR="00F65948">
        <w:rPr>
          <w:b/>
          <w:bCs/>
          <w:color w:val="auto"/>
          <w:sz w:val="24"/>
        </w:rPr>
        <w:t>(</w:t>
      </w:r>
      <w:r w:rsidRPr="000153F4">
        <w:rPr>
          <w:b/>
          <w:bCs/>
          <w:color w:val="auto"/>
          <w:sz w:val="24"/>
        </w:rPr>
        <w:t>VB-MAPP</w:t>
      </w:r>
      <w:r w:rsidR="00F65948">
        <w:rPr>
          <w:b/>
          <w:bCs/>
          <w:color w:val="auto"/>
          <w:sz w:val="24"/>
        </w:rPr>
        <w:t>)</w:t>
      </w:r>
    </w:p>
    <w:p w14:paraId="15A540E1" w14:textId="32D467E8" w:rsidR="00F65948" w:rsidRPr="00637570" w:rsidRDefault="00F65948" w:rsidP="00637570">
      <w:pPr>
        <w:jc w:val="center"/>
        <w:rPr>
          <w:b/>
          <w:bCs/>
          <w:color w:val="auto"/>
          <w:sz w:val="24"/>
        </w:rPr>
      </w:pPr>
      <w:r>
        <w:rPr>
          <w:b/>
          <w:bCs/>
        </w:rPr>
        <w:t>Milestones Scoring Form</w:t>
      </w:r>
    </w:p>
    <w:p w14:paraId="15A540E2" w14:textId="77777777" w:rsidR="00B343C9" w:rsidRDefault="000153F4" w:rsidP="00FC65EA">
      <w:pPr>
        <w:pStyle w:val="ListParagraph"/>
        <w:ind w:left="0"/>
        <w:jc w:val="center"/>
        <w:rPr>
          <w:rFonts w:asciiTheme="minorHAnsi" w:eastAsia="Times New Roman" w:hAnsiTheme="minorHAnsi" w:cs="Times New Roman"/>
          <w:iCs/>
          <w:highlight w:val="yellow"/>
        </w:rPr>
      </w:pPr>
      <w:r w:rsidRPr="000153F4">
        <w:rPr>
          <w:noProof/>
        </w:rPr>
        <w:drawing>
          <wp:inline distT="0" distB="0" distL="0" distR="0" wp14:anchorId="15A5429A" wp14:editId="46261F06">
            <wp:extent cx="5482590" cy="6884252"/>
            <wp:effectExtent l="0" t="0" r="0" b="0"/>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84880" cy="6887127"/>
                    </a:xfrm>
                    <a:prstGeom prst="rect">
                      <a:avLst/>
                    </a:prstGeom>
                    <a:noFill/>
                    <a:ln w="9525">
                      <a:noFill/>
                      <a:miter lim="800000"/>
                      <a:headEnd/>
                      <a:tailEnd/>
                    </a:ln>
                  </pic:spPr>
                </pic:pic>
              </a:graphicData>
            </a:graphic>
          </wp:inline>
        </w:drawing>
      </w:r>
    </w:p>
    <w:p w14:paraId="4729E525" w14:textId="04C1AFFC" w:rsidR="00237FDA" w:rsidRPr="009219DA" w:rsidRDefault="00811D34" w:rsidP="009219DA">
      <w:pPr>
        <w:jc w:val="center"/>
        <w:rPr>
          <w:bCs/>
          <w:color w:val="FF0000"/>
        </w:rPr>
      </w:pPr>
      <w:r>
        <w:rPr>
          <w:bCs/>
          <w:color w:val="FF0000"/>
        </w:rPr>
        <w:t>(Insert page break)</w:t>
      </w:r>
    </w:p>
    <w:p w14:paraId="15A540E6" w14:textId="706754B7" w:rsidR="00F65948" w:rsidRDefault="00F65948" w:rsidP="00C800B8">
      <w:pPr>
        <w:jc w:val="center"/>
        <w:rPr>
          <w:b/>
          <w:bCs/>
          <w:sz w:val="24"/>
        </w:rPr>
      </w:pPr>
      <w:r w:rsidRPr="00072BBD">
        <w:rPr>
          <w:b/>
          <w:bCs/>
          <w:sz w:val="24"/>
        </w:rPr>
        <w:lastRenderedPageBreak/>
        <w:t>VB-MAPP Barriers to Learning</w:t>
      </w:r>
    </w:p>
    <w:p w14:paraId="35E5A4E6" w14:textId="77777777" w:rsidR="00871826" w:rsidRPr="00C800B8" w:rsidRDefault="00871826" w:rsidP="00C800B8">
      <w:pPr>
        <w:jc w:val="center"/>
        <w:rPr>
          <w:b/>
          <w:bCs/>
          <w:sz w:val="24"/>
        </w:rPr>
      </w:pPr>
    </w:p>
    <w:p w14:paraId="15A540E7" w14:textId="77777777" w:rsidR="00B343C9" w:rsidRDefault="00F65948" w:rsidP="00640FA1">
      <w:pPr>
        <w:pStyle w:val="ListParagraph"/>
        <w:jc w:val="both"/>
        <w:rPr>
          <w:rFonts w:asciiTheme="minorHAnsi" w:eastAsia="Times New Roman" w:hAnsiTheme="minorHAnsi" w:cs="Times New Roman"/>
          <w:iCs/>
          <w:highlight w:val="yellow"/>
        </w:rPr>
      </w:pPr>
      <w:r w:rsidRPr="00F65948">
        <w:rPr>
          <w:noProof/>
        </w:rPr>
        <w:drawing>
          <wp:inline distT="0" distB="0" distL="0" distR="0" wp14:anchorId="15A5429C" wp14:editId="6309D208">
            <wp:extent cx="5466017" cy="7099102"/>
            <wp:effectExtent l="0" t="0" r="1905" b="0"/>
            <wp:docPr id="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r="7443"/>
                    <a:stretch>
                      <a:fillRect/>
                    </a:stretch>
                  </pic:blipFill>
                  <pic:spPr bwMode="auto">
                    <a:xfrm>
                      <a:off x="0" y="0"/>
                      <a:ext cx="5472112" cy="7107018"/>
                    </a:xfrm>
                    <a:prstGeom prst="rect">
                      <a:avLst/>
                    </a:prstGeom>
                    <a:noFill/>
                    <a:ln w="9525">
                      <a:noFill/>
                      <a:miter lim="800000"/>
                      <a:headEnd/>
                      <a:tailEnd/>
                    </a:ln>
                  </pic:spPr>
                </pic:pic>
              </a:graphicData>
            </a:graphic>
          </wp:inline>
        </w:drawing>
      </w:r>
    </w:p>
    <w:p w14:paraId="15A540E9" w14:textId="77777777" w:rsidR="00811D34" w:rsidRDefault="00811D34" w:rsidP="00811D34">
      <w:pPr>
        <w:jc w:val="center"/>
        <w:rPr>
          <w:bCs/>
          <w:color w:val="FF0000"/>
        </w:rPr>
      </w:pPr>
      <w:r>
        <w:rPr>
          <w:bCs/>
          <w:color w:val="FF0000"/>
        </w:rPr>
        <w:t>(Insert page break)</w:t>
      </w:r>
    </w:p>
    <w:p w14:paraId="15A540EA" w14:textId="77777777" w:rsidR="00402D54" w:rsidRDefault="00402D54" w:rsidP="00402D54">
      <w:pPr>
        <w:jc w:val="center"/>
        <w:rPr>
          <w:b/>
          <w:bCs/>
          <w:sz w:val="24"/>
        </w:rPr>
      </w:pPr>
      <w:r w:rsidRPr="00402D54">
        <w:rPr>
          <w:b/>
          <w:bCs/>
          <w:sz w:val="24"/>
        </w:rPr>
        <w:lastRenderedPageBreak/>
        <w:t>Vineland Adaptive Behavior Scales, 2</w:t>
      </w:r>
      <w:r w:rsidRPr="00402D54">
        <w:rPr>
          <w:b/>
          <w:bCs/>
          <w:sz w:val="24"/>
          <w:vertAlign w:val="superscript"/>
        </w:rPr>
        <w:t>nd</w:t>
      </w:r>
      <w:r w:rsidRPr="00402D54">
        <w:rPr>
          <w:b/>
          <w:bCs/>
          <w:sz w:val="24"/>
        </w:rPr>
        <w:t xml:space="preserve"> Edition</w:t>
      </w:r>
    </w:p>
    <w:p w14:paraId="15A540EB" w14:textId="77777777" w:rsidR="00402D54" w:rsidRDefault="00402D54" w:rsidP="00402D54">
      <w:pPr>
        <w:ind w:left="720"/>
        <w:rPr>
          <w:b/>
          <w:bCs/>
          <w:sz w:val="24"/>
          <w:u w:val="single"/>
        </w:rPr>
      </w:pPr>
    </w:p>
    <w:p w14:paraId="15A540EC" w14:textId="77777777" w:rsidR="00515B2D" w:rsidRPr="00C800B8" w:rsidRDefault="00515B2D" w:rsidP="00402D54">
      <w:pPr>
        <w:ind w:left="720"/>
        <w:rPr>
          <w:b/>
          <w:bCs/>
          <w:u w:val="single"/>
        </w:rPr>
      </w:pPr>
    </w:p>
    <w:p w14:paraId="15A540ED" w14:textId="2AF1ACF2" w:rsidR="00402D54" w:rsidRPr="00AB621E" w:rsidRDefault="00402D54" w:rsidP="000D7311">
      <w:pPr>
        <w:ind w:left="360"/>
        <w:rPr>
          <w:rFonts w:asciiTheme="minorHAnsi" w:hAnsiTheme="minorHAnsi" w:cstheme="minorHAnsi"/>
          <w:b/>
          <w:bCs/>
          <w:color w:val="000000" w:themeColor="text1"/>
        </w:rPr>
      </w:pPr>
      <w:r w:rsidRPr="00871826">
        <w:rPr>
          <w:rFonts w:asciiTheme="minorHAnsi" w:hAnsiTheme="minorHAnsi" w:cstheme="minorHAnsi"/>
          <w:b/>
          <w:bCs/>
          <w:u w:val="single"/>
        </w:rPr>
        <w:t>Date Administered:</w:t>
      </w:r>
      <w:r w:rsidR="000501D4">
        <w:rPr>
          <w:rFonts w:asciiTheme="minorHAnsi" w:hAnsiTheme="minorHAnsi" w:cstheme="minorHAnsi"/>
          <w:b/>
          <w:bCs/>
        </w:rPr>
        <w:t xml:space="preserve"> </w:t>
      </w:r>
      <w:r w:rsidR="000501D4" w:rsidRPr="000501D4">
        <w:rPr>
          <w:rFonts w:asciiTheme="minorHAnsi" w:hAnsiTheme="minorHAnsi" w:cstheme="minorHAnsi"/>
        </w:rPr>
        <w:t>MM/DD/YYYY</w:t>
      </w:r>
    </w:p>
    <w:p w14:paraId="15A540EE" w14:textId="77777777" w:rsidR="00402D54" w:rsidRPr="00AB621E" w:rsidRDefault="00402D54" w:rsidP="000D7311">
      <w:pPr>
        <w:ind w:left="360"/>
        <w:rPr>
          <w:rFonts w:asciiTheme="minorHAnsi" w:hAnsiTheme="minorHAnsi" w:cstheme="minorHAnsi"/>
          <w:b/>
          <w:bCs/>
          <w:color w:val="000000" w:themeColor="text1"/>
          <w:u w:val="single"/>
        </w:rPr>
      </w:pPr>
    </w:p>
    <w:p w14:paraId="15A540EF" w14:textId="4CDBFDF1" w:rsidR="00402D54" w:rsidRPr="00AB621E" w:rsidRDefault="00402D54" w:rsidP="000D7311">
      <w:pPr>
        <w:ind w:left="360"/>
        <w:rPr>
          <w:rFonts w:asciiTheme="minorHAnsi" w:hAnsiTheme="minorHAnsi" w:cstheme="minorHAnsi"/>
          <w:b/>
          <w:bCs/>
          <w:color w:val="000000" w:themeColor="text1"/>
        </w:rPr>
      </w:pPr>
      <w:r w:rsidRPr="00AB621E">
        <w:rPr>
          <w:rFonts w:asciiTheme="minorHAnsi" w:hAnsiTheme="minorHAnsi" w:cstheme="minorHAnsi"/>
          <w:b/>
          <w:bCs/>
          <w:color w:val="000000" w:themeColor="text1"/>
          <w:u w:val="single"/>
        </w:rPr>
        <w:t>Name of Interview</w:t>
      </w:r>
      <w:r w:rsidR="009219DA" w:rsidRPr="00AB621E">
        <w:rPr>
          <w:rFonts w:asciiTheme="minorHAnsi" w:hAnsiTheme="minorHAnsi" w:cstheme="minorHAnsi"/>
          <w:b/>
          <w:bCs/>
          <w:color w:val="000000" w:themeColor="text1"/>
          <w:u w:val="single"/>
        </w:rPr>
        <w:t>:</w:t>
      </w:r>
      <w:r w:rsidR="009219DA" w:rsidRPr="00AB621E">
        <w:rPr>
          <w:rFonts w:asciiTheme="minorHAnsi" w:hAnsiTheme="minorHAnsi" w:cstheme="minorHAnsi"/>
          <w:b/>
          <w:bCs/>
          <w:color w:val="000000" w:themeColor="text1"/>
        </w:rPr>
        <w:t xml:space="preserve"> </w:t>
      </w:r>
      <w:r w:rsidR="009219DA" w:rsidRPr="009219DA">
        <w:rPr>
          <w:rFonts w:asciiTheme="minorHAnsi" w:hAnsiTheme="minorHAnsi" w:cstheme="minorHAnsi"/>
          <w:color w:val="000000" w:themeColor="text1"/>
        </w:rPr>
        <w:t>First</w:t>
      </w:r>
      <w:r w:rsidR="00515B2D" w:rsidRPr="009219DA">
        <w:rPr>
          <w:rFonts w:asciiTheme="minorHAnsi" w:hAnsiTheme="minorHAnsi" w:cstheme="minorHAnsi"/>
          <w:color w:val="000000" w:themeColor="text1"/>
        </w:rPr>
        <w:t xml:space="preserve"> </w:t>
      </w:r>
      <w:r w:rsidR="009219DA">
        <w:rPr>
          <w:rFonts w:asciiTheme="minorHAnsi" w:hAnsiTheme="minorHAnsi" w:cstheme="minorHAnsi"/>
          <w:color w:val="000000" w:themeColor="text1"/>
        </w:rPr>
        <w:t>n</w:t>
      </w:r>
      <w:r w:rsidR="00515B2D" w:rsidRPr="009219DA">
        <w:rPr>
          <w:rFonts w:asciiTheme="minorHAnsi" w:hAnsiTheme="minorHAnsi" w:cstheme="minorHAnsi"/>
          <w:color w:val="000000" w:themeColor="text1"/>
        </w:rPr>
        <w:t>ame</w:t>
      </w:r>
      <w:r w:rsidR="009219DA">
        <w:rPr>
          <w:rFonts w:asciiTheme="minorHAnsi" w:hAnsiTheme="minorHAnsi" w:cstheme="minorHAnsi"/>
          <w:color w:val="000000" w:themeColor="text1"/>
        </w:rPr>
        <w:t>, l</w:t>
      </w:r>
      <w:r w:rsidR="00515B2D" w:rsidRPr="009219DA">
        <w:rPr>
          <w:rFonts w:asciiTheme="minorHAnsi" w:hAnsiTheme="minorHAnsi" w:cstheme="minorHAnsi"/>
          <w:color w:val="000000" w:themeColor="text1"/>
        </w:rPr>
        <w:t xml:space="preserve">ast </w:t>
      </w:r>
      <w:r w:rsidR="009219DA">
        <w:rPr>
          <w:rFonts w:asciiTheme="minorHAnsi" w:hAnsiTheme="minorHAnsi" w:cstheme="minorHAnsi"/>
          <w:color w:val="000000" w:themeColor="text1"/>
        </w:rPr>
        <w:t>n</w:t>
      </w:r>
      <w:r w:rsidR="00515B2D" w:rsidRPr="009219DA">
        <w:rPr>
          <w:rFonts w:asciiTheme="minorHAnsi" w:hAnsiTheme="minorHAnsi" w:cstheme="minorHAnsi"/>
          <w:color w:val="000000" w:themeColor="text1"/>
        </w:rPr>
        <w:t xml:space="preserve">ame, </w:t>
      </w:r>
      <w:r w:rsidR="009219DA">
        <w:rPr>
          <w:rFonts w:asciiTheme="minorHAnsi" w:hAnsiTheme="minorHAnsi" w:cstheme="minorHAnsi"/>
          <w:color w:val="000000" w:themeColor="text1"/>
        </w:rPr>
        <w:t>c</w:t>
      </w:r>
      <w:r w:rsidR="00515B2D" w:rsidRPr="009219DA">
        <w:rPr>
          <w:rFonts w:asciiTheme="minorHAnsi" w:hAnsiTheme="minorHAnsi" w:cstheme="minorHAnsi"/>
          <w:color w:val="000000" w:themeColor="text1"/>
        </w:rPr>
        <w:t>redentials</w:t>
      </w:r>
    </w:p>
    <w:p w14:paraId="15A540F0" w14:textId="77777777" w:rsidR="00402D54" w:rsidRPr="00AB621E" w:rsidRDefault="00402D54" w:rsidP="000D7311">
      <w:pPr>
        <w:ind w:left="360"/>
        <w:rPr>
          <w:rFonts w:asciiTheme="minorHAnsi" w:hAnsiTheme="minorHAnsi" w:cstheme="minorHAnsi"/>
          <w:b/>
          <w:bCs/>
          <w:color w:val="000000" w:themeColor="text1"/>
          <w:u w:val="single"/>
        </w:rPr>
      </w:pPr>
    </w:p>
    <w:p w14:paraId="15A540F1" w14:textId="685446AE" w:rsidR="00402D54" w:rsidRPr="00AB621E" w:rsidRDefault="00402D54" w:rsidP="000D7311">
      <w:pPr>
        <w:ind w:left="360"/>
        <w:rPr>
          <w:rFonts w:asciiTheme="minorHAnsi" w:hAnsiTheme="minorHAnsi" w:cstheme="minorHAnsi"/>
          <w:b/>
          <w:bCs/>
          <w:color w:val="000000" w:themeColor="text1"/>
        </w:rPr>
      </w:pPr>
      <w:r w:rsidRPr="00AB621E">
        <w:rPr>
          <w:rFonts w:asciiTheme="minorHAnsi" w:hAnsiTheme="minorHAnsi" w:cstheme="minorHAnsi"/>
          <w:b/>
          <w:bCs/>
          <w:color w:val="000000" w:themeColor="text1"/>
          <w:u w:val="single"/>
        </w:rPr>
        <w:t>Name of Respondent</w:t>
      </w:r>
      <w:r w:rsidR="009219DA">
        <w:rPr>
          <w:rFonts w:asciiTheme="minorHAnsi" w:hAnsiTheme="minorHAnsi" w:cstheme="minorHAnsi"/>
          <w:b/>
          <w:bCs/>
          <w:color w:val="000000" w:themeColor="text1"/>
          <w:u w:val="single"/>
        </w:rPr>
        <w:t xml:space="preserve">: </w:t>
      </w:r>
      <w:r w:rsidR="00515B2D" w:rsidRPr="009219DA">
        <w:rPr>
          <w:rFonts w:asciiTheme="minorHAnsi" w:hAnsiTheme="minorHAnsi" w:cstheme="minorHAnsi"/>
          <w:color w:val="000000" w:themeColor="text1"/>
        </w:rPr>
        <w:t xml:space="preserve">First </w:t>
      </w:r>
      <w:r w:rsidR="009219DA">
        <w:rPr>
          <w:rFonts w:asciiTheme="minorHAnsi" w:hAnsiTheme="minorHAnsi" w:cstheme="minorHAnsi"/>
          <w:color w:val="000000" w:themeColor="text1"/>
        </w:rPr>
        <w:t>n</w:t>
      </w:r>
      <w:r w:rsidR="00515B2D" w:rsidRPr="009219DA">
        <w:rPr>
          <w:rFonts w:asciiTheme="minorHAnsi" w:hAnsiTheme="minorHAnsi" w:cstheme="minorHAnsi"/>
          <w:color w:val="000000" w:themeColor="text1"/>
        </w:rPr>
        <w:t>ame</w:t>
      </w:r>
      <w:r w:rsidR="009219DA">
        <w:rPr>
          <w:rFonts w:asciiTheme="minorHAnsi" w:hAnsiTheme="minorHAnsi" w:cstheme="minorHAnsi"/>
          <w:color w:val="000000" w:themeColor="text1"/>
        </w:rPr>
        <w:t>, l</w:t>
      </w:r>
      <w:r w:rsidR="00515B2D" w:rsidRPr="009219DA">
        <w:rPr>
          <w:rFonts w:asciiTheme="minorHAnsi" w:hAnsiTheme="minorHAnsi" w:cstheme="minorHAnsi"/>
          <w:color w:val="000000" w:themeColor="text1"/>
        </w:rPr>
        <w:t xml:space="preserve">ast </w:t>
      </w:r>
      <w:r w:rsidR="009219DA">
        <w:rPr>
          <w:rFonts w:asciiTheme="minorHAnsi" w:hAnsiTheme="minorHAnsi" w:cstheme="minorHAnsi"/>
          <w:color w:val="000000" w:themeColor="text1"/>
        </w:rPr>
        <w:t>n</w:t>
      </w:r>
      <w:r w:rsidR="00515B2D" w:rsidRPr="009219DA">
        <w:rPr>
          <w:rFonts w:asciiTheme="minorHAnsi" w:hAnsiTheme="minorHAnsi" w:cstheme="minorHAnsi"/>
          <w:color w:val="000000" w:themeColor="text1"/>
        </w:rPr>
        <w:t>ame, relationship</w:t>
      </w:r>
    </w:p>
    <w:p w14:paraId="15A540F2" w14:textId="77777777" w:rsidR="00515B2D" w:rsidRPr="00AB621E" w:rsidRDefault="00515B2D" w:rsidP="00402D54">
      <w:pPr>
        <w:ind w:left="720"/>
        <w:rPr>
          <w:rFonts w:asciiTheme="minorHAnsi" w:hAnsiTheme="minorHAnsi" w:cstheme="minorHAnsi"/>
          <w:b/>
          <w:bCs/>
          <w:color w:val="000000" w:themeColor="text1"/>
        </w:rPr>
      </w:pPr>
    </w:p>
    <w:p w14:paraId="15A540F3" w14:textId="77777777" w:rsidR="00515B2D" w:rsidRPr="00AB621E" w:rsidRDefault="00515B2D" w:rsidP="000D7311">
      <w:pPr>
        <w:ind w:left="360"/>
        <w:rPr>
          <w:rFonts w:asciiTheme="minorHAnsi" w:hAnsiTheme="minorHAnsi" w:cstheme="minorHAnsi"/>
          <w:b/>
          <w:bCs/>
          <w:color w:val="000000" w:themeColor="text1"/>
          <w:u w:val="single"/>
        </w:rPr>
      </w:pPr>
      <w:r w:rsidRPr="00AB621E">
        <w:rPr>
          <w:rFonts w:asciiTheme="minorHAnsi" w:hAnsiTheme="minorHAnsi" w:cstheme="minorHAnsi"/>
          <w:b/>
          <w:bCs/>
          <w:color w:val="000000" w:themeColor="text1"/>
          <w:u w:val="single"/>
        </w:rPr>
        <w:t>Assessment Summary:</w:t>
      </w:r>
    </w:p>
    <w:p w14:paraId="15A540F4" w14:textId="77777777" w:rsidR="0087088B" w:rsidRDefault="00402D54" w:rsidP="0087088B">
      <w:pPr>
        <w:ind w:left="360"/>
        <w:rPr>
          <w:rFonts w:asciiTheme="minorHAnsi" w:hAnsiTheme="minorHAnsi" w:cstheme="minorHAnsi"/>
          <w:bCs/>
          <w:color w:val="auto"/>
        </w:rPr>
      </w:pPr>
      <w:r w:rsidRPr="000501D4">
        <w:rPr>
          <w:rFonts w:asciiTheme="minorHAnsi" w:hAnsiTheme="minorHAnsi" w:cstheme="minorHAnsi"/>
          <w:bCs/>
          <w:color w:val="auto"/>
        </w:rPr>
        <w:t>Write a brief narrative about the results and include the following in a paragraph:</w:t>
      </w:r>
    </w:p>
    <w:p w14:paraId="15A540F5" w14:textId="77777777" w:rsidR="00B57F5F" w:rsidRPr="00DE1E86" w:rsidRDefault="00402D54" w:rsidP="002A20A3">
      <w:pPr>
        <w:pStyle w:val="ListParagraph"/>
        <w:numPr>
          <w:ilvl w:val="0"/>
          <w:numId w:val="16"/>
        </w:numPr>
      </w:pPr>
      <w:r w:rsidRPr="00DE1E86">
        <w:t xml:space="preserve">If there are significant differences between what is reported by the respondent to your observations, note that tactfully </w:t>
      </w:r>
    </w:p>
    <w:p w14:paraId="15A540F6" w14:textId="77777777" w:rsidR="00B57F5F" w:rsidRPr="00DE1E86" w:rsidRDefault="00402D54" w:rsidP="002A20A3">
      <w:pPr>
        <w:pStyle w:val="ListParagraph"/>
        <w:numPr>
          <w:ilvl w:val="0"/>
          <w:numId w:val="16"/>
        </w:numPr>
      </w:pPr>
      <w:r w:rsidRPr="00DE1E86">
        <w:t>Note the Adaptive Behavior Composite score from last year and any significant changes with the results since then</w:t>
      </w:r>
    </w:p>
    <w:p w14:paraId="15A540F7" w14:textId="77777777" w:rsidR="00402D54" w:rsidRPr="00DE1E86" w:rsidRDefault="00402D54" w:rsidP="002A20A3">
      <w:pPr>
        <w:pStyle w:val="ListParagraph"/>
        <w:numPr>
          <w:ilvl w:val="0"/>
          <w:numId w:val="16"/>
        </w:numPr>
      </w:pPr>
      <w:r w:rsidRPr="00DE1E86">
        <w:t>Refer the reader to reference last year’s report for full Vineland scores</w:t>
      </w:r>
    </w:p>
    <w:p w14:paraId="15A540F8" w14:textId="4B7E9CE3" w:rsidR="00402D54" w:rsidRPr="00871826" w:rsidRDefault="00402D54" w:rsidP="00402D54">
      <w:pPr>
        <w:rPr>
          <w:rFonts w:asciiTheme="minorHAnsi" w:hAnsiTheme="minorHAnsi" w:cstheme="minorHAnsi"/>
          <w:bCs/>
          <w:color w:val="FF0000"/>
        </w:rPr>
      </w:pPr>
    </w:p>
    <w:p w14:paraId="15A540F9" w14:textId="77777777" w:rsidR="00515B2D" w:rsidRPr="00871826" w:rsidRDefault="00515B2D" w:rsidP="00515B2D">
      <w:pPr>
        <w:rPr>
          <w:rFonts w:asciiTheme="minorHAnsi" w:hAnsiTheme="minorHAnsi" w:cstheme="minorHAnsi"/>
          <w:bCs/>
          <w:color w:val="FF0000"/>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2"/>
        <w:gridCol w:w="1178"/>
        <w:gridCol w:w="1807"/>
        <w:gridCol w:w="2136"/>
        <w:gridCol w:w="2256"/>
      </w:tblGrid>
      <w:tr w:rsidR="00402D54" w:rsidRPr="00871826" w14:paraId="15A54103" w14:textId="77777777" w:rsidTr="00515B2D">
        <w:trPr>
          <w:jc w:val="center"/>
        </w:trPr>
        <w:tc>
          <w:tcPr>
            <w:tcW w:w="3312" w:type="dxa"/>
          </w:tcPr>
          <w:p w14:paraId="15A540FA"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Domain</w:t>
            </w:r>
          </w:p>
        </w:tc>
        <w:tc>
          <w:tcPr>
            <w:tcW w:w="1178" w:type="dxa"/>
          </w:tcPr>
          <w:p w14:paraId="15A540FB"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Standard</w:t>
            </w:r>
          </w:p>
          <w:p w14:paraId="15A540FC"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Score*</w:t>
            </w:r>
          </w:p>
        </w:tc>
        <w:tc>
          <w:tcPr>
            <w:tcW w:w="1807" w:type="dxa"/>
          </w:tcPr>
          <w:p w14:paraId="15A540FD"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95% Confidence</w:t>
            </w:r>
          </w:p>
          <w:p w14:paraId="15A540FE"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Interval**</w:t>
            </w:r>
          </w:p>
        </w:tc>
        <w:tc>
          <w:tcPr>
            <w:tcW w:w="2136" w:type="dxa"/>
          </w:tcPr>
          <w:p w14:paraId="15A540FF"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Age</w:t>
            </w:r>
          </w:p>
          <w:p w14:paraId="15A54100"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Equivalent***</w:t>
            </w:r>
          </w:p>
        </w:tc>
        <w:tc>
          <w:tcPr>
            <w:tcW w:w="2256" w:type="dxa"/>
          </w:tcPr>
          <w:p w14:paraId="15A54101"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Adaptive</w:t>
            </w:r>
          </w:p>
          <w:p w14:paraId="15A54102" w14:textId="77777777" w:rsidR="00402D54" w:rsidRPr="00871826" w:rsidRDefault="00402D54" w:rsidP="00402D54">
            <w:pPr>
              <w:jc w:val="center"/>
              <w:rPr>
                <w:rFonts w:asciiTheme="minorHAnsi" w:hAnsiTheme="minorHAnsi" w:cstheme="minorHAnsi"/>
                <w:b/>
                <w:bCs/>
              </w:rPr>
            </w:pPr>
            <w:r w:rsidRPr="00871826">
              <w:rPr>
                <w:rFonts w:asciiTheme="minorHAnsi" w:hAnsiTheme="minorHAnsi" w:cstheme="minorHAnsi"/>
                <w:b/>
                <w:bCs/>
              </w:rPr>
              <w:t>Level****</w:t>
            </w:r>
          </w:p>
        </w:tc>
      </w:tr>
      <w:tr w:rsidR="00402D54" w:rsidRPr="00871826" w14:paraId="15A54109" w14:textId="77777777" w:rsidTr="00515B2D">
        <w:trPr>
          <w:jc w:val="center"/>
        </w:trPr>
        <w:tc>
          <w:tcPr>
            <w:tcW w:w="3312" w:type="dxa"/>
          </w:tcPr>
          <w:p w14:paraId="15A54104" w14:textId="77777777" w:rsidR="00402D54" w:rsidRPr="00871826" w:rsidRDefault="00402D54" w:rsidP="00402D54">
            <w:pPr>
              <w:rPr>
                <w:rFonts w:asciiTheme="minorHAnsi" w:hAnsiTheme="minorHAnsi" w:cstheme="minorHAnsi"/>
                <w:b/>
                <w:bCs/>
              </w:rPr>
            </w:pPr>
            <w:r w:rsidRPr="00871826">
              <w:rPr>
                <w:rFonts w:asciiTheme="minorHAnsi" w:hAnsiTheme="minorHAnsi" w:cstheme="minorHAnsi"/>
                <w:b/>
                <w:bCs/>
              </w:rPr>
              <w:t>Communication</w:t>
            </w:r>
          </w:p>
        </w:tc>
        <w:tc>
          <w:tcPr>
            <w:tcW w:w="1178" w:type="dxa"/>
          </w:tcPr>
          <w:p w14:paraId="15A54105" w14:textId="77777777" w:rsidR="00402D54" w:rsidRPr="00871826" w:rsidRDefault="00402D54" w:rsidP="00402D54">
            <w:pPr>
              <w:rPr>
                <w:rFonts w:asciiTheme="minorHAnsi" w:hAnsiTheme="minorHAnsi" w:cstheme="minorHAnsi"/>
                <w:b/>
                <w:bCs/>
              </w:rPr>
            </w:pPr>
          </w:p>
        </w:tc>
        <w:tc>
          <w:tcPr>
            <w:tcW w:w="1807" w:type="dxa"/>
          </w:tcPr>
          <w:p w14:paraId="15A54106" w14:textId="77777777" w:rsidR="00402D54" w:rsidRPr="00871826" w:rsidRDefault="00402D54" w:rsidP="00402D54">
            <w:pPr>
              <w:rPr>
                <w:rFonts w:asciiTheme="minorHAnsi" w:hAnsiTheme="minorHAnsi" w:cstheme="minorHAnsi"/>
                <w:b/>
                <w:bCs/>
              </w:rPr>
            </w:pPr>
          </w:p>
        </w:tc>
        <w:tc>
          <w:tcPr>
            <w:tcW w:w="2136" w:type="dxa"/>
            <w:shd w:val="clear" w:color="auto" w:fill="BFBFBF"/>
          </w:tcPr>
          <w:p w14:paraId="15A54107" w14:textId="77777777" w:rsidR="00402D54" w:rsidRPr="00871826" w:rsidRDefault="00402D54" w:rsidP="00402D54">
            <w:pPr>
              <w:rPr>
                <w:rFonts w:asciiTheme="minorHAnsi" w:hAnsiTheme="minorHAnsi" w:cstheme="minorHAnsi"/>
                <w:b/>
                <w:bCs/>
                <w:highlight w:val="darkGray"/>
              </w:rPr>
            </w:pPr>
          </w:p>
        </w:tc>
        <w:tc>
          <w:tcPr>
            <w:tcW w:w="2256" w:type="dxa"/>
          </w:tcPr>
          <w:p w14:paraId="15A54108" w14:textId="77777777" w:rsidR="00402D54" w:rsidRPr="00871826" w:rsidRDefault="00402D54" w:rsidP="00402D54">
            <w:pPr>
              <w:rPr>
                <w:rFonts w:asciiTheme="minorHAnsi" w:hAnsiTheme="minorHAnsi" w:cstheme="minorHAnsi"/>
                <w:b/>
                <w:bCs/>
              </w:rPr>
            </w:pPr>
          </w:p>
        </w:tc>
      </w:tr>
      <w:tr w:rsidR="00402D54" w:rsidRPr="00871826" w14:paraId="15A5410F" w14:textId="77777777" w:rsidTr="00515B2D">
        <w:trPr>
          <w:jc w:val="center"/>
        </w:trPr>
        <w:tc>
          <w:tcPr>
            <w:tcW w:w="3312" w:type="dxa"/>
          </w:tcPr>
          <w:p w14:paraId="15A5410A"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Receptive</w:t>
            </w:r>
          </w:p>
        </w:tc>
        <w:tc>
          <w:tcPr>
            <w:tcW w:w="1178" w:type="dxa"/>
            <w:shd w:val="clear" w:color="auto" w:fill="BFBFBF"/>
          </w:tcPr>
          <w:p w14:paraId="15A5410B"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0C" w14:textId="77777777" w:rsidR="00402D54" w:rsidRPr="00871826" w:rsidRDefault="00402D54" w:rsidP="00402D54">
            <w:pPr>
              <w:rPr>
                <w:rFonts w:asciiTheme="minorHAnsi" w:hAnsiTheme="minorHAnsi" w:cstheme="minorHAnsi"/>
                <w:bCs/>
              </w:rPr>
            </w:pPr>
          </w:p>
        </w:tc>
        <w:tc>
          <w:tcPr>
            <w:tcW w:w="2136" w:type="dxa"/>
          </w:tcPr>
          <w:p w14:paraId="15A5410D" w14:textId="77777777" w:rsidR="00402D54" w:rsidRPr="00871826" w:rsidRDefault="00402D54" w:rsidP="00402D54">
            <w:pPr>
              <w:rPr>
                <w:rFonts w:asciiTheme="minorHAnsi" w:hAnsiTheme="minorHAnsi" w:cstheme="minorHAnsi"/>
                <w:bCs/>
                <w:color w:val="FF0000"/>
              </w:rPr>
            </w:pPr>
            <w:r w:rsidRPr="00871826">
              <w:rPr>
                <w:rFonts w:asciiTheme="minorHAnsi" w:hAnsiTheme="minorHAnsi" w:cstheme="minorHAnsi"/>
                <w:bCs/>
                <w:color w:val="FF0000"/>
              </w:rPr>
              <w:t>3 years, 5 months</w:t>
            </w:r>
          </w:p>
        </w:tc>
        <w:tc>
          <w:tcPr>
            <w:tcW w:w="2256" w:type="dxa"/>
          </w:tcPr>
          <w:p w14:paraId="15A5410E" w14:textId="77777777" w:rsidR="00402D54" w:rsidRPr="00871826" w:rsidRDefault="00402D54" w:rsidP="00402D54">
            <w:pPr>
              <w:rPr>
                <w:rFonts w:asciiTheme="minorHAnsi" w:hAnsiTheme="minorHAnsi" w:cstheme="minorHAnsi"/>
                <w:bCs/>
              </w:rPr>
            </w:pPr>
          </w:p>
        </w:tc>
      </w:tr>
      <w:tr w:rsidR="00402D54" w:rsidRPr="00871826" w14:paraId="15A54115" w14:textId="77777777" w:rsidTr="00515B2D">
        <w:trPr>
          <w:jc w:val="center"/>
        </w:trPr>
        <w:tc>
          <w:tcPr>
            <w:tcW w:w="3312" w:type="dxa"/>
          </w:tcPr>
          <w:p w14:paraId="15A54110"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Expressive</w:t>
            </w:r>
          </w:p>
        </w:tc>
        <w:tc>
          <w:tcPr>
            <w:tcW w:w="1178" w:type="dxa"/>
            <w:shd w:val="clear" w:color="auto" w:fill="BFBFBF"/>
          </w:tcPr>
          <w:p w14:paraId="15A54111"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12" w14:textId="77777777" w:rsidR="00402D54" w:rsidRPr="00871826" w:rsidRDefault="00402D54" w:rsidP="00402D54">
            <w:pPr>
              <w:rPr>
                <w:rFonts w:asciiTheme="minorHAnsi" w:hAnsiTheme="minorHAnsi" w:cstheme="minorHAnsi"/>
                <w:bCs/>
              </w:rPr>
            </w:pPr>
          </w:p>
        </w:tc>
        <w:tc>
          <w:tcPr>
            <w:tcW w:w="2136" w:type="dxa"/>
          </w:tcPr>
          <w:p w14:paraId="15A54113" w14:textId="77777777" w:rsidR="00402D54" w:rsidRPr="00871826" w:rsidRDefault="00402D54" w:rsidP="00402D54">
            <w:pPr>
              <w:rPr>
                <w:rFonts w:asciiTheme="minorHAnsi" w:hAnsiTheme="minorHAnsi" w:cstheme="minorHAnsi"/>
                <w:bCs/>
              </w:rPr>
            </w:pPr>
          </w:p>
        </w:tc>
        <w:tc>
          <w:tcPr>
            <w:tcW w:w="2256" w:type="dxa"/>
          </w:tcPr>
          <w:p w14:paraId="15A54114" w14:textId="77777777" w:rsidR="00402D54" w:rsidRPr="00871826" w:rsidRDefault="00402D54" w:rsidP="00402D54">
            <w:pPr>
              <w:rPr>
                <w:rFonts w:asciiTheme="minorHAnsi" w:hAnsiTheme="minorHAnsi" w:cstheme="minorHAnsi"/>
                <w:bCs/>
              </w:rPr>
            </w:pPr>
          </w:p>
        </w:tc>
      </w:tr>
      <w:tr w:rsidR="00402D54" w:rsidRPr="00871826" w14:paraId="15A5411B" w14:textId="77777777" w:rsidTr="00515B2D">
        <w:trPr>
          <w:jc w:val="center"/>
        </w:trPr>
        <w:tc>
          <w:tcPr>
            <w:tcW w:w="3312" w:type="dxa"/>
          </w:tcPr>
          <w:p w14:paraId="15A54116" w14:textId="77777777" w:rsidR="00402D54" w:rsidRPr="00871826" w:rsidRDefault="00402D54" w:rsidP="00402D54">
            <w:pPr>
              <w:rPr>
                <w:rFonts w:asciiTheme="minorHAnsi" w:hAnsiTheme="minorHAnsi" w:cstheme="minorHAnsi"/>
                <w:b/>
                <w:bCs/>
              </w:rPr>
            </w:pPr>
            <w:r w:rsidRPr="00871826">
              <w:rPr>
                <w:rFonts w:asciiTheme="minorHAnsi" w:hAnsiTheme="minorHAnsi" w:cstheme="minorHAnsi"/>
                <w:b/>
                <w:bCs/>
              </w:rPr>
              <w:t>Daily Living Skills</w:t>
            </w:r>
          </w:p>
        </w:tc>
        <w:tc>
          <w:tcPr>
            <w:tcW w:w="1178" w:type="dxa"/>
          </w:tcPr>
          <w:p w14:paraId="15A54117" w14:textId="77777777" w:rsidR="00402D54" w:rsidRPr="00871826" w:rsidRDefault="00402D54" w:rsidP="00402D54">
            <w:pPr>
              <w:rPr>
                <w:rFonts w:asciiTheme="minorHAnsi" w:hAnsiTheme="minorHAnsi" w:cstheme="minorHAnsi"/>
                <w:b/>
                <w:bCs/>
              </w:rPr>
            </w:pPr>
          </w:p>
        </w:tc>
        <w:tc>
          <w:tcPr>
            <w:tcW w:w="1807" w:type="dxa"/>
          </w:tcPr>
          <w:p w14:paraId="15A54118" w14:textId="77777777" w:rsidR="00402D54" w:rsidRPr="00871826" w:rsidRDefault="00402D54" w:rsidP="00402D54">
            <w:pPr>
              <w:rPr>
                <w:rFonts w:asciiTheme="minorHAnsi" w:hAnsiTheme="minorHAnsi" w:cstheme="minorHAnsi"/>
                <w:b/>
                <w:bCs/>
              </w:rPr>
            </w:pPr>
          </w:p>
        </w:tc>
        <w:tc>
          <w:tcPr>
            <w:tcW w:w="2136" w:type="dxa"/>
            <w:shd w:val="clear" w:color="auto" w:fill="BFBFBF"/>
          </w:tcPr>
          <w:p w14:paraId="15A54119" w14:textId="77777777" w:rsidR="00402D54" w:rsidRPr="00871826" w:rsidRDefault="00402D54" w:rsidP="00402D54">
            <w:pPr>
              <w:rPr>
                <w:rFonts w:asciiTheme="minorHAnsi" w:hAnsiTheme="minorHAnsi" w:cstheme="minorHAnsi"/>
                <w:b/>
                <w:bCs/>
                <w:highlight w:val="darkGray"/>
              </w:rPr>
            </w:pPr>
          </w:p>
        </w:tc>
        <w:tc>
          <w:tcPr>
            <w:tcW w:w="2256" w:type="dxa"/>
          </w:tcPr>
          <w:p w14:paraId="15A5411A" w14:textId="77777777" w:rsidR="00402D54" w:rsidRPr="00871826" w:rsidRDefault="00402D54" w:rsidP="00402D54">
            <w:pPr>
              <w:rPr>
                <w:rFonts w:asciiTheme="minorHAnsi" w:hAnsiTheme="minorHAnsi" w:cstheme="minorHAnsi"/>
                <w:b/>
                <w:bCs/>
              </w:rPr>
            </w:pPr>
          </w:p>
        </w:tc>
      </w:tr>
      <w:tr w:rsidR="00402D54" w:rsidRPr="00871826" w14:paraId="15A54121" w14:textId="77777777" w:rsidTr="00515B2D">
        <w:trPr>
          <w:jc w:val="center"/>
        </w:trPr>
        <w:tc>
          <w:tcPr>
            <w:tcW w:w="3312" w:type="dxa"/>
          </w:tcPr>
          <w:p w14:paraId="15A5411C"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Personal</w:t>
            </w:r>
          </w:p>
        </w:tc>
        <w:tc>
          <w:tcPr>
            <w:tcW w:w="1178" w:type="dxa"/>
            <w:shd w:val="clear" w:color="auto" w:fill="BFBFBF"/>
          </w:tcPr>
          <w:p w14:paraId="15A5411D"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1E" w14:textId="77777777" w:rsidR="00402D54" w:rsidRPr="00871826" w:rsidRDefault="00402D54" w:rsidP="00402D54">
            <w:pPr>
              <w:rPr>
                <w:rFonts w:asciiTheme="minorHAnsi" w:hAnsiTheme="minorHAnsi" w:cstheme="minorHAnsi"/>
                <w:bCs/>
              </w:rPr>
            </w:pPr>
          </w:p>
        </w:tc>
        <w:tc>
          <w:tcPr>
            <w:tcW w:w="2136" w:type="dxa"/>
          </w:tcPr>
          <w:p w14:paraId="15A5411F" w14:textId="77777777" w:rsidR="00402D54" w:rsidRPr="00871826" w:rsidRDefault="00402D54" w:rsidP="00402D54">
            <w:pPr>
              <w:rPr>
                <w:rFonts w:asciiTheme="minorHAnsi" w:hAnsiTheme="minorHAnsi" w:cstheme="minorHAnsi"/>
                <w:bCs/>
              </w:rPr>
            </w:pPr>
          </w:p>
        </w:tc>
        <w:tc>
          <w:tcPr>
            <w:tcW w:w="2256" w:type="dxa"/>
          </w:tcPr>
          <w:p w14:paraId="15A54120" w14:textId="77777777" w:rsidR="00402D54" w:rsidRPr="00871826" w:rsidRDefault="00402D54" w:rsidP="00402D54">
            <w:pPr>
              <w:rPr>
                <w:rFonts w:asciiTheme="minorHAnsi" w:hAnsiTheme="minorHAnsi" w:cstheme="minorHAnsi"/>
                <w:bCs/>
              </w:rPr>
            </w:pPr>
          </w:p>
        </w:tc>
      </w:tr>
      <w:tr w:rsidR="00402D54" w:rsidRPr="00871826" w14:paraId="15A54127" w14:textId="77777777" w:rsidTr="00515B2D">
        <w:trPr>
          <w:jc w:val="center"/>
        </w:trPr>
        <w:tc>
          <w:tcPr>
            <w:tcW w:w="3312" w:type="dxa"/>
          </w:tcPr>
          <w:p w14:paraId="15A54122"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Domestic</w:t>
            </w:r>
          </w:p>
        </w:tc>
        <w:tc>
          <w:tcPr>
            <w:tcW w:w="1178" w:type="dxa"/>
            <w:shd w:val="clear" w:color="auto" w:fill="BFBFBF"/>
          </w:tcPr>
          <w:p w14:paraId="15A54123"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24" w14:textId="77777777" w:rsidR="00402D54" w:rsidRPr="00871826" w:rsidRDefault="00402D54" w:rsidP="00402D54">
            <w:pPr>
              <w:rPr>
                <w:rFonts w:asciiTheme="minorHAnsi" w:hAnsiTheme="minorHAnsi" w:cstheme="minorHAnsi"/>
                <w:bCs/>
              </w:rPr>
            </w:pPr>
          </w:p>
        </w:tc>
        <w:tc>
          <w:tcPr>
            <w:tcW w:w="2136" w:type="dxa"/>
          </w:tcPr>
          <w:p w14:paraId="15A54125" w14:textId="77777777" w:rsidR="00402D54" w:rsidRPr="00871826" w:rsidRDefault="00402D54" w:rsidP="00402D54">
            <w:pPr>
              <w:rPr>
                <w:rFonts w:asciiTheme="minorHAnsi" w:hAnsiTheme="minorHAnsi" w:cstheme="minorHAnsi"/>
                <w:bCs/>
              </w:rPr>
            </w:pPr>
          </w:p>
        </w:tc>
        <w:tc>
          <w:tcPr>
            <w:tcW w:w="2256" w:type="dxa"/>
          </w:tcPr>
          <w:p w14:paraId="15A54126" w14:textId="77777777" w:rsidR="00402D54" w:rsidRPr="00871826" w:rsidRDefault="00402D54" w:rsidP="00402D54">
            <w:pPr>
              <w:rPr>
                <w:rFonts w:asciiTheme="minorHAnsi" w:hAnsiTheme="minorHAnsi" w:cstheme="minorHAnsi"/>
                <w:bCs/>
              </w:rPr>
            </w:pPr>
          </w:p>
        </w:tc>
      </w:tr>
      <w:tr w:rsidR="00402D54" w:rsidRPr="00871826" w14:paraId="15A5412D" w14:textId="77777777" w:rsidTr="00515B2D">
        <w:trPr>
          <w:jc w:val="center"/>
        </w:trPr>
        <w:tc>
          <w:tcPr>
            <w:tcW w:w="3312" w:type="dxa"/>
          </w:tcPr>
          <w:p w14:paraId="15A54128"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Community</w:t>
            </w:r>
          </w:p>
        </w:tc>
        <w:tc>
          <w:tcPr>
            <w:tcW w:w="1178" w:type="dxa"/>
            <w:shd w:val="clear" w:color="auto" w:fill="BFBFBF"/>
          </w:tcPr>
          <w:p w14:paraId="15A54129"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2A" w14:textId="77777777" w:rsidR="00402D54" w:rsidRPr="00871826" w:rsidRDefault="00402D54" w:rsidP="00402D54">
            <w:pPr>
              <w:rPr>
                <w:rFonts w:asciiTheme="minorHAnsi" w:hAnsiTheme="minorHAnsi" w:cstheme="minorHAnsi"/>
                <w:bCs/>
              </w:rPr>
            </w:pPr>
          </w:p>
        </w:tc>
        <w:tc>
          <w:tcPr>
            <w:tcW w:w="2136" w:type="dxa"/>
          </w:tcPr>
          <w:p w14:paraId="15A5412B" w14:textId="77777777" w:rsidR="00402D54" w:rsidRPr="00871826" w:rsidRDefault="00402D54" w:rsidP="00402D54">
            <w:pPr>
              <w:rPr>
                <w:rFonts w:asciiTheme="minorHAnsi" w:hAnsiTheme="minorHAnsi" w:cstheme="minorHAnsi"/>
                <w:bCs/>
              </w:rPr>
            </w:pPr>
          </w:p>
        </w:tc>
        <w:tc>
          <w:tcPr>
            <w:tcW w:w="2256" w:type="dxa"/>
          </w:tcPr>
          <w:p w14:paraId="15A5412C" w14:textId="77777777" w:rsidR="00402D54" w:rsidRPr="00871826" w:rsidRDefault="00402D54" w:rsidP="00402D54">
            <w:pPr>
              <w:rPr>
                <w:rFonts w:asciiTheme="minorHAnsi" w:hAnsiTheme="minorHAnsi" w:cstheme="minorHAnsi"/>
                <w:bCs/>
              </w:rPr>
            </w:pPr>
          </w:p>
        </w:tc>
      </w:tr>
      <w:tr w:rsidR="00402D54" w:rsidRPr="00871826" w14:paraId="15A54133" w14:textId="77777777" w:rsidTr="00515B2D">
        <w:trPr>
          <w:jc w:val="center"/>
        </w:trPr>
        <w:tc>
          <w:tcPr>
            <w:tcW w:w="3312" w:type="dxa"/>
          </w:tcPr>
          <w:p w14:paraId="15A5412E" w14:textId="77777777" w:rsidR="00402D54" w:rsidRPr="00871826" w:rsidRDefault="00402D54" w:rsidP="00402D54">
            <w:pPr>
              <w:rPr>
                <w:rFonts w:asciiTheme="minorHAnsi" w:hAnsiTheme="minorHAnsi" w:cstheme="minorHAnsi"/>
                <w:b/>
                <w:bCs/>
              </w:rPr>
            </w:pPr>
            <w:r w:rsidRPr="00871826">
              <w:rPr>
                <w:rFonts w:asciiTheme="minorHAnsi" w:hAnsiTheme="minorHAnsi" w:cstheme="minorHAnsi"/>
                <w:b/>
                <w:bCs/>
              </w:rPr>
              <w:t>Socialization</w:t>
            </w:r>
          </w:p>
        </w:tc>
        <w:tc>
          <w:tcPr>
            <w:tcW w:w="1178" w:type="dxa"/>
          </w:tcPr>
          <w:p w14:paraId="15A5412F" w14:textId="77777777" w:rsidR="00402D54" w:rsidRPr="00871826" w:rsidRDefault="00402D54" w:rsidP="00402D54">
            <w:pPr>
              <w:rPr>
                <w:rFonts w:asciiTheme="minorHAnsi" w:hAnsiTheme="minorHAnsi" w:cstheme="minorHAnsi"/>
                <w:b/>
                <w:bCs/>
              </w:rPr>
            </w:pPr>
          </w:p>
        </w:tc>
        <w:tc>
          <w:tcPr>
            <w:tcW w:w="1807" w:type="dxa"/>
          </w:tcPr>
          <w:p w14:paraId="15A54130" w14:textId="77777777" w:rsidR="00402D54" w:rsidRPr="00871826" w:rsidRDefault="00402D54" w:rsidP="00402D54">
            <w:pPr>
              <w:rPr>
                <w:rFonts w:asciiTheme="minorHAnsi" w:hAnsiTheme="minorHAnsi" w:cstheme="minorHAnsi"/>
                <w:b/>
                <w:bCs/>
              </w:rPr>
            </w:pPr>
          </w:p>
        </w:tc>
        <w:tc>
          <w:tcPr>
            <w:tcW w:w="2136" w:type="dxa"/>
            <w:shd w:val="clear" w:color="auto" w:fill="BFBFBF"/>
          </w:tcPr>
          <w:p w14:paraId="15A54131" w14:textId="77777777" w:rsidR="00402D54" w:rsidRPr="00871826" w:rsidRDefault="00402D54" w:rsidP="00402D54">
            <w:pPr>
              <w:rPr>
                <w:rFonts w:asciiTheme="minorHAnsi" w:hAnsiTheme="minorHAnsi" w:cstheme="minorHAnsi"/>
                <w:b/>
                <w:bCs/>
                <w:highlight w:val="darkGray"/>
              </w:rPr>
            </w:pPr>
          </w:p>
        </w:tc>
        <w:tc>
          <w:tcPr>
            <w:tcW w:w="2256" w:type="dxa"/>
          </w:tcPr>
          <w:p w14:paraId="15A54132" w14:textId="77777777" w:rsidR="00402D54" w:rsidRPr="00871826" w:rsidRDefault="00402D54" w:rsidP="00402D54">
            <w:pPr>
              <w:rPr>
                <w:rFonts w:asciiTheme="minorHAnsi" w:hAnsiTheme="minorHAnsi" w:cstheme="minorHAnsi"/>
                <w:b/>
                <w:bCs/>
              </w:rPr>
            </w:pPr>
          </w:p>
        </w:tc>
      </w:tr>
      <w:tr w:rsidR="00402D54" w:rsidRPr="00871826" w14:paraId="15A54139" w14:textId="77777777" w:rsidTr="00515B2D">
        <w:trPr>
          <w:jc w:val="center"/>
        </w:trPr>
        <w:tc>
          <w:tcPr>
            <w:tcW w:w="3312" w:type="dxa"/>
          </w:tcPr>
          <w:p w14:paraId="15A54134"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Interpersonal Relationships</w:t>
            </w:r>
          </w:p>
        </w:tc>
        <w:tc>
          <w:tcPr>
            <w:tcW w:w="1178" w:type="dxa"/>
            <w:shd w:val="clear" w:color="auto" w:fill="BFBFBF"/>
          </w:tcPr>
          <w:p w14:paraId="15A54135"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36" w14:textId="77777777" w:rsidR="00402D54" w:rsidRPr="00871826" w:rsidRDefault="00402D54" w:rsidP="00402D54">
            <w:pPr>
              <w:rPr>
                <w:rFonts w:asciiTheme="minorHAnsi" w:hAnsiTheme="minorHAnsi" w:cstheme="minorHAnsi"/>
                <w:bCs/>
              </w:rPr>
            </w:pPr>
          </w:p>
        </w:tc>
        <w:tc>
          <w:tcPr>
            <w:tcW w:w="2136" w:type="dxa"/>
          </w:tcPr>
          <w:p w14:paraId="15A54137" w14:textId="77777777" w:rsidR="00402D54" w:rsidRPr="00871826" w:rsidRDefault="00402D54" w:rsidP="00402D54">
            <w:pPr>
              <w:rPr>
                <w:rFonts w:asciiTheme="minorHAnsi" w:hAnsiTheme="minorHAnsi" w:cstheme="minorHAnsi"/>
                <w:bCs/>
              </w:rPr>
            </w:pPr>
          </w:p>
        </w:tc>
        <w:tc>
          <w:tcPr>
            <w:tcW w:w="2256" w:type="dxa"/>
          </w:tcPr>
          <w:p w14:paraId="15A54138" w14:textId="77777777" w:rsidR="00402D54" w:rsidRPr="00871826" w:rsidRDefault="00402D54" w:rsidP="00402D54">
            <w:pPr>
              <w:rPr>
                <w:rFonts w:asciiTheme="minorHAnsi" w:hAnsiTheme="minorHAnsi" w:cstheme="minorHAnsi"/>
                <w:bCs/>
              </w:rPr>
            </w:pPr>
          </w:p>
        </w:tc>
      </w:tr>
      <w:tr w:rsidR="00402D54" w:rsidRPr="00871826" w14:paraId="15A5413F" w14:textId="77777777" w:rsidTr="00515B2D">
        <w:trPr>
          <w:jc w:val="center"/>
        </w:trPr>
        <w:tc>
          <w:tcPr>
            <w:tcW w:w="3312" w:type="dxa"/>
          </w:tcPr>
          <w:p w14:paraId="15A5413A"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Play and Leisure Time</w:t>
            </w:r>
          </w:p>
        </w:tc>
        <w:tc>
          <w:tcPr>
            <w:tcW w:w="1178" w:type="dxa"/>
            <w:shd w:val="clear" w:color="auto" w:fill="BFBFBF"/>
          </w:tcPr>
          <w:p w14:paraId="15A5413B"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3C" w14:textId="77777777" w:rsidR="00402D54" w:rsidRPr="00871826" w:rsidRDefault="00402D54" w:rsidP="00402D54">
            <w:pPr>
              <w:rPr>
                <w:rFonts w:asciiTheme="minorHAnsi" w:hAnsiTheme="minorHAnsi" w:cstheme="minorHAnsi"/>
                <w:bCs/>
              </w:rPr>
            </w:pPr>
          </w:p>
        </w:tc>
        <w:tc>
          <w:tcPr>
            <w:tcW w:w="2136" w:type="dxa"/>
          </w:tcPr>
          <w:p w14:paraId="15A5413D" w14:textId="77777777" w:rsidR="00402D54" w:rsidRPr="00871826" w:rsidRDefault="00402D54" w:rsidP="00402D54">
            <w:pPr>
              <w:rPr>
                <w:rFonts w:asciiTheme="minorHAnsi" w:hAnsiTheme="minorHAnsi" w:cstheme="minorHAnsi"/>
                <w:bCs/>
              </w:rPr>
            </w:pPr>
          </w:p>
        </w:tc>
        <w:tc>
          <w:tcPr>
            <w:tcW w:w="2256" w:type="dxa"/>
          </w:tcPr>
          <w:p w14:paraId="15A5413E" w14:textId="77777777" w:rsidR="00402D54" w:rsidRPr="00871826" w:rsidRDefault="00402D54" w:rsidP="00402D54">
            <w:pPr>
              <w:rPr>
                <w:rFonts w:asciiTheme="minorHAnsi" w:hAnsiTheme="minorHAnsi" w:cstheme="minorHAnsi"/>
                <w:bCs/>
              </w:rPr>
            </w:pPr>
          </w:p>
        </w:tc>
      </w:tr>
      <w:tr w:rsidR="00402D54" w:rsidRPr="00871826" w14:paraId="15A54145" w14:textId="77777777" w:rsidTr="00515B2D">
        <w:trPr>
          <w:jc w:val="center"/>
        </w:trPr>
        <w:tc>
          <w:tcPr>
            <w:tcW w:w="3312" w:type="dxa"/>
          </w:tcPr>
          <w:p w14:paraId="15A54140"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Coping Skills</w:t>
            </w:r>
          </w:p>
        </w:tc>
        <w:tc>
          <w:tcPr>
            <w:tcW w:w="1178" w:type="dxa"/>
            <w:shd w:val="clear" w:color="auto" w:fill="BFBFBF"/>
          </w:tcPr>
          <w:p w14:paraId="15A54141"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42" w14:textId="77777777" w:rsidR="00402D54" w:rsidRPr="00871826" w:rsidRDefault="00402D54" w:rsidP="00402D54">
            <w:pPr>
              <w:rPr>
                <w:rFonts w:asciiTheme="minorHAnsi" w:hAnsiTheme="minorHAnsi" w:cstheme="minorHAnsi"/>
                <w:bCs/>
              </w:rPr>
            </w:pPr>
          </w:p>
        </w:tc>
        <w:tc>
          <w:tcPr>
            <w:tcW w:w="2136" w:type="dxa"/>
          </w:tcPr>
          <w:p w14:paraId="15A54143" w14:textId="77777777" w:rsidR="00402D54" w:rsidRPr="00871826" w:rsidRDefault="00402D54" w:rsidP="00402D54">
            <w:pPr>
              <w:rPr>
                <w:rFonts w:asciiTheme="minorHAnsi" w:hAnsiTheme="minorHAnsi" w:cstheme="minorHAnsi"/>
                <w:bCs/>
              </w:rPr>
            </w:pPr>
          </w:p>
        </w:tc>
        <w:tc>
          <w:tcPr>
            <w:tcW w:w="2256" w:type="dxa"/>
          </w:tcPr>
          <w:p w14:paraId="15A54144" w14:textId="77777777" w:rsidR="00402D54" w:rsidRPr="00871826" w:rsidRDefault="00402D54" w:rsidP="00402D54">
            <w:pPr>
              <w:rPr>
                <w:rFonts w:asciiTheme="minorHAnsi" w:hAnsiTheme="minorHAnsi" w:cstheme="minorHAnsi"/>
                <w:bCs/>
              </w:rPr>
            </w:pPr>
          </w:p>
        </w:tc>
      </w:tr>
      <w:tr w:rsidR="00402D54" w:rsidRPr="00871826" w14:paraId="15A5414B" w14:textId="77777777" w:rsidTr="00515B2D">
        <w:trPr>
          <w:jc w:val="center"/>
        </w:trPr>
        <w:tc>
          <w:tcPr>
            <w:tcW w:w="3312" w:type="dxa"/>
          </w:tcPr>
          <w:p w14:paraId="15A54146" w14:textId="77777777" w:rsidR="00402D54" w:rsidRPr="00871826" w:rsidRDefault="00402D54" w:rsidP="00402D54">
            <w:pPr>
              <w:rPr>
                <w:rFonts w:asciiTheme="minorHAnsi" w:hAnsiTheme="minorHAnsi" w:cstheme="minorHAnsi"/>
                <w:b/>
                <w:bCs/>
              </w:rPr>
            </w:pPr>
            <w:r w:rsidRPr="00871826">
              <w:rPr>
                <w:rFonts w:asciiTheme="minorHAnsi" w:hAnsiTheme="minorHAnsi" w:cstheme="minorHAnsi"/>
                <w:b/>
                <w:bCs/>
              </w:rPr>
              <w:t>Motor Skills</w:t>
            </w:r>
          </w:p>
        </w:tc>
        <w:tc>
          <w:tcPr>
            <w:tcW w:w="1178" w:type="dxa"/>
          </w:tcPr>
          <w:p w14:paraId="15A54147" w14:textId="77777777" w:rsidR="00402D54" w:rsidRPr="00871826" w:rsidRDefault="00402D54" w:rsidP="00402D54">
            <w:pPr>
              <w:rPr>
                <w:rFonts w:asciiTheme="minorHAnsi" w:hAnsiTheme="minorHAnsi" w:cstheme="minorHAnsi"/>
                <w:b/>
                <w:bCs/>
              </w:rPr>
            </w:pPr>
          </w:p>
        </w:tc>
        <w:tc>
          <w:tcPr>
            <w:tcW w:w="1807" w:type="dxa"/>
          </w:tcPr>
          <w:p w14:paraId="15A54148" w14:textId="77777777" w:rsidR="00402D54" w:rsidRPr="00871826" w:rsidRDefault="00402D54" w:rsidP="00402D54">
            <w:pPr>
              <w:rPr>
                <w:rFonts w:asciiTheme="minorHAnsi" w:hAnsiTheme="minorHAnsi" w:cstheme="minorHAnsi"/>
                <w:b/>
                <w:bCs/>
              </w:rPr>
            </w:pPr>
          </w:p>
        </w:tc>
        <w:tc>
          <w:tcPr>
            <w:tcW w:w="2136" w:type="dxa"/>
            <w:shd w:val="clear" w:color="auto" w:fill="BFBFBF"/>
          </w:tcPr>
          <w:p w14:paraId="15A54149" w14:textId="77777777" w:rsidR="00402D54" w:rsidRPr="00871826" w:rsidRDefault="00402D54" w:rsidP="00402D54">
            <w:pPr>
              <w:rPr>
                <w:rFonts w:asciiTheme="minorHAnsi" w:hAnsiTheme="minorHAnsi" w:cstheme="minorHAnsi"/>
                <w:b/>
                <w:bCs/>
                <w:highlight w:val="darkGray"/>
              </w:rPr>
            </w:pPr>
          </w:p>
        </w:tc>
        <w:tc>
          <w:tcPr>
            <w:tcW w:w="2256" w:type="dxa"/>
          </w:tcPr>
          <w:p w14:paraId="15A5414A" w14:textId="77777777" w:rsidR="00402D54" w:rsidRPr="00871826" w:rsidRDefault="00402D54" w:rsidP="00402D54">
            <w:pPr>
              <w:rPr>
                <w:rFonts w:asciiTheme="minorHAnsi" w:hAnsiTheme="minorHAnsi" w:cstheme="minorHAnsi"/>
                <w:b/>
                <w:bCs/>
              </w:rPr>
            </w:pPr>
          </w:p>
        </w:tc>
      </w:tr>
      <w:tr w:rsidR="00402D54" w:rsidRPr="00871826" w14:paraId="15A54151" w14:textId="77777777" w:rsidTr="00515B2D">
        <w:trPr>
          <w:jc w:val="center"/>
        </w:trPr>
        <w:tc>
          <w:tcPr>
            <w:tcW w:w="3312" w:type="dxa"/>
          </w:tcPr>
          <w:p w14:paraId="15A5414C"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Gross Motor</w:t>
            </w:r>
          </w:p>
        </w:tc>
        <w:tc>
          <w:tcPr>
            <w:tcW w:w="1178" w:type="dxa"/>
            <w:shd w:val="clear" w:color="auto" w:fill="BFBFBF"/>
          </w:tcPr>
          <w:p w14:paraId="15A5414D"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4E" w14:textId="77777777" w:rsidR="00402D54" w:rsidRPr="00871826" w:rsidRDefault="00402D54" w:rsidP="00402D54">
            <w:pPr>
              <w:rPr>
                <w:rFonts w:asciiTheme="minorHAnsi" w:hAnsiTheme="minorHAnsi" w:cstheme="minorHAnsi"/>
                <w:bCs/>
              </w:rPr>
            </w:pPr>
          </w:p>
        </w:tc>
        <w:tc>
          <w:tcPr>
            <w:tcW w:w="2136" w:type="dxa"/>
          </w:tcPr>
          <w:p w14:paraId="15A5414F" w14:textId="77777777" w:rsidR="00402D54" w:rsidRPr="00871826" w:rsidRDefault="00402D54" w:rsidP="00402D54">
            <w:pPr>
              <w:rPr>
                <w:rFonts w:asciiTheme="minorHAnsi" w:hAnsiTheme="minorHAnsi" w:cstheme="minorHAnsi"/>
                <w:bCs/>
              </w:rPr>
            </w:pPr>
          </w:p>
        </w:tc>
        <w:tc>
          <w:tcPr>
            <w:tcW w:w="2256" w:type="dxa"/>
          </w:tcPr>
          <w:p w14:paraId="15A54150" w14:textId="77777777" w:rsidR="00402D54" w:rsidRPr="00871826" w:rsidRDefault="00402D54" w:rsidP="00402D54">
            <w:pPr>
              <w:rPr>
                <w:rFonts w:asciiTheme="minorHAnsi" w:hAnsiTheme="minorHAnsi" w:cstheme="minorHAnsi"/>
                <w:bCs/>
              </w:rPr>
            </w:pPr>
          </w:p>
        </w:tc>
      </w:tr>
      <w:tr w:rsidR="00402D54" w:rsidRPr="00871826" w14:paraId="15A54157" w14:textId="77777777" w:rsidTr="00515B2D">
        <w:trPr>
          <w:jc w:val="center"/>
        </w:trPr>
        <w:tc>
          <w:tcPr>
            <w:tcW w:w="3312" w:type="dxa"/>
          </w:tcPr>
          <w:p w14:paraId="15A54152" w14:textId="77777777" w:rsidR="00402D54" w:rsidRPr="00871826" w:rsidRDefault="00402D54" w:rsidP="00402D54">
            <w:pPr>
              <w:jc w:val="right"/>
              <w:rPr>
                <w:rFonts w:asciiTheme="minorHAnsi" w:hAnsiTheme="minorHAnsi" w:cstheme="minorHAnsi"/>
                <w:bCs/>
              </w:rPr>
            </w:pPr>
            <w:r w:rsidRPr="00871826">
              <w:rPr>
                <w:rFonts w:asciiTheme="minorHAnsi" w:hAnsiTheme="minorHAnsi" w:cstheme="minorHAnsi"/>
                <w:bCs/>
              </w:rPr>
              <w:t>Fine Motor</w:t>
            </w:r>
          </w:p>
        </w:tc>
        <w:tc>
          <w:tcPr>
            <w:tcW w:w="1178" w:type="dxa"/>
            <w:shd w:val="clear" w:color="auto" w:fill="BFBFBF"/>
          </w:tcPr>
          <w:p w14:paraId="15A54153" w14:textId="77777777" w:rsidR="00402D54" w:rsidRPr="00871826" w:rsidRDefault="00402D54" w:rsidP="00402D54">
            <w:pPr>
              <w:rPr>
                <w:rFonts w:asciiTheme="minorHAnsi" w:hAnsiTheme="minorHAnsi" w:cstheme="minorHAnsi"/>
                <w:bCs/>
              </w:rPr>
            </w:pPr>
          </w:p>
        </w:tc>
        <w:tc>
          <w:tcPr>
            <w:tcW w:w="1807" w:type="dxa"/>
            <w:shd w:val="clear" w:color="auto" w:fill="BFBFBF"/>
          </w:tcPr>
          <w:p w14:paraId="15A54154" w14:textId="77777777" w:rsidR="00402D54" w:rsidRPr="00871826" w:rsidRDefault="00402D54" w:rsidP="00402D54">
            <w:pPr>
              <w:rPr>
                <w:rFonts w:asciiTheme="minorHAnsi" w:hAnsiTheme="minorHAnsi" w:cstheme="minorHAnsi"/>
                <w:bCs/>
              </w:rPr>
            </w:pPr>
          </w:p>
        </w:tc>
        <w:tc>
          <w:tcPr>
            <w:tcW w:w="2136" w:type="dxa"/>
          </w:tcPr>
          <w:p w14:paraId="15A54155" w14:textId="77777777" w:rsidR="00402D54" w:rsidRPr="00871826" w:rsidRDefault="00402D54" w:rsidP="00402D54">
            <w:pPr>
              <w:rPr>
                <w:rFonts w:asciiTheme="minorHAnsi" w:hAnsiTheme="minorHAnsi" w:cstheme="minorHAnsi"/>
                <w:bCs/>
              </w:rPr>
            </w:pPr>
          </w:p>
        </w:tc>
        <w:tc>
          <w:tcPr>
            <w:tcW w:w="2256" w:type="dxa"/>
          </w:tcPr>
          <w:p w14:paraId="15A54156" w14:textId="77777777" w:rsidR="00402D54" w:rsidRPr="00871826" w:rsidRDefault="00402D54" w:rsidP="00402D54">
            <w:pPr>
              <w:rPr>
                <w:rFonts w:asciiTheme="minorHAnsi" w:hAnsiTheme="minorHAnsi" w:cstheme="minorHAnsi"/>
                <w:bCs/>
              </w:rPr>
            </w:pPr>
          </w:p>
        </w:tc>
      </w:tr>
      <w:tr w:rsidR="00402D54" w:rsidRPr="00871826" w14:paraId="15A5415D" w14:textId="77777777" w:rsidTr="00515B2D">
        <w:trPr>
          <w:jc w:val="center"/>
        </w:trPr>
        <w:tc>
          <w:tcPr>
            <w:tcW w:w="3312" w:type="dxa"/>
          </w:tcPr>
          <w:p w14:paraId="15A54158" w14:textId="77777777" w:rsidR="00402D54" w:rsidRPr="00871826" w:rsidRDefault="00402D54" w:rsidP="00402D54">
            <w:pPr>
              <w:rPr>
                <w:rFonts w:asciiTheme="minorHAnsi" w:hAnsiTheme="minorHAnsi" w:cstheme="minorHAnsi"/>
                <w:b/>
                <w:bCs/>
              </w:rPr>
            </w:pPr>
            <w:r w:rsidRPr="00871826">
              <w:rPr>
                <w:rFonts w:asciiTheme="minorHAnsi" w:hAnsiTheme="minorHAnsi" w:cstheme="minorHAnsi"/>
                <w:b/>
                <w:bCs/>
              </w:rPr>
              <w:t>Adaptive Behavior Composite</w:t>
            </w:r>
          </w:p>
        </w:tc>
        <w:tc>
          <w:tcPr>
            <w:tcW w:w="1178" w:type="dxa"/>
          </w:tcPr>
          <w:p w14:paraId="15A54159" w14:textId="77777777" w:rsidR="00402D54" w:rsidRPr="00871826" w:rsidRDefault="00402D54" w:rsidP="00402D54">
            <w:pPr>
              <w:rPr>
                <w:rFonts w:asciiTheme="minorHAnsi" w:hAnsiTheme="minorHAnsi" w:cstheme="minorHAnsi"/>
                <w:b/>
                <w:bCs/>
              </w:rPr>
            </w:pPr>
          </w:p>
        </w:tc>
        <w:tc>
          <w:tcPr>
            <w:tcW w:w="1807" w:type="dxa"/>
          </w:tcPr>
          <w:p w14:paraId="15A5415A" w14:textId="77777777" w:rsidR="00402D54" w:rsidRPr="00871826" w:rsidRDefault="00402D54" w:rsidP="00402D54">
            <w:pPr>
              <w:rPr>
                <w:rFonts w:asciiTheme="minorHAnsi" w:hAnsiTheme="minorHAnsi" w:cstheme="minorHAnsi"/>
                <w:b/>
                <w:bCs/>
              </w:rPr>
            </w:pPr>
          </w:p>
        </w:tc>
        <w:tc>
          <w:tcPr>
            <w:tcW w:w="2136" w:type="dxa"/>
            <w:shd w:val="clear" w:color="auto" w:fill="BFBFBF"/>
          </w:tcPr>
          <w:p w14:paraId="15A5415B" w14:textId="77777777" w:rsidR="00402D54" w:rsidRPr="00871826" w:rsidRDefault="00402D54" w:rsidP="00402D54">
            <w:pPr>
              <w:rPr>
                <w:rFonts w:asciiTheme="minorHAnsi" w:hAnsiTheme="minorHAnsi" w:cstheme="minorHAnsi"/>
                <w:b/>
                <w:bCs/>
                <w:highlight w:val="darkGray"/>
              </w:rPr>
            </w:pPr>
          </w:p>
        </w:tc>
        <w:tc>
          <w:tcPr>
            <w:tcW w:w="2256" w:type="dxa"/>
          </w:tcPr>
          <w:p w14:paraId="15A5415C" w14:textId="77777777" w:rsidR="00402D54" w:rsidRPr="00871826" w:rsidRDefault="00402D54" w:rsidP="00402D54">
            <w:pPr>
              <w:rPr>
                <w:rFonts w:asciiTheme="minorHAnsi" w:hAnsiTheme="minorHAnsi" w:cstheme="minorHAnsi"/>
                <w:b/>
                <w:bCs/>
              </w:rPr>
            </w:pPr>
          </w:p>
        </w:tc>
      </w:tr>
    </w:tbl>
    <w:p w14:paraId="15A54163" w14:textId="77777777" w:rsidR="004550A3" w:rsidRPr="00871826" w:rsidRDefault="004550A3" w:rsidP="00871826">
      <w:pPr>
        <w:rPr>
          <w:b/>
          <w:bCs/>
          <w:u w:val="single"/>
        </w:rPr>
      </w:pPr>
    </w:p>
    <w:p w14:paraId="15A54164" w14:textId="77777777" w:rsidR="004550A3" w:rsidRDefault="004550A3" w:rsidP="000E312D">
      <w:pPr>
        <w:pStyle w:val="ListParagraph"/>
        <w:rPr>
          <w:b/>
          <w:bCs/>
          <w:u w:val="single"/>
        </w:rPr>
      </w:pPr>
    </w:p>
    <w:p w14:paraId="15A54165" w14:textId="77777777" w:rsidR="004550A3" w:rsidRDefault="004550A3" w:rsidP="000E312D">
      <w:pPr>
        <w:pStyle w:val="ListParagraph"/>
        <w:rPr>
          <w:b/>
          <w:bCs/>
          <w:u w:val="single"/>
        </w:rPr>
      </w:pPr>
    </w:p>
    <w:p w14:paraId="15A54166" w14:textId="77777777" w:rsidR="004550A3" w:rsidRDefault="004550A3" w:rsidP="000E312D">
      <w:pPr>
        <w:pStyle w:val="ListParagraph"/>
        <w:rPr>
          <w:b/>
          <w:bCs/>
          <w:u w:val="single"/>
        </w:rPr>
      </w:pPr>
    </w:p>
    <w:p w14:paraId="15A54167" w14:textId="77777777" w:rsidR="004550A3" w:rsidRDefault="004550A3" w:rsidP="000E312D">
      <w:pPr>
        <w:pStyle w:val="ListParagraph"/>
        <w:rPr>
          <w:b/>
          <w:bCs/>
          <w:u w:val="single"/>
        </w:rPr>
      </w:pPr>
    </w:p>
    <w:p w14:paraId="15A54169" w14:textId="77777777" w:rsidR="00515B2D" w:rsidRPr="00871826" w:rsidRDefault="00515B2D" w:rsidP="00871826">
      <w:pPr>
        <w:rPr>
          <w:b/>
          <w:bCs/>
          <w:u w:val="single"/>
        </w:rPr>
      </w:pPr>
    </w:p>
    <w:p w14:paraId="15A5416A" w14:textId="77777777" w:rsidR="00811D34" w:rsidRDefault="00811D34" w:rsidP="00811D34">
      <w:pPr>
        <w:jc w:val="center"/>
        <w:rPr>
          <w:bCs/>
          <w:color w:val="FF0000"/>
        </w:rPr>
      </w:pPr>
      <w:r>
        <w:rPr>
          <w:bCs/>
          <w:color w:val="FF0000"/>
        </w:rPr>
        <w:t>(Insert page break)</w:t>
      </w:r>
    </w:p>
    <w:p w14:paraId="229C2845" w14:textId="77777777" w:rsidR="00871826" w:rsidRDefault="00871826" w:rsidP="00811D34">
      <w:pPr>
        <w:jc w:val="center"/>
        <w:rPr>
          <w:bCs/>
          <w:color w:val="FF0000"/>
        </w:rPr>
      </w:pPr>
    </w:p>
    <w:p w14:paraId="15A5416B" w14:textId="77777777" w:rsidR="00072BBD" w:rsidRDefault="00072BBD" w:rsidP="000E312D">
      <w:pPr>
        <w:pStyle w:val="ListParagraph"/>
        <w:rPr>
          <w:b/>
          <w:bCs/>
          <w:u w:val="single"/>
        </w:rPr>
      </w:pPr>
    </w:p>
    <w:p w14:paraId="15A5416C" w14:textId="77777777" w:rsidR="000E312D" w:rsidRPr="00022C84" w:rsidRDefault="00072BBD" w:rsidP="000E312D">
      <w:pPr>
        <w:jc w:val="center"/>
        <w:rPr>
          <w:b/>
          <w:bCs/>
          <w:sz w:val="24"/>
        </w:rPr>
      </w:pPr>
      <w:r w:rsidRPr="00022C84">
        <w:rPr>
          <w:b/>
          <w:bCs/>
          <w:sz w:val="24"/>
        </w:rPr>
        <w:lastRenderedPageBreak/>
        <w:t>Assessment of Functional Living Skills (AFLS)</w:t>
      </w:r>
    </w:p>
    <w:p w14:paraId="15A5416D" w14:textId="77777777" w:rsidR="00022C84" w:rsidRPr="00022C84" w:rsidRDefault="00022C84" w:rsidP="000E312D">
      <w:pPr>
        <w:jc w:val="center"/>
        <w:rPr>
          <w:b/>
          <w:bCs/>
          <w:sz w:val="24"/>
        </w:rPr>
      </w:pPr>
      <w:r w:rsidRPr="00022C84">
        <w:rPr>
          <w:b/>
          <w:bCs/>
          <w:sz w:val="24"/>
        </w:rPr>
        <w:t>Basic Skills/Community Participation/Home Skills</w:t>
      </w:r>
    </w:p>
    <w:p w14:paraId="15A5416E" w14:textId="77777777" w:rsidR="00072BBD" w:rsidRPr="00E542B9" w:rsidRDefault="00072BBD" w:rsidP="000E312D">
      <w:pPr>
        <w:jc w:val="center"/>
        <w:rPr>
          <w:b/>
          <w:bCs/>
        </w:rPr>
      </w:pPr>
    </w:p>
    <w:p w14:paraId="15A54172" w14:textId="283945A6" w:rsidR="00022C84" w:rsidRDefault="00022C84" w:rsidP="00022C84">
      <w:pPr>
        <w:pStyle w:val="ListParagraph"/>
        <w:ind w:left="0"/>
        <w:rPr>
          <w:rFonts w:asciiTheme="minorHAnsi" w:eastAsia="Times New Roman" w:hAnsiTheme="minorHAnsi" w:cs="Times New Roman"/>
          <w:b/>
          <w:bCs/>
          <w:i/>
          <w:sz w:val="24"/>
          <w:szCs w:val="24"/>
        </w:rPr>
      </w:pPr>
      <w:r>
        <w:rPr>
          <w:rFonts w:asciiTheme="minorHAnsi" w:eastAsia="Times New Roman" w:hAnsiTheme="minorHAnsi" w:cs="Times New Roman"/>
          <w:b/>
          <w:bCs/>
          <w:i/>
          <w:noProof/>
          <w:sz w:val="24"/>
          <w:szCs w:val="24"/>
        </w:rPr>
        <w:drawing>
          <wp:inline distT="0" distB="0" distL="0" distR="0" wp14:anchorId="15A5429E" wp14:editId="15A5429F">
            <wp:extent cx="7047433" cy="6509925"/>
            <wp:effectExtent l="19050" t="0" r="1067" b="0"/>
            <wp:docPr id="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7048869" cy="6511251"/>
                    </a:xfrm>
                    <a:prstGeom prst="rect">
                      <a:avLst/>
                    </a:prstGeom>
                    <a:noFill/>
                    <a:ln w="9525">
                      <a:noFill/>
                      <a:miter lim="800000"/>
                      <a:headEnd/>
                      <a:tailEnd/>
                    </a:ln>
                  </pic:spPr>
                </pic:pic>
              </a:graphicData>
            </a:graphic>
          </wp:inline>
        </w:drawing>
      </w:r>
    </w:p>
    <w:p w14:paraId="15A54173" w14:textId="77777777" w:rsidR="00022C84" w:rsidRDefault="00022C84" w:rsidP="00022C84">
      <w:pPr>
        <w:pStyle w:val="ListParagraph"/>
        <w:ind w:left="0"/>
        <w:rPr>
          <w:rFonts w:asciiTheme="minorHAnsi" w:eastAsia="Times New Roman" w:hAnsiTheme="minorHAnsi" w:cs="Times New Roman"/>
          <w:b/>
          <w:bCs/>
          <w:i/>
          <w:sz w:val="24"/>
          <w:szCs w:val="24"/>
        </w:rPr>
      </w:pPr>
    </w:p>
    <w:p w14:paraId="15A54174" w14:textId="77777777" w:rsidR="004550A3" w:rsidRDefault="004550A3" w:rsidP="00022C84">
      <w:pPr>
        <w:pStyle w:val="ListParagraph"/>
        <w:ind w:left="0"/>
        <w:rPr>
          <w:rFonts w:asciiTheme="minorHAnsi" w:eastAsia="Times New Roman" w:hAnsiTheme="minorHAnsi" w:cs="Times New Roman"/>
          <w:b/>
          <w:bCs/>
          <w:i/>
          <w:sz w:val="24"/>
          <w:szCs w:val="24"/>
        </w:rPr>
      </w:pPr>
    </w:p>
    <w:p w14:paraId="15A54175" w14:textId="77777777" w:rsidR="00022C84" w:rsidRDefault="00022C84" w:rsidP="00022C84">
      <w:pPr>
        <w:pStyle w:val="ListParagraph"/>
        <w:ind w:left="0"/>
        <w:rPr>
          <w:rFonts w:asciiTheme="minorHAnsi" w:eastAsia="Times New Roman" w:hAnsiTheme="minorHAnsi" w:cs="Times New Roman"/>
          <w:b/>
          <w:bCs/>
          <w:i/>
          <w:sz w:val="24"/>
          <w:szCs w:val="24"/>
        </w:rPr>
      </w:pPr>
    </w:p>
    <w:p w14:paraId="15A54176" w14:textId="77777777" w:rsidR="00811D34" w:rsidRDefault="00811D34" w:rsidP="00811D34">
      <w:pPr>
        <w:jc w:val="center"/>
        <w:rPr>
          <w:bCs/>
          <w:color w:val="FF0000"/>
        </w:rPr>
      </w:pPr>
      <w:r>
        <w:rPr>
          <w:bCs/>
          <w:color w:val="FF0000"/>
        </w:rPr>
        <w:lastRenderedPageBreak/>
        <w:t>(Insert page break)</w:t>
      </w:r>
    </w:p>
    <w:p w14:paraId="15A54177" w14:textId="77777777" w:rsidR="00022C84" w:rsidRDefault="00022C84" w:rsidP="00022C84">
      <w:pPr>
        <w:pStyle w:val="ListParagraph"/>
        <w:ind w:left="0"/>
        <w:rPr>
          <w:rFonts w:asciiTheme="minorHAnsi" w:eastAsia="Times New Roman" w:hAnsiTheme="minorHAnsi" w:cs="Times New Roman"/>
          <w:b/>
          <w:bCs/>
          <w:i/>
          <w:sz w:val="24"/>
          <w:szCs w:val="24"/>
        </w:rPr>
      </w:pPr>
    </w:p>
    <w:p w14:paraId="15A54178" w14:textId="77777777" w:rsidR="00022C84" w:rsidRDefault="00022C84" w:rsidP="00022C84">
      <w:pPr>
        <w:jc w:val="center"/>
        <w:rPr>
          <w:b/>
          <w:bCs/>
          <w:sz w:val="24"/>
        </w:rPr>
      </w:pPr>
      <w:r>
        <w:rPr>
          <w:b/>
          <w:bCs/>
          <w:sz w:val="24"/>
        </w:rPr>
        <w:t>Adaptive Behavior Assessment System, Third Edition</w:t>
      </w:r>
      <w:r w:rsidRPr="00022C84">
        <w:rPr>
          <w:b/>
          <w:bCs/>
          <w:sz w:val="24"/>
        </w:rPr>
        <w:t xml:space="preserve"> (</w:t>
      </w:r>
      <w:r>
        <w:rPr>
          <w:b/>
          <w:bCs/>
          <w:sz w:val="24"/>
        </w:rPr>
        <w:t>ABAS-3</w:t>
      </w:r>
      <w:r w:rsidRPr="00022C84">
        <w:rPr>
          <w:b/>
          <w:bCs/>
          <w:sz w:val="24"/>
        </w:rPr>
        <w:t>)</w:t>
      </w:r>
    </w:p>
    <w:p w14:paraId="15A54179" w14:textId="77777777" w:rsidR="000D7311" w:rsidRPr="00871826" w:rsidRDefault="000D7311" w:rsidP="00022C84">
      <w:pPr>
        <w:jc w:val="center"/>
        <w:rPr>
          <w:b/>
          <w:bCs/>
        </w:rPr>
      </w:pPr>
    </w:p>
    <w:p w14:paraId="15A5417A" w14:textId="77777777" w:rsidR="000D7311" w:rsidRPr="00871826" w:rsidRDefault="000D7311" w:rsidP="00022C84">
      <w:pPr>
        <w:jc w:val="center"/>
        <w:rPr>
          <w:b/>
          <w:bCs/>
        </w:rPr>
      </w:pPr>
    </w:p>
    <w:p w14:paraId="15A5417B" w14:textId="1F511D54" w:rsidR="000D7311" w:rsidRPr="00AB621E" w:rsidRDefault="000D7311" w:rsidP="000D7311">
      <w:pPr>
        <w:ind w:left="360"/>
        <w:rPr>
          <w:b/>
          <w:bCs/>
          <w:color w:val="000000" w:themeColor="text1"/>
        </w:rPr>
      </w:pPr>
      <w:r w:rsidRPr="00871826">
        <w:rPr>
          <w:b/>
          <w:bCs/>
          <w:u w:val="single"/>
        </w:rPr>
        <w:t>Date Administered:</w:t>
      </w:r>
      <w:r w:rsidRPr="00871826">
        <w:rPr>
          <w:b/>
          <w:bCs/>
        </w:rPr>
        <w:tab/>
      </w:r>
      <w:r w:rsidR="000501D4" w:rsidRPr="000501D4">
        <w:rPr>
          <w:rFonts w:asciiTheme="minorHAnsi" w:hAnsiTheme="minorHAnsi" w:cstheme="minorHAnsi"/>
        </w:rPr>
        <w:t>MM/DD/YYYY</w:t>
      </w:r>
    </w:p>
    <w:p w14:paraId="15A5417C" w14:textId="77777777" w:rsidR="000D7311" w:rsidRPr="00AB621E" w:rsidRDefault="000D7311" w:rsidP="000D7311">
      <w:pPr>
        <w:ind w:left="360"/>
        <w:rPr>
          <w:b/>
          <w:bCs/>
          <w:color w:val="000000" w:themeColor="text1"/>
          <w:u w:val="single"/>
        </w:rPr>
      </w:pPr>
    </w:p>
    <w:p w14:paraId="15A5417D" w14:textId="370B88D4" w:rsidR="000D7311" w:rsidRPr="00AB621E" w:rsidRDefault="000D7311" w:rsidP="000D7311">
      <w:pPr>
        <w:ind w:left="360"/>
        <w:rPr>
          <w:b/>
          <w:bCs/>
          <w:color w:val="000000" w:themeColor="text1"/>
        </w:rPr>
      </w:pPr>
      <w:r w:rsidRPr="00AB621E">
        <w:rPr>
          <w:b/>
          <w:bCs/>
          <w:color w:val="000000" w:themeColor="text1"/>
          <w:u w:val="single"/>
        </w:rPr>
        <w:t>Name of Interview:</w:t>
      </w:r>
      <w:r w:rsidR="000501D4">
        <w:rPr>
          <w:b/>
          <w:bCs/>
          <w:color w:val="000000" w:themeColor="text1"/>
        </w:rPr>
        <w:t xml:space="preserve"> </w:t>
      </w:r>
      <w:r w:rsidR="000501D4" w:rsidRPr="009219DA">
        <w:rPr>
          <w:rFonts w:asciiTheme="minorHAnsi" w:hAnsiTheme="minorHAnsi" w:cstheme="minorHAnsi"/>
          <w:color w:val="000000" w:themeColor="text1"/>
        </w:rPr>
        <w:t xml:space="preserve">First </w:t>
      </w:r>
      <w:r w:rsidR="000501D4">
        <w:rPr>
          <w:rFonts w:asciiTheme="minorHAnsi" w:hAnsiTheme="minorHAnsi" w:cstheme="minorHAnsi"/>
          <w:color w:val="000000" w:themeColor="text1"/>
        </w:rPr>
        <w:t>n</w:t>
      </w:r>
      <w:r w:rsidR="000501D4" w:rsidRPr="009219DA">
        <w:rPr>
          <w:rFonts w:asciiTheme="minorHAnsi" w:hAnsiTheme="minorHAnsi" w:cstheme="minorHAnsi"/>
          <w:color w:val="000000" w:themeColor="text1"/>
        </w:rPr>
        <w:t>ame</w:t>
      </w:r>
      <w:r w:rsidR="000501D4">
        <w:rPr>
          <w:rFonts w:asciiTheme="minorHAnsi" w:hAnsiTheme="minorHAnsi" w:cstheme="minorHAnsi"/>
          <w:color w:val="000000" w:themeColor="text1"/>
        </w:rPr>
        <w:t>, l</w:t>
      </w:r>
      <w:r w:rsidR="000501D4" w:rsidRPr="009219DA">
        <w:rPr>
          <w:rFonts w:asciiTheme="minorHAnsi" w:hAnsiTheme="minorHAnsi" w:cstheme="minorHAnsi"/>
          <w:color w:val="000000" w:themeColor="text1"/>
        </w:rPr>
        <w:t xml:space="preserve">ast </w:t>
      </w:r>
      <w:r w:rsidR="000501D4">
        <w:rPr>
          <w:rFonts w:asciiTheme="minorHAnsi" w:hAnsiTheme="minorHAnsi" w:cstheme="minorHAnsi"/>
          <w:color w:val="000000" w:themeColor="text1"/>
        </w:rPr>
        <w:t>n</w:t>
      </w:r>
      <w:r w:rsidR="000501D4" w:rsidRPr="009219DA">
        <w:rPr>
          <w:rFonts w:asciiTheme="minorHAnsi" w:hAnsiTheme="minorHAnsi" w:cstheme="minorHAnsi"/>
          <w:color w:val="000000" w:themeColor="text1"/>
        </w:rPr>
        <w:t xml:space="preserve">ame, </w:t>
      </w:r>
      <w:r w:rsidR="000501D4">
        <w:rPr>
          <w:rFonts w:asciiTheme="minorHAnsi" w:hAnsiTheme="minorHAnsi" w:cstheme="minorHAnsi"/>
          <w:color w:val="000000" w:themeColor="text1"/>
        </w:rPr>
        <w:t>c</w:t>
      </w:r>
      <w:r w:rsidR="000501D4" w:rsidRPr="009219DA">
        <w:rPr>
          <w:rFonts w:asciiTheme="minorHAnsi" w:hAnsiTheme="minorHAnsi" w:cstheme="minorHAnsi"/>
          <w:color w:val="000000" w:themeColor="text1"/>
        </w:rPr>
        <w:t>redentials</w:t>
      </w:r>
    </w:p>
    <w:p w14:paraId="15A5417E" w14:textId="77777777" w:rsidR="000D7311" w:rsidRPr="00AB621E" w:rsidRDefault="000D7311" w:rsidP="000D7311">
      <w:pPr>
        <w:ind w:left="360"/>
        <w:rPr>
          <w:b/>
          <w:bCs/>
          <w:color w:val="000000" w:themeColor="text1"/>
          <w:u w:val="single"/>
        </w:rPr>
      </w:pPr>
    </w:p>
    <w:p w14:paraId="15A5417F" w14:textId="33C77A8F" w:rsidR="000D7311" w:rsidRPr="00AB621E" w:rsidRDefault="000D7311" w:rsidP="000D7311">
      <w:pPr>
        <w:ind w:left="360"/>
        <w:rPr>
          <w:b/>
          <w:bCs/>
          <w:color w:val="000000" w:themeColor="text1"/>
        </w:rPr>
      </w:pPr>
      <w:r w:rsidRPr="00AB621E">
        <w:rPr>
          <w:b/>
          <w:bCs/>
          <w:color w:val="000000" w:themeColor="text1"/>
          <w:u w:val="single"/>
        </w:rPr>
        <w:t>Name of Respondent</w:t>
      </w:r>
      <w:r w:rsidR="000501D4">
        <w:rPr>
          <w:b/>
          <w:bCs/>
          <w:color w:val="000000" w:themeColor="text1"/>
          <w:u w:val="single"/>
        </w:rPr>
        <w:t xml:space="preserve">: </w:t>
      </w:r>
      <w:r w:rsidR="000501D4" w:rsidRPr="009219DA">
        <w:rPr>
          <w:rFonts w:asciiTheme="minorHAnsi" w:hAnsiTheme="minorHAnsi" w:cstheme="minorHAnsi"/>
          <w:color w:val="000000" w:themeColor="text1"/>
        </w:rPr>
        <w:t xml:space="preserve">First </w:t>
      </w:r>
      <w:r w:rsidR="000501D4">
        <w:rPr>
          <w:rFonts w:asciiTheme="minorHAnsi" w:hAnsiTheme="minorHAnsi" w:cstheme="minorHAnsi"/>
          <w:color w:val="000000" w:themeColor="text1"/>
        </w:rPr>
        <w:t>n</w:t>
      </w:r>
      <w:r w:rsidR="000501D4" w:rsidRPr="009219DA">
        <w:rPr>
          <w:rFonts w:asciiTheme="minorHAnsi" w:hAnsiTheme="minorHAnsi" w:cstheme="minorHAnsi"/>
          <w:color w:val="000000" w:themeColor="text1"/>
        </w:rPr>
        <w:t>ame</w:t>
      </w:r>
      <w:r w:rsidR="000501D4">
        <w:rPr>
          <w:rFonts w:asciiTheme="minorHAnsi" w:hAnsiTheme="minorHAnsi" w:cstheme="minorHAnsi"/>
          <w:color w:val="000000" w:themeColor="text1"/>
        </w:rPr>
        <w:t>, l</w:t>
      </w:r>
      <w:r w:rsidR="000501D4" w:rsidRPr="009219DA">
        <w:rPr>
          <w:rFonts w:asciiTheme="minorHAnsi" w:hAnsiTheme="minorHAnsi" w:cstheme="minorHAnsi"/>
          <w:color w:val="000000" w:themeColor="text1"/>
        </w:rPr>
        <w:t xml:space="preserve">ast </w:t>
      </w:r>
      <w:r w:rsidR="000501D4">
        <w:rPr>
          <w:rFonts w:asciiTheme="minorHAnsi" w:hAnsiTheme="minorHAnsi" w:cstheme="minorHAnsi"/>
          <w:color w:val="000000" w:themeColor="text1"/>
        </w:rPr>
        <w:t>n</w:t>
      </w:r>
      <w:r w:rsidR="000501D4" w:rsidRPr="009219DA">
        <w:rPr>
          <w:rFonts w:asciiTheme="minorHAnsi" w:hAnsiTheme="minorHAnsi" w:cstheme="minorHAnsi"/>
          <w:color w:val="000000" w:themeColor="text1"/>
        </w:rPr>
        <w:t>ame, relationship</w:t>
      </w:r>
    </w:p>
    <w:p w14:paraId="15A54180" w14:textId="77777777" w:rsidR="000D7311" w:rsidRPr="00AB621E" w:rsidRDefault="000D7311" w:rsidP="000D7311">
      <w:pPr>
        <w:ind w:left="360"/>
        <w:rPr>
          <w:b/>
          <w:bCs/>
          <w:color w:val="000000" w:themeColor="text1"/>
        </w:rPr>
      </w:pPr>
    </w:p>
    <w:p w14:paraId="15A54181" w14:textId="10AD2F5B" w:rsidR="000D7311" w:rsidRPr="00B57F5F" w:rsidRDefault="000D7311" w:rsidP="000D7311">
      <w:pPr>
        <w:ind w:left="360"/>
        <w:rPr>
          <w:color w:val="000000" w:themeColor="text1"/>
        </w:rPr>
      </w:pPr>
      <w:r w:rsidRPr="00AB621E">
        <w:rPr>
          <w:b/>
          <w:bCs/>
          <w:color w:val="000000" w:themeColor="text1"/>
          <w:u w:val="single"/>
        </w:rPr>
        <w:t>Age:</w:t>
      </w:r>
      <w:r w:rsidR="00B57F5F">
        <w:rPr>
          <w:b/>
          <w:bCs/>
          <w:color w:val="000000" w:themeColor="text1"/>
          <w:u w:val="single"/>
        </w:rPr>
        <w:t xml:space="preserve"> </w:t>
      </w:r>
      <w:r w:rsidRPr="00B57F5F">
        <w:rPr>
          <w:color w:val="000000" w:themeColor="text1"/>
        </w:rPr>
        <w:t>XX years, XX months</w:t>
      </w:r>
    </w:p>
    <w:p w14:paraId="15A54182" w14:textId="77777777" w:rsidR="000D7311" w:rsidRPr="00AB621E" w:rsidRDefault="000D7311" w:rsidP="000D7311">
      <w:pPr>
        <w:ind w:left="360"/>
        <w:rPr>
          <w:b/>
          <w:bCs/>
          <w:color w:val="000000" w:themeColor="text1"/>
          <w:u w:val="single"/>
        </w:rPr>
      </w:pPr>
    </w:p>
    <w:p w14:paraId="15A54183" w14:textId="4E4D907F" w:rsidR="000D7311" w:rsidRPr="00AB621E" w:rsidRDefault="000D7311" w:rsidP="000D7311">
      <w:pPr>
        <w:ind w:left="360"/>
        <w:rPr>
          <w:b/>
          <w:bCs/>
          <w:color w:val="000000" w:themeColor="text1"/>
        </w:rPr>
      </w:pPr>
      <w:r w:rsidRPr="00AB621E">
        <w:rPr>
          <w:b/>
          <w:bCs/>
          <w:color w:val="000000" w:themeColor="text1"/>
          <w:u w:val="single"/>
        </w:rPr>
        <w:t>Age at Testing:</w:t>
      </w:r>
      <w:r w:rsidR="00B57F5F">
        <w:rPr>
          <w:b/>
          <w:bCs/>
          <w:color w:val="000000" w:themeColor="text1"/>
        </w:rPr>
        <w:t xml:space="preserve"> </w:t>
      </w:r>
      <w:r w:rsidRPr="00B57F5F">
        <w:rPr>
          <w:color w:val="000000" w:themeColor="text1"/>
        </w:rPr>
        <w:t>XX years, XX months</w:t>
      </w:r>
    </w:p>
    <w:p w14:paraId="15A54184" w14:textId="77777777" w:rsidR="003F43D1" w:rsidRPr="00AB621E" w:rsidRDefault="003F43D1" w:rsidP="000D7311">
      <w:pPr>
        <w:ind w:left="360"/>
        <w:rPr>
          <w:b/>
          <w:bCs/>
          <w:color w:val="000000" w:themeColor="text1"/>
        </w:rPr>
      </w:pPr>
    </w:p>
    <w:p w14:paraId="15A54185" w14:textId="77777777" w:rsidR="003F43D1" w:rsidRPr="00AB621E" w:rsidRDefault="003F43D1" w:rsidP="003F43D1">
      <w:pPr>
        <w:ind w:left="360"/>
        <w:rPr>
          <w:b/>
          <w:bCs/>
          <w:color w:val="000000" w:themeColor="text1"/>
          <w:u w:val="single"/>
        </w:rPr>
      </w:pPr>
      <w:r w:rsidRPr="00AB621E">
        <w:rPr>
          <w:b/>
          <w:bCs/>
          <w:color w:val="000000" w:themeColor="text1"/>
          <w:u w:val="single"/>
        </w:rPr>
        <w:t>Assessment Summary:</w:t>
      </w:r>
    </w:p>
    <w:p w14:paraId="15A54186" w14:textId="77777777" w:rsidR="003F43D1" w:rsidRPr="00AB621E" w:rsidRDefault="003F43D1" w:rsidP="003F43D1">
      <w:pPr>
        <w:ind w:left="360"/>
        <w:rPr>
          <w:b/>
          <w:bCs/>
          <w:color w:val="000000" w:themeColor="text1"/>
        </w:rPr>
      </w:pPr>
      <w:r w:rsidRPr="00AB621E">
        <w:rPr>
          <w:bCs/>
          <w:color w:val="000000" w:themeColor="text1"/>
        </w:rPr>
        <w:t>Write a brief narrative about the results and include the following in a paragraph:</w:t>
      </w:r>
    </w:p>
    <w:p w14:paraId="15A54187" w14:textId="77777777" w:rsidR="003F43D1" w:rsidRPr="00871826" w:rsidRDefault="003F43D1" w:rsidP="000D7311">
      <w:pPr>
        <w:ind w:left="360"/>
        <w:rPr>
          <w:b/>
          <w:bCs/>
        </w:rPr>
      </w:pPr>
    </w:p>
    <w:p w14:paraId="15A54188" w14:textId="77777777" w:rsidR="003F43D1" w:rsidRPr="00871826" w:rsidRDefault="003F43D1" w:rsidP="000D7311">
      <w:pPr>
        <w:ind w:left="360"/>
        <w:rPr>
          <w:b/>
          <w:bCs/>
        </w:rPr>
      </w:pPr>
    </w:p>
    <w:p w14:paraId="15A54189" w14:textId="77777777" w:rsidR="000D7311" w:rsidRDefault="000D7311" w:rsidP="00022C84">
      <w:pPr>
        <w:jc w:val="center"/>
        <w:rPr>
          <w:b/>
          <w:bCs/>
          <w:sz w:val="24"/>
        </w:rPr>
      </w:pPr>
    </w:p>
    <w:p w14:paraId="15A5418A" w14:textId="77777777" w:rsidR="000D7311" w:rsidRDefault="000D7311" w:rsidP="00022C84">
      <w:pPr>
        <w:jc w:val="center"/>
        <w:rPr>
          <w:b/>
          <w:bCs/>
          <w:sz w:val="24"/>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3"/>
        <w:gridCol w:w="2250"/>
        <w:gridCol w:w="2160"/>
        <w:gridCol w:w="3092"/>
      </w:tblGrid>
      <w:tr w:rsidR="003F43D1" w:rsidRPr="005E09E9" w14:paraId="15A5418F" w14:textId="77777777" w:rsidTr="003F43D1">
        <w:trPr>
          <w:trHeight w:val="432"/>
          <w:jc w:val="center"/>
        </w:trPr>
        <w:tc>
          <w:tcPr>
            <w:tcW w:w="3183" w:type="dxa"/>
            <w:shd w:val="clear" w:color="auto" w:fill="F2F2F2" w:themeFill="background1" w:themeFillShade="F2"/>
            <w:vAlign w:val="center"/>
          </w:tcPr>
          <w:p w14:paraId="15A5418B" w14:textId="77777777" w:rsidR="003F43D1" w:rsidRPr="005E09E9" w:rsidRDefault="003F43D1" w:rsidP="003F43D1">
            <w:pPr>
              <w:jc w:val="center"/>
              <w:rPr>
                <w:b/>
                <w:bCs/>
              </w:rPr>
            </w:pPr>
            <w:r>
              <w:rPr>
                <w:b/>
                <w:bCs/>
              </w:rPr>
              <w:t>Skill Area</w:t>
            </w:r>
          </w:p>
        </w:tc>
        <w:tc>
          <w:tcPr>
            <w:tcW w:w="2250" w:type="dxa"/>
            <w:shd w:val="clear" w:color="auto" w:fill="F2F2F2" w:themeFill="background1" w:themeFillShade="F2"/>
            <w:vAlign w:val="center"/>
          </w:tcPr>
          <w:p w14:paraId="15A5418C" w14:textId="77777777" w:rsidR="003F43D1" w:rsidRPr="005E09E9" w:rsidRDefault="003F43D1" w:rsidP="003F43D1">
            <w:pPr>
              <w:jc w:val="center"/>
              <w:rPr>
                <w:b/>
                <w:bCs/>
              </w:rPr>
            </w:pPr>
            <w:r>
              <w:rPr>
                <w:b/>
                <w:bCs/>
              </w:rPr>
              <w:t>Raw Score</w:t>
            </w:r>
          </w:p>
        </w:tc>
        <w:tc>
          <w:tcPr>
            <w:tcW w:w="2160" w:type="dxa"/>
            <w:shd w:val="clear" w:color="auto" w:fill="F2F2F2" w:themeFill="background1" w:themeFillShade="F2"/>
            <w:vAlign w:val="center"/>
          </w:tcPr>
          <w:p w14:paraId="15A5418D" w14:textId="77777777" w:rsidR="003F43D1" w:rsidRPr="005E09E9" w:rsidRDefault="003F43D1" w:rsidP="003F43D1">
            <w:pPr>
              <w:jc w:val="center"/>
              <w:rPr>
                <w:b/>
                <w:bCs/>
              </w:rPr>
            </w:pPr>
            <w:r>
              <w:rPr>
                <w:b/>
                <w:bCs/>
              </w:rPr>
              <w:t>Scaled Score</w:t>
            </w:r>
          </w:p>
        </w:tc>
        <w:tc>
          <w:tcPr>
            <w:tcW w:w="3092" w:type="dxa"/>
            <w:shd w:val="clear" w:color="auto" w:fill="F2F2F2" w:themeFill="background1" w:themeFillShade="F2"/>
            <w:vAlign w:val="center"/>
          </w:tcPr>
          <w:p w14:paraId="15A5418E" w14:textId="77777777" w:rsidR="003F43D1" w:rsidRPr="005E09E9" w:rsidRDefault="003F43D1" w:rsidP="003F43D1">
            <w:pPr>
              <w:jc w:val="center"/>
              <w:rPr>
                <w:b/>
                <w:bCs/>
              </w:rPr>
            </w:pPr>
            <w:r>
              <w:rPr>
                <w:b/>
                <w:bCs/>
              </w:rPr>
              <w:t>Description</w:t>
            </w:r>
          </w:p>
        </w:tc>
      </w:tr>
      <w:tr w:rsidR="003F43D1" w:rsidRPr="005E09E9" w14:paraId="15A54194" w14:textId="77777777" w:rsidTr="003F43D1">
        <w:trPr>
          <w:trHeight w:val="360"/>
          <w:jc w:val="center"/>
        </w:trPr>
        <w:tc>
          <w:tcPr>
            <w:tcW w:w="3183" w:type="dxa"/>
          </w:tcPr>
          <w:p w14:paraId="15A54190" w14:textId="77777777" w:rsidR="003F43D1" w:rsidRDefault="003F43D1" w:rsidP="003F43D1">
            <w:pPr>
              <w:ind w:left="216"/>
              <w:rPr>
                <w:b/>
                <w:bCs/>
              </w:rPr>
            </w:pPr>
            <w:r>
              <w:rPr>
                <w:b/>
                <w:bCs/>
              </w:rPr>
              <w:t>Communication</w:t>
            </w:r>
          </w:p>
        </w:tc>
        <w:tc>
          <w:tcPr>
            <w:tcW w:w="2250" w:type="dxa"/>
          </w:tcPr>
          <w:p w14:paraId="15A54191" w14:textId="77777777" w:rsidR="003F43D1" w:rsidRDefault="003F43D1" w:rsidP="00811D34">
            <w:pPr>
              <w:jc w:val="center"/>
              <w:rPr>
                <w:b/>
                <w:bCs/>
              </w:rPr>
            </w:pPr>
          </w:p>
        </w:tc>
        <w:tc>
          <w:tcPr>
            <w:tcW w:w="2160" w:type="dxa"/>
          </w:tcPr>
          <w:p w14:paraId="15A54192" w14:textId="77777777" w:rsidR="003F43D1" w:rsidRDefault="003F43D1" w:rsidP="00811D34">
            <w:pPr>
              <w:jc w:val="center"/>
              <w:rPr>
                <w:b/>
                <w:bCs/>
              </w:rPr>
            </w:pPr>
          </w:p>
        </w:tc>
        <w:tc>
          <w:tcPr>
            <w:tcW w:w="3092" w:type="dxa"/>
          </w:tcPr>
          <w:p w14:paraId="15A54193" w14:textId="77777777" w:rsidR="003F43D1" w:rsidRDefault="003F43D1" w:rsidP="00811D34">
            <w:pPr>
              <w:jc w:val="center"/>
              <w:rPr>
                <w:b/>
                <w:bCs/>
              </w:rPr>
            </w:pPr>
          </w:p>
        </w:tc>
      </w:tr>
      <w:tr w:rsidR="003F43D1" w:rsidRPr="005E09E9" w14:paraId="15A54199" w14:textId="77777777" w:rsidTr="003F43D1">
        <w:trPr>
          <w:trHeight w:val="360"/>
          <w:jc w:val="center"/>
        </w:trPr>
        <w:tc>
          <w:tcPr>
            <w:tcW w:w="3183" w:type="dxa"/>
          </w:tcPr>
          <w:p w14:paraId="15A54195" w14:textId="77777777" w:rsidR="003F43D1" w:rsidRDefault="003F43D1" w:rsidP="003F43D1">
            <w:pPr>
              <w:ind w:left="216"/>
              <w:rPr>
                <w:b/>
                <w:bCs/>
              </w:rPr>
            </w:pPr>
            <w:r>
              <w:rPr>
                <w:b/>
                <w:bCs/>
              </w:rPr>
              <w:t>Community Use</w:t>
            </w:r>
          </w:p>
        </w:tc>
        <w:tc>
          <w:tcPr>
            <w:tcW w:w="2250" w:type="dxa"/>
          </w:tcPr>
          <w:p w14:paraId="15A54196" w14:textId="77777777" w:rsidR="003F43D1" w:rsidRDefault="003F43D1" w:rsidP="00811D34">
            <w:pPr>
              <w:jc w:val="center"/>
              <w:rPr>
                <w:b/>
                <w:bCs/>
              </w:rPr>
            </w:pPr>
          </w:p>
        </w:tc>
        <w:tc>
          <w:tcPr>
            <w:tcW w:w="2160" w:type="dxa"/>
          </w:tcPr>
          <w:p w14:paraId="15A54197" w14:textId="77777777" w:rsidR="003F43D1" w:rsidRDefault="003F43D1" w:rsidP="00811D34">
            <w:pPr>
              <w:jc w:val="center"/>
              <w:rPr>
                <w:b/>
                <w:bCs/>
              </w:rPr>
            </w:pPr>
          </w:p>
        </w:tc>
        <w:tc>
          <w:tcPr>
            <w:tcW w:w="3092" w:type="dxa"/>
          </w:tcPr>
          <w:p w14:paraId="15A54198" w14:textId="77777777" w:rsidR="003F43D1" w:rsidRDefault="003F43D1" w:rsidP="00811D34">
            <w:pPr>
              <w:jc w:val="center"/>
              <w:rPr>
                <w:b/>
                <w:bCs/>
              </w:rPr>
            </w:pPr>
          </w:p>
        </w:tc>
      </w:tr>
      <w:tr w:rsidR="003F43D1" w:rsidRPr="005E09E9" w14:paraId="15A5419E" w14:textId="77777777" w:rsidTr="003F43D1">
        <w:trPr>
          <w:trHeight w:val="360"/>
          <w:jc w:val="center"/>
        </w:trPr>
        <w:tc>
          <w:tcPr>
            <w:tcW w:w="3183" w:type="dxa"/>
          </w:tcPr>
          <w:p w14:paraId="15A5419A" w14:textId="77777777" w:rsidR="003F43D1" w:rsidRDefault="003F43D1" w:rsidP="003F43D1">
            <w:pPr>
              <w:ind w:left="216"/>
              <w:rPr>
                <w:b/>
                <w:bCs/>
              </w:rPr>
            </w:pPr>
            <w:r>
              <w:rPr>
                <w:b/>
                <w:bCs/>
              </w:rPr>
              <w:t>Functional Academics</w:t>
            </w:r>
          </w:p>
        </w:tc>
        <w:tc>
          <w:tcPr>
            <w:tcW w:w="2250" w:type="dxa"/>
          </w:tcPr>
          <w:p w14:paraId="15A5419B" w14:textId="77777777" w:rsidR="003F43D1" w:rsidRDefault="003F43D1" w:rsidP="00811D34">
            <w:pPr>
              <w:jc w:val="center"/>
              <w:rPr>
                <w:b/>
                <w:bCs/>
              </w:rPr>
            </w:pPr>
          </w:p>
        </w:tc>
        <w:tc>
          <w:tcPr>
            <w:tcW w:w="2160" w:type="dxa"/>
          </w:tcPr>
          <w:p w14:paraId="15A5419C" w14:textId="77777777" w:rsidR="003F43D1" w:rsidRDefault="003F43D1" w:rsidP="00811D34">
            <w:pPr>
              <w:jc w:val="center"/>
              <w:rPr>
                <w:b/>
                <w:bCs/>
              </w:rPr>
            </w:pPr>
          </w:p>
        </w:tc>
        <w:tc>
          <w:tcPr>
            <w:tcW w:w="3092" w:type="dxa"/>
          </w:tcPr>
          <w:p w14:paraId="15A5419D" w14:textId="77777777" w:rsidR="003F43D1" w:rsidRDefault="003F43D1" w:rsidP="00811D34">
            <w:pPr>
              <w:jc w:val="center"/>
              <w:rPr>
                <w:b/>
                <w:bCs/>
              </w:rPr>
            </w:pPr>
          </w:p>
        </w:tc>
      </w:tr>
      <w:tr w:rsidR="003F43D1" w:rsidRPr="005E09E9" w14:paraId="15A541A3" w14:textId="77777777" w:rsidTr="003F43D1">
        <w:trPr>
          <w:trHeight w:val="360"/>
          <w:jc w:val="center"/>
        </w:trPr>
        <w:tc>
          <w:tcPr>
            <w:tcW w:w="3183" w:type="dxa"/>
          </w:tcPr>
          <w:p w14:paraId="15A5419F" w14:textId="77777777" w:rsidR="003F43D1" w:rsidRDefault="003F43D1" w:rsidP="003F43D1">
            <w:pPr>
              <w:ind w:left="216"/>
              <w:rPr>
                <w:b/>
                <w:bCs/>
              </w:rPr>
            </w:pPr>
            <w:r>
              <w:rPr>
                <w:b/>
                <w:bCs/>
              </w:rPr>
              <w:t>Home Living</w:t>
            </w:r>
          </w:p>
        </w:tc>
        <w:tc>
          <w:tcPr>
            <w:tcW w:w="2250" w:type="dxa"/>
          </w:tcPr>
          <w:p w14:paraId="15A541A0" w14:textId="77777777" w:rsidR="003F43D1" w:rsidRDefault="003F43D1" w:rsidP="00811D34">
            <w:pPr>
              <w:jc w:val="center"/>
              <w:rPr>
                <w:b/>
                <w:bCs/>
              </w:rPr>
            </w:pPr>
          </w:p>
        </w:tc>
        <w:tc>
          <w:tcPr>
            <w:tcW w:w="2160" w:type="dxa"/>
          </w:tcPr>
          <w:p w14:paraId="15A541A1" w14:textId="77777777" w:rsidR="003F43D1" w:rsidRDefault="003F43D1" w:rsidP="00811D34">
            <w:pPr>
              <w:jc w:val="center"/>
              <w:rPr>
                <w:b/>
                <w:bCs/>
              </w:rPr>
            </w:pPr>
          </w:p>
        </w:tc>
        <w:tc>
          <w:tcPr>
            <w:tcW w:w="3092" w:type="dxa"/>
          </w:tcPr>
          <w:p w14:paraId="15A541A2" w14:textId="77777777" w:rsidR="003F43D1" w:rsidRDefault="003F43D1" w:rsidP="00811D34">
            <w:pPr>
              <w:jc w:val="center"/>
              <w:rPr>
                <w:b/>
                <w:bCs/>
              </w:rPr>
            </w:pPr>
          </w:p>
        </w:tc>
      </w:tr>
      <w:tr w:rsidR="003F43D1" w:rsidRPr="005E09E9" w14:paraId="15A541A8" w14:textId="77777777" w:rsidTr="003F43D1">
        <w:trPr>
          <w:trHeight w:val="360"/>
          <w:jc w:val="center"/>
        </w:trPr>
        <w:tc>
          <w:tcPr>
            <w:tcW w:w="3183" w:type="dxa"/>
          </w:tcPr>
          <w:p w14:paraId="15A541A4" w14:textId="77777777" w:rsidR="003F43D1" w:rsidRDefault="003F43D1" w:rsidP="003F43D1">
            <w:pPr>
              <w:ind w:left="216"/>
              <w:rPr>
                <w:b/>
                <w:bCs/>
              </w:rPr>
            </w:pPr>
            <w:r>
              <w:rPr>
                <w:b/>
                <w:bCs/>
              </w:rPr>
              <w:t>Health and Safety</w:t>
            </w:r>
          </w:p>
        </w:tc>
        <w:tc>
          <w:tcPr>
            <w:tcW w:w="2250" w:type="dxa"/>
          </w:tcPr>
          <w:p w14:paraId="15A541A5" w14:textId="77777777" w:rsidR="003F43D1" w:rsidRDefault="003F43D1" w:rsidP="00811D34">
            <w:pPr>
              <w:jc w:val="center"/>
              <w:rPr>
                <w:b/>
                <w:bCs/>
              </w:rPr>
            </w:pPr>
          </w:p>
        </w:tc>
        <w:tc>
          <w:tcPr>
            <w:tcW w:w="2160" w:type="dxa"/>
          </w:tcPr>
          <w:p w14:paraId="15A541A6" w14:textId="77777777" w:rsidR="003F43D1" w:rsidRDefault="003F43D1" w:rsidP="00811D34">
            <w:pPr>
              <w:jc w:val="center"/>
              <w:rPr>
                <w:b/>
                <w:bCs/>
              </w:rPr>
            </w:pPr>
          </w:p>
        </w:tc>
        <w:tc>
          <w:tcPr>
            <w:tcW w:w="3092" w:type="dxa"/>
          </w:tcPr>
          <w:p w14:paraId="15A541A7" w14:textId="77777777" w:rsidR="003F43D1" w:rsidRDefault="003F43D1" w:rsidP="00811D34">
            <w:pPr>
              <w:jc w:val="center"/>
              <w:rPr>
                <w:b/>
                <w:bCs/>
              </w:rPr>
            </w:pPr>
          </w:p>
        </w:tc>
      </w:tr>
      <w:tr w:rsidR="003F43D1" w:rsidRPr="005E09E9" w14:paraId="15A541AD" w14:textId="77777777" w:rsidTr="003F43D1">
        <w:trPr>
          <w:trHeight w:val="360"/>
          <w:jc w:val="center"/>
        </w:trPr>
        <w:tc>
          <w:tcPr>
            <w:tcW w:w="3183" w:type="dxa"/>
          </w:tcPr>
          <w:p w14:paraId="15A541A9" w14:textId="77777777" w:rsidR="003F43D1" w:rsidRDefault="003F43D1" w:rsidP="003F43D1">
            <w:pPr>
              <w:ind w:left="216"/>
              <w:rPr>
                <w:b/>
                <w:bCs/>
              </w:rPr>
            </w:pPr>
            <w:r>
              <w:rPr>
                <w:b/>
                <w:bCs/>
              </w:rPr>
              <w:t>Leisure</w:t>
            </w:r>
          </w:p>
        </w:tc>
        <w:tc>
          <w:tcPr>
            <w:tcW w:w="2250" w:type="dxa"/>
          </w:tcPr>
          <w:p w14:paraId="15A541AA" w14:textId="77777777" w:rsidR="003F43D1" w:rsidRDefault="003F43D1" w:rsidP="00811D34">
            <w:pPr>
              <w:jc w:val="center"/>
              <w:rPr>
                <w:b/>
                <w:bCs/>
              </w:rPr>
            </w:pPr>
          </w:p>
        </w:tc>
        <w:tc>
          <w:tcPr>
            <w:tcW w:w="2160" w:type="dxa"/>
          </w:tcPr>
          <w:p w14:paraId="15A541AB" w14:textId="77777777" w:rsidR="003F43D1" w:rsidRDefault="003F43D1" w:rsidP="00811D34">
            <w:pPr>
              <w:jc w:val="center"/>
              <w:rPr>
                <w:b/>
                <w:bCs/>
              </w:rPr>
            </w:pPr>
          </w:p>
        </w:tc>
        <w:tc>
          <w:tcPr>
            <w:tcW w:w="3092" w:type="dxa"/>
          </w:tcPr>
          <w:p w14:paraId="15A541AC" w14:textId="77777777" w:rsidR="003F43D1" w:rsidRDefault="003F43D1" w:rsidP="00811D34">
            <w:pPr>
              <w:jc w:val="center"/>
              <w:rPr>
                <w:b/>
                <w:bCs/>
              </w:rPr>
            </w:pPr>
          </w:p>
        </w:tc>
      </w:tr>
      <w:tr w:rsidR="003F43D1" w:rsidRPr="005E09E9" w14:paraId="15A541B2" w14:textId="77777777" w:rsidTr="003F43D1">
        <w:trPr>
          <w:trHeight w:val="360"/>
          <w:jc w:val="center"/>
        </w:trPr>
        <w:tc>
          <w:tcPr>
            <w:tcW w:w="3183" w:type="dxa"/>
          </w:tcPr>
          <w:p w14:paraId="15A541AE" w14:textId="77777777" w:rsidR="003F43D1" w:rsidRDefault="003F43D1" w:rsidP="003F43D1">
            <w:pPr>
              <w:ind w:left="216"/>
              <w:rPr>
                <w:b/>
                <w:bCs/>
              </w:rPr>
            </w:pPr>
            <w:r>
              <w:rPr>
                <w:b/>
                <w:bCs/>
              </w:rPr>
              <w:t>Self-Care</w:t>
            </w:r>
          </w:p>
        </w:tc>
        <w:tc>
          <w:tcPr>
            <w:tcW w:w="2250" w:type="dxa"/>
          </w:tcPr>
          <w:p w14:paraId="15A541AF" w14:textId="77777777" w:rsidR="003F43D1" w:rsidRDefault="003F43D1" w:rsidP="00811D34">
            <w:pPr>
              <w:jc w:val="center"/>
              <w:rPr>
                <w:b/>
                <w:bCs/>
              </w:rPr>
            </w:pPr>
          </w:p>
        </w:tc>
        <w:tc>
          <w:tcPr>
            <w:tcW w:w="2160" w:type="dxa"/>
          </w:tcPr>
          <w:p w14:paraId="15A541B0" w14:textId="77777777" w:rsidR="003F43D1" w:rsidRDefault="003F43D1" w:rsidP="00811D34">
            <w:pPr>
              <w:jc w:val="center"/>
              <w:rPr>
                <w:b/>
                <w:bCs/>
              </w:rPr>
            </w:pPr>
          </w:p>
        </w:tc>
        <w:tc>
          <w:tcPr>
            <w:tcW w:w="3092" w:type="dxa"/>
          </w:tcPr>
          <w:p w14:paraId="15A541B1" w14:textId="77777777" w:rsidR="003F43D1" w:rsidRDefault="003F43D1" w:rsidP="00811D34">
            <w:pPr>
              <w:jc w:val="center"/>
              <w:rPr>
                <w:b/>
                <w:bCs/>
              </w:rPr>
            </w:pPr>
          </w:p>
        </w:tc>
      </w:tr>
      <w:tr w:rsidR="003F43D1" w:rsidRPr="005E09E9" w14:paraId="15A541B7" w14:textId="77777777" w:rsidTr="003F43D1">
        <w:trPr>
          <w:trHeight w:val="360"/>
          <w:jc w:val="center"/>
        </w:trPr>
        <w:tc>
          <w:tcPr>
            <w:tcW w:w="3183" w:type="dxa"/>
          </w:tcPr>
          <w:p w14:paraId="15A541B3" w14:textId="77777777" w:rsidR="003F43D1" w:rsidRDefault="003F43D1" w:rsidP="003F43D1">
            <w:pPr>
              <w:ind w:left="216"/>
              <w:rPr>
                <w:b/>
                <w:bCs/>
              </w:rPr>
            </w:pPr>
            <w:r>
              <w:rPr>
                <w:b/>
                <w:bCs/>
              </w:rPr>
              <w:t>Self-Direction</w:t>
            </w:r>
          </w:p>
        </w:tc>
        <w:tc>
          <w:tcPr>
            <w:tcW w:w="2250" w:type="dxa"/>
          </w:tcPr>
          <w:p w14:paraId="15A541B4" w14:textId="77777777" w:rsidR="003F43D1" w:rsidRDefault="003F43D1" w:rsidP="00811D34">
            <w:pPr>
              <w:jc w:val="center"/>
              <w:rPr>
                <w:b/>
                <w:bCs/>
              </w:rPr>
            </w:pPr>
          </w:p>
        </w:tc>
        <w:tc>
          <w:tcPr>
            <w:tcW w:w="2160" w:type="dxa"/>
          </w:tcPr>
          <w:p w14:paraId="15A541B5" w14:textId="77777777" w:rsidR="003F43D1" w:rsidRDefault="003F43D1" w:rsidP="00811D34">
            <w:pPr>
              <w:jc w:val="center"/>
              <w:rPr>
                <w:b/>
                <w:bCs/>
              </w:rPr>
            </w:pPr>
          </w:p>
        </w:tc>
        <w:tc>
          <w:tcPr>
            <w:tcW w:w="3092" w:type="dxa"/>
          </w:tcPr>
          <w:p w14:paraId="15A541B6" w14:textId="77777777" w:rsidR="003F43D1" w:rsidRDefault="003F43D1" w:rsidP="00811D34">
            <w:pPr>
              <w:jc w:val="center"/>
              <w:rPr>
                <w:b/>
                <w:bCs/>
              </w:rPr>
            </w:pPr>
          </w:p>
        </w:tc>
      </w:tr>
      <w:tr w:rsidR="003F43D1" w:rsidRPr="005E09E9" w14:paraId="15A541BC" w14:textId="77777777" w:rsidTr="003F43D1">
        <w:trPr>
          <w:trHeight w:val="360"/>
          <w:jc w:val="center"/>
        </w:trPr>
        <w:tc>
          <w:tcPr>
            <w:tcW w:w="3183" w:type="dxa"/>
          </w:tcPr>
          <w:p w14:paraId="15A541B8" w14:textId="77777777" w:rsidR="003F43D1" w:rsidRDefault="003F43D1" w:rsidP="003F43D1">
            <w:pPr>
              <w:ind w:left="216"/>
              <w:rPr>
                <w:b/>
                <w:bCs/>
              </w:rPr>
            </w:pPr>
            <w:r>
              <w:rPr>
                <w:b/>
                <w:bCs/>
              </w:rPr>
              <w:t>Social</w:t>
            </w:r>
          </w:p>
        </w:tc>
        <w:tc>
          <w:tcPr>
            <w:tcW w:w="2250" w:type="dxa"/>
          </w:tcPr>
          <w:p w14:paraId="15A541B9" w14:textId="77777777" w:rsidR="003F43D1" w:rsidRDefault="003F43D1" w:rsidP="00811D34">
            <w:pPr>
              <w:jc w:val="center"/>
              <w:rPr>
                <w:b/>
                <w:bCs/>
              </w:rPr>
            </w:pPr>
          </w:p>
        </w:tc>
        <w:tc>
          <w:tcPr>
            <w:tcW w:w="2160" w:type="dxa"/>
          </w:tcPr>
          <w:p w14:paraId="15A541BA" w14:textId="77777777" w:rsidR="003F43D1" w:rsidRDefault="003F43D1" w:rsidP="00811D34">
            <w:pPr>
              <w:jc w:val="center"/>
              <w:rPr>
                <w:b/>
                <w:bCs/>
              </w:rPr>
            </w:pPr>
          </w:p>
        </w:tc>
        <w:tc>
          <w:tcPr>
            <w:tcW w:w="3092" w:type="dxa"/>
          </w:tcPr>
          <w:p w14:paraId="15A541BB" w14:textId="77777777" w:rsidR="003F43D1" w:rsidRDefault="003F43D1" w:rsidP="00811D34">
            <w:pPr>
              <w:jc w:val="center"/>
              <w:rPr>
                <w:b/>
                <w:bCs/>
              </w:rPr>
            </w:pPr>
          </w:p>
        </w:tc>
      </w:tr>
      <w:tr w:rsidR="003F43D1" w:rsidRPr="005E09E9" w14:paraId="15A541C1" w14:textId="77777777" w:rsidTr="003F43D1">
        <w:trPr>
          <w:trHeight w:val="360"/>
          <w:jc w:val="center"/>
        </w:trPr>
        <w:tc>
          <w:tcPr>
            <w:tcW w:w="3183" w:type="dxa"/>
          </w:tcPr>
          <w:p w14:paraId="15A541BD" w14:textId="77777777" w:rsidR="003F43D1" w:rsidRDefault="003F43D1" w:rsidP="003F43D1">
            <w:pPr>
              <w:ind w:left="216"/>
              <w:rPr>
                <w:b/>
                <w:bCs/>
              </w:rPr>
            </w:pPr>
            <w:r>
              <w:rPr>
                <w:b/>
                <w:bCs/>
              </w:rPr>
              <w:t>Work</w:t>
            </w:r>
          </w:p>
        </w:tc>
        <w:tc>
          <w:tcPr>
            <w:tcW w:w="2250" w:type="dxa"/>
          </w:tcPr>
          <w:p w14:paraId="15A541BE" w14:textId="77777777" w:rsidR="003F43D1" w:rsidRDefault="003F43D1" w:rsidP="00811D34">
            <w:pPr>
              <w:jc w:val="center"/>
              <w:rPr>
                <w:b/>
                <w:bCs/>
              </w:rPr>
            </w:pPr>
          </w:p>
        </w:tc>
        <w:tc>
          <w:tcPr>
            <w:tcW w:w="2160" w:type="dxa"/>
          </w:tcPr>
          <w:p w14:paraId="15A541BF" w14:textId="77777777" w:rsidR="003F43D1" w:rsidRDefault="003F43D1" w:rsidP="00811D34">
            <w:pPr>
              <w:jc w:val="center"/>
              <w:rPr>
                <w:b/>
                <w:bCs/>
              </w:rPr>
            </w:pPr>
          </w:p>
        </w:tc>
        <w:tc>
          <w:tcPr>
            <w:tcW w:w="3092" w:type="dxa"/>
          </w:tcPr>
          <w:p w14:paraId="15A541C0" w14:textId="77777777" w:rsidR="003F43D1" w:rsidRDefault="003F43D1" w:rsidP="00811D34">
            <w:pPr>
              <w:jc w:val="center"/>
              <w:rPr>
                <w:b/>
                <w:bCs/>
              </w:rPr>
            </w:pPr>
          </w:p>
        </w:tc>
      </w:tr>
    </w:tbl>
    <w:p w14:paraId="15A541C2" w14:textId="77777777" w:rsidR="000D7311" w:rsidRDefault="000D7311" w:rsidP="00022C84">
      <w:pPr>
        <w:jc w:val="center"/>
        <w:rPr>
          <w:b/>
          <w:bCs/>
          <w:sz w:val="24"/>
        </w:rPr>
      </w:pPr>
    </w:p>
    <w:p w14:paraId="15A541C3" w14:textId="77777777" w:rsidR="003F43D1" w:rsidRDefault="003F43D1" w:rsidP="00022C84">
      <w:pPr>
        <w:jc w:val="center"/>
        <w:rPr>
          <w:b/>
          <w:bCs/>
          <w:sz w:val="24"/>
        </w:rPr>
      </w:pPr>
    </w:p>
    <w:p w14:paraId="15A541C5" w14:textId="77777777" w:rsidR="003F43D1" w:rsidRDefault="003F43D1" w:rsidP="00022C84">
      <w:pPr>
        <w:jc w:val="center"/>
        <w:rPr>
          <w:b/>
          <w:bCs/>
          <w:sz w:val="24"/>
        </w:rPr>
      </w:pPr>
    </w:p>
    <w:p w14:paraId="15A541C6" w14:textId="77777777" w:rsidR="003F43D1" w:rsidRDefault="003F43D1" w:rsidP="00022C84">
      <w:pPr>
        <w:jc w:val="center"/>
        <w:rPr>
          <w:b/>
          <w:bCs/>
          <w:sz w:val="24"/>
        </w:rPr>
      </w:pPr>
    </w:p>
    <w:p w14:paraId="15A541C7" w14:textId="77777777" w:rsidR="003F43D1" w:rsidRDefault="003F43D1" w:rsidP="00022C84">
      <w:pPr>
        <w:jc w:val="center"/>
        <w:rPr>
          <w:b/>
          <w:bCs/>
          <w:sz w:val="24"/>
        </w:rPr>
      </w:pPr>
    </w:p>
    <w:p w14:paraId="15A541C8" w14:textId="77777777" w:rsidR="003F43D1" w:rsidRDefault="003F43D1" w:rsidP="00022C84">
      <w:pPr>
        <w:jc w:val="center"/>
        <w:rPr>
          <w:b/>
          <w:bCs/>
          <w:sz w:val="24"/>
        </w:rPr>
      </w:pPr>
    </w:p>
    <w:p w14:paraId="15A541C9" w14:textId="77777777" w:rsidR="003F43D1" w:rsidRDefault="003F43D1" w:rsidP="00022C84">
      <w:pPr>
        <w:jc w:val="center"/>
        <w:rPr>
          <w:b/>
          <w:bCs/>
          <w:sz w:val="24"/>
        </w:rPr>
      </w:pPr>
    </w:p>
    <w:p w14:paraId="15A541CD" w14:textId="77777777" w:rsidR="00811D34" w:rsidRDefault="00811D34" w:rsidP="00871826">
      <w:pPr>
        <w:jc w:val="center"/>
        <w:rPr>
          <w:bCs/>
          <w:color w:val="FF0000"/>
        </w:rPr>
      </w:pPr>
      <w:r>
        <w:rPr>
          <w:bCs/>
          <w:color w:val="FF0000"/>
        </w:rPr>
        <w:t>(Insert page break)</w:t>
      </w:r>
    </w:p>
    <w:p w14:paraId="3FDD3702" w14:textId="77777777" w:rsidR="00644B88" w:rsidRDefault="00644B88" w:rsidP="00811D34">
      <w:pPr>
        <w:jc w:val="center"/>
        <w:rPr>
          <w:bCs/>
          <w:color w:val="FF0000"/>
        </w:rPr>
      </w:pPr>
    </w:p>
    <w:p w14:paraId="7D2AC9E1" w14:textId="77777777" w:rsidR="00644B88" w:rsidRDefault="00644B88" w:rsidP="00811D34">
      <w:pPr>
        <w:jc w:val="center"/>
        <w:rPr>
          <w:bCs/>
          <w:color w:val="FF0000"/>
        </w:rPr>
      </w:pPr>
    </w:p>
    <w:p w14:paraId="15A541CE" w14:textId="77777777" w:rsidR="00622DB1" w:rsidRPr="000F54AC" w:rsidRDefault="00622DB1" w:rsidP="000D4969">
      <w:pPr>
        <w:pStyle w:val="ListParagraph"/>
        <w:numPr>
          <w:ilvl w:val="0"/>
          <w:numId w:val="1"/>
        </w:numPr>
        <w:ind w:left="360"/>
        <w:rPr>
          <w:rFonts w:asciiTheme="minorHAnsi" w:eastAsia="Times New Roman" w:hAnsiTheme="minorHAnsi" w:cs="Times New Roman"/>
          <w:b/>
          <w:bCs/>
          <w:i/>
          <w:sz w:val="24"/>
          <w:szCs w:val="24"/>
        </w:rPr>
      </w:pPr>
      <w:r w:rsidRPr="000F54AC">
        <w:rPr>
          <w:rFonts w:asciiTheme="minorHAnsi" w:eastAsia="Times New Roman" w:hAnsiTheme="minorHAnsi" w:cs="Times New Roman"/>
          <w:b/>
          <w:bCs/>
          <w:i/>
          <w:sz w:val="24"/>
          <w:szCs w:val="24"/>
        </w:rPr>
        <w:t>Target Behaviors</w:t>
      </w:r>
    </w:p>
    <w:p w14:paraId="15A541CF" w14:textId="77777777" w:rsidR="00622DB1" w:rsidRPr="001632F3" w:rsidRDefault="00622DB1" w:rsidP="00622DB1">
      <w:pPr>
        <w:pStyle w:val="ListParagraph"/>
        <w:ind w:left="360"/>
        <w:rPr>
          <w:rFonts w:asciiTheme="minorHAnsi" w:eastAsia="Times New Roman" w:hAnsiTheme="minorHAnsi" w:cs="Times New Roman"/>
          <w:sz w:val="12"/>
        </w:rPr>
      </w:pPr>
    </w:p>
    <w:p w14:paraId="15A541D0" w14:textId="77777777" w:rsidR="000560C2" w:rsidRDefault="00811D34" w:rsidP="00622DB1">
      <w:pPr>
        <w:ind w:left="360"/>
        <w:jc w:val="both"/>
        <w:rPr>
          <w:rFonts w:asciiTheme="minorHAnsi" w:hAnsiTheme="minorHAnsi"/>
          <w:b/>
          <w:bCs/>
          <w:sz w:val="24"/>
          <w:u w:val="single"/>
        </w:rPr>
      </w:pPr>
      <w:r>
        <w:rPr>
          <w:rFonts w:asciiTheme="minorHAnsi" w:hAnsiTheme="minorHAnsi"/>
          <w:b/>
          <w:bCs/>
          <w:sz w:val="24"/>
          <w:u w:val="single"/>
        </w:rPr>
        <w:t>Behavior #1 (</w:t>
      </w:r>
      <w:r w:rsidRPr="001632F3">
        <w:rPr>
          <w:rFonts w:asciiTheme="minorHAnsi" w:hAnsiTheme="minorHAnsi"/>
          <w:b/>
          <w:bCs/>
          <w:color w:val="FF0000"/>
          <w:sz w:val="24"/>
          <w:u w:val="single"/>
        </w:rPr>
        <w:t>Insert Behavior Name</w:t>
      </w:r>
      <w:r>
        <w:rPr>
          <w:rFonts w:asciiTheme="minorHAnsi" w:hAnsiTheme="minorHAnsi"/>
          <w:b/>
          <w:bCs/>
          <w:sz w:val="24"/>
          <w:u w:val="single"/>
        </w:rPr>
        <w:t>)</w:t>
      </w:r>
    </w:p>
    <w:p w14:paraId="15A541D1" w14:textId="26BE2DFF" w:rsidR="00A72C33" w:rsidRDefault="00A72C33" w:rsidP="00622DB1">
      <w:pPr>
        <w:ind w:left="360"/>
        <w:jc w:val="both"/>
        <w:rPr>
          <w:rFonts w:asciiTheme="minorHAnsi" w:hAnsiTheme="minorHAnsi"/>
          <w:bCs/>
          <w:i/>
          <w:color w:val="FF0000"/>
          <w:sz w:val="24"/>
        </w:rPr>
      </w:pPr>
      <w:r w:rsidRPr="00A72C33">
        <w:rPr>
          <w:rFonts w:asciiTheme="minorHAnsi" w:hAnsiTheme="minorHAnsi"/>
          <w:bCs/>
          <w:i/>
          <w:color w:val="FF0000"/>
          <w:sz w:val="24"/>
        </w:rPr>
        <w:t xml:space="preserve">Assessor will follow this </w:t>
      </w:r>
      <w:r>
        <w:rPr>
          <w:rFonts w:asciiTheme="minorHAnsi" w:hAnsiTheme="minorHAnsi"/>
          <w:bCs/>
          <w:i/>
          <w:color w:val="FF0000"/>
          <w:sz w:val="24"/>
        </w:rPr>
        <w:t xml:space="preserve">behavior </w:t>
      </w:r>
      <w:r w:rsidRPr="00A72C33">
        <w:rPr>
          <w:rFonts w:asciiTheme="minorHAnsi" w:hAnsiTheme="minorHAnsi"/>
          <w:bCs/>
          <w:i/>
          <w:color w:val="FF0000"/>
          <w:sz w:val="24"/>
        </w:rPr>
        <w:t>series</w:t>
      </w:r>
      <w:r>
        <w:rPr>
          <w:rFonts w:asciiTheme="minorHAnsi" w:hAnsiTheme="minorHAnsi"/>
          <w:bCs/>
          <w:i/>
          <w:color w:val="FF0000"/>
          <w:sz w:val="24"/>
        </w:rPr>
        <w:t xml:space="preserve"> </w:t>
      </w:r>
      <w:r w:rsidRPr="00A72C33">
        <w:rPr>
          <w:rFonts w:asciiTheme="minorHAnsi" w:hAnsiTheme="minorHAnsi"/>
          <w:bCs/>
          <w:i/>
          <w:color w:val="FF0000"/>
          <w:sz w:val="24"/>
        </w:rPr>
        <w:t xml:space="preserve">for each </w:t>
      </w:r>
      <w:r>
        <w:rPr>
          <w:rFonts w:asciiTheme="minorHAnsi" w:hAnsiTheme="minorHAnsi"/>
          <w:bCs/>
          <w:i/>
          <w:color w:val="FF0000"/>
          <w:sz w:val="24"/>
        </w:rPr>
        <w:t>t</w:t>
      </w:r>
      <w:r w:rsidRPr="00A72C33">
        <w:rPr>
          <w:rFonts w:asciiTheme="minorHAnsi" w:hAnsiTheme="minorHAnsi"/>
          <w:bCs/>
          <w:i/>
          <w:color w:val="FF0000"/>
          <w:sz w:val="24"/>
        </w:rPr>
        <w:t xml:space="preserve">arget behavior </w:t>
      </w:r>
      <w:r w:rsidR="00B57F5F">
        <w:rPr>
          <w:rFonts w:asciiTheme="minorHAnsi" w:hAnsiTheme="minorHAnsi"/>
          <w:bCs/>
          <w:i/>
          <w:color w:val="FF0000"/>
          <w:sz w:val="24"/>
        </w:rPr>
        <w:t>i</w:t>
      </w:r>
      <w:r w:rsidRPr="00A72C33">
        <w:rPr>
          <w:rFonts w:asciiTheme="minorHAnsi" w:hAnsiTheme="minorHAnsi"/>
          <w:bCs/>
          <w:i/>
          <w:color w:val="FF0000"/>
          <w:sz w:val="24"/>
        </w:rPr>
        <w:t xml:space="preserve">dentified. </w:t>
      </w:r>
    </w:p>
    <w:p w14:paraId="5884C6F0" w14:textId="77777777" w:rsidR="0060249C" w:rsidRPr="00A72C33" w:rsidRDefault="0060249C" w:rsidP="00622DB1">
      <w:pPr>
        <w:ind w:left="360"/>
        <w:jc w:val="both"/>
        <w:rPr>
          <w:rFonts w:asciiTheme="minorHAnsi" w:hAnsiTheme="minorHAnsi"/>
          <w:bCs/>
          <w:i/>
          <w:color w:val="FF0000"/>
          <w:sz w:val="24"/>
        </w:rPr>
      </w:pPr>
    </w:p>
    <w:p w14:paraId="15A541D2" w14:textId="77777777" w:rsidR="00811D34" w:rsidRDefault="000560C2" w:rsidP="000D4969">
      <w:pPr>
        <w:pStyle w:val="ListParagraph"/>
        <w:numPr>
          <w:ilvl w:val="0"/>
          <w:numId w:val="5"/>
        </w:numPr>
        <w:ind w:left="720"/>
        <w:jc w:val="both"/>
        <w:rPr>
          <w:rFonts w:asciiTheme="minorHAnsi" w:hAnsiTheme="minorHAnsi"/>
          <w:b/>
          <w:i/>
          <w:iCs/>
        </w:rPr>
      </w:pPr>
      <w:r w:rsidRPr="00811D34">
        <w:rPr>
          <w:rFonts w:asciiTheme="minorHAnsi" w:hAnsiTheme="minorHAnsi"/>
          <w:b/>
          <w:i/>
          <w:iCs/>
        </w:rPr>
        <w:t>Descriptive Phase</w:t>
      </w:r>
    </w:p>
    <w:p w14:paraId="15A541D3" w14:textId="706955F5" w:rsidR="00811D34" w:rsidRPr="00AB621E" w:rsidRDefault="000560C2"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 xml:space="preserve">Topography of </w:t>
      </w:r>
      <w:r w:rsidR="00B57F5F">
        <w:rPr>
          <w:rFonts w:asciiTheme="minorHAnsi" w:hAnsiTheme="minorHAnsi"/>
          <w:b/>
          <w:color w:val="000000" w:themeColor="text1"/>
        </w:rPr>
        <w:t>b</w:t>
      </w:r>
      <w:r w:rsidRPr="00AB621E">
        <w:rPr>
          <w:rFonts w:asciiTheme="minorHAnsi" w:hAnsiTheme="minorHAnsi"/>
          <w:b/>
          <w:color w:val="000000" w:themeColor="text1"/>
        </w:rPr>
        <w:t>ehavior:</w:t>
      </w:r>
      <w:r w:rsidRPr="00AB621E">
        <w:rPr>
          <w:rFonts w:asciiTheme="minorHAnsi" w:hAnsiTheme="minorHAnsi"/>
          <w:color w:val="000000" w:themeColor="text1"/>
        </w:rPr>
        <w:t xml:space="preserve"> </w:t>
      </w:r>
      <w:r w:rsidR="00811D34" w:rsidRPr="00AB621E">
        <w:rPr>
          <w:bCs/>
          <w:color w:val="000000" w:themeColor="text1"/>
        </w:rPr>
        <w:t xml:space="preserve">Operational definition of the target behavior. </w:t>
      </w:r>
      <w:r w:rsidR="00DE5D5E" w:rsidRPr="00AB621E">
        <w:rPr>
          <w:bCs/>
          <w:color w:val="000000" w:themeColor="text1"/>
        </w:rPr>
        <w:t xml:space="preserve">The definition will be observable, </w:t>
      </w:r>
      <w:r w:rsidR="00F868A8" w:rsidRPr="00AB621E">
        <w:rPr>
          <w:bCs/>
          <w:color w:val="000000" w:themeColor="text1"/>
        </w:rPr>
        <w:t>measurable</w:t>
      </w:r>
      <w:r w:rsidR="00DE5D5E" w:rsidRPr="00AB621E">
        <w:rPr>
          <w:bCs/>
          <w:color w:val="000000" w:themeColor="text1"/>
        </w:rPr>
        <w:t>, and objective. (Based on this technological description all individuals will be able to easily recognize and record behavior</w:t>
      </w:r>
      <w:r w:rsidR="00B70809">
        <w:rPr>
          <w:bCs/>
          <w:color w:val="000000" w:themeColor="text1"/>
        </w:rPr>
        <w:t>.</w:t>
      </w:r>
      <w:r w:rsidR="00DE5D5E" w:rsidRPr="00AB621E">
        <w:rPr>
          <w:bCs/>
          <w:color w:val="000000" w:themeColor="text1"/>
        </w:rPr>
        <w:t>) Definition should include criteria regarding what is and is not counted as the target behavior (e.g., duration, severity, instances vs. episodes, etc.)</w:t>
      </w:r>
      <w:r w:rsidR="00196517">
        <w:rPr>
          <w:bCs/>
          <w:color w:val="000000" w:themeColor="text1"/>
        </w:rPr>
        <w:t>.</w:t>
      </w:r>
    </w:p>
    <w:p w14:paraId="15A541D4" w14:textId="1B059FE4" w:rsidR="00811D34" w:rsidRPr="00AB621E" w:rsidRDefault="000560C2"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Onset/</w:t>
      </w:r>
      <w:r w:rsidR="00B57F5F">
        <w:rPr>
          <w:rFonts w:asciiTheme="minorHAnsi" w:hAnsiTheme="minorHAnsi"/>
          <w:b/>
          <w:color w:val="000000" w:themeColor="text1"/>
        </w:rPr>
        <w:t>o</w:t>
      </w:r>
      <w:r w:rsidRPr="00AB621E">
        <w:rPr>
          <w:rFonts w:asciiTheme="minorHAnsi" w:hAnsiTheme="minorHAnsi"/>
          <w:b/>
          <w:color w:val="000000" w:themeColor="text1"/>
        </w:rPr>
        <w:t>ffset</w:t>
      </w:r>
      <w:r w:rsidR="0060249C" w:rsidRPr="00AB621E">
        <w:rPr>
          <w:rFonts w:asciiTheme="minorHAnsi" w:hAnsiTheme="minorHAnsi"/>
          <w:b/>
          <w:color w:val="000000" w:themeColor="text1"/>
        </w:rPr>
        <w:t>: Statement</w:t>
      </w:r>
      <w:r w:rsidR="001632F3" w:rsidRPr="00AB621E">
        <w:rPr>
          <w:rFonts w:asciiTheme="minorHAnsi" w:hAnsiTheme="minorHAnsi"/>
          <w:color w:val="000000" w:themeColor="text1"/>
        </w:rPr>
        <w:t xml:space="preserve"> regarding when the behavior begins and ends.</w:t>
      </w:r>
      <w:r w:rsidR="001632F3" w:rsidRPr="00AB621E">
        <w:rPr>
          <w:rFonts w:asciiTheme="minorHAnsi" w:hAnsiTheme="minorHAnsi"/>
          <w:b/>
          <w:color w:val="000000" w:themeColor="text1"/>
        </w:rPr>
        <w:t xml:space="preserve"> </w:t>
      </w:r>
    </w:p>
    <w:p w14:paraId="15A541D5" w14:textId="278AA4ED" w:rsidR="00811D34" w:rsidRPr="00AB621E" w:rsidRDefault="000560C2"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 xml:space="preserve">Course of </w:t>
      </w:r>
      <w:r w:rsidR="00B57F5F">
        <w:rPr>
          <w:rFonts w:asciiTheme="minorHAnsi" w:hAnsiTheme="minorHAnsi"/>
          <w:b/>
          <w:color w:val="000000" w:themeColor="text1"/>
        </w:rPr>
        <w:t>b</w:t>
      </w:r>
      <w:r w:rsidRPr="00AB621E">
        <w:rPr>
          <w:rFonts w:asciiTheme="minorHAnsi" w:hAnsiTheme="minorHAnsi"/>
          <w:b/>
          <w:color w:val="000000" w:themeColor="text1"/>
        </w:rPr>
        <w:t>ehavior</w:t>
      </w:r>
      <w:r w:rsidR="0060249C" w:rsidRPr="00AB621E">
        <w:rPr>
          <w:rFonts w:asciiTheme="minorHAnsi" w:hAnsiTheme="minorHAnsi"/>
          <w:b/>
          <w:color w:val="000000" w:themeColor="text1"/>
        </w:rPr>
        <w:t xml:space="preserve">: </w:t>
      </w:r>
      <w:r w:rsidR="0060249C" w:rsidRPr="00B57F5F">
        <w:rPr>
          <w:rFonts w:asciiTheme="minorHAnsi" w:hAnsiTheme="minorHAnsi"/>
          <w:bCs/>
          <w:color w:val="000000" w:themeColor="text1"/>
        </w:rPr>
        <w:t>Describe</w:t>
      </w:r>
      <w:r w:rsidR="001632F3" w:rsidRPr="00AB621E">
        <w:rPr>
          <w:rFonts w:asciiTheme="minorHAnsi" w:hAnsiTheme="minorHAnsi"/>
          <w:color w:val="000000" w:themeColor="text1"/>
        </w:rPr>
        <w:t xml:space="preserve"> whether or not the behavior occurs across persons, places, and times of the day</w:t>
      </w:r>
      <w:r w:rsidR="00196517">
        <w:rPr>
          <w:rFonts w:asciiTheme="minorHAnsi" w:hAnsiTheme="minorHAnsi"/>
          <w:color w:val="000000" w:themeColor="text1"/>
        </w:rPr>
        <w:t>.</w:t>
      </w:r>
      <w:r w:rsidR="001632F3" w:rsidRPr="00AB621E">
        <w:rPr>
          <w:rFonts w:asciiTheme="minorHAnsi" w:hAnsiTheme="minorHAnsi"/>
          <w:color w:val="000000" w:themeColor="text1"/>
        </w:rPr>
        <w:t xml:space="preserve"> List any escalation patterns and/or cycles. Describe how the behavior typically subsides.</w:t>
      </w:r>
    </w:p>
    <w:p w14:paraId="15A541D6" w14:textId="7A09EED8" w:rsidR="00811D34" w:rsidRPr="00AB621E" w:rsidRDefault="002603A9"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History and recent changes</w:t>
      </w:r>
      <w:r w:rsidR="0060249C" w:rsidRPr="00AB621E">
        <w:rPr>
          <w:rFonts w:asciiTheme="minorHAnsi" w:hAnsiTheme="minorHAnsi"/>
          <w:b/>
          <w:color w:val="000000" w:themeColor="text1"/>
        </w:rPr>
        <w:t xml:space="preserve">: </w:t>
      </w:r>
      <w:r w:rsidR="0060249C" w:rsidRPr="00B57F5F">
        <w:rPr>
          <w:rFonts w:asciiTheme="minorHAnsi" w:hAnsiTheme="minorHAnsi"/>
          <w:bCs/>
          <w:color w:val="000000" w:themeColor="text1"/>
        </w:rPr>
        <w:t>Write</w:t>
      </w:r>
      <w:r w:rsidR="00DE5D5E" w:rsidRPr="00AB621E">
        <w:rPr>
          <w:rFonts w:asciiTheme="minorHAnsi" w:hAnsiTheme="minorHAnsi"/>
          <w:color w:val="000000" w:themeColor="text1"/>
        </w:rPr>
        <w:t xml:space="preserve"> a brief statement regarding the history of the behavior and any recent changes to the behavior. </w:t>
      </w:r>
    </w:p>
    <w:p w14:paraId="15A541D7" w14:textId="77777777" w:rsidR="00811D34" w:rsidRPr="00AB621E" w:rsidRDefault="00811D34"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Source:</w:t>
      </w:r>
      <w:r w:rsidRPr="00AB621E">
        <w:rPr>
          <w:bCs/>
          <w:color w:val="000000" w:themeColor="text1"/>
        </w:rPr>
        <w:t xml:space="preserve"> </w:t>
      </w:r>
      <w:r w:rsidR="00DE5D5E" w:rsidRPr="00AB621E">
        <w:rPr>
          <w:bCs/>
          <w:color w:val="000000" w:themeColor="text1"/>
        </w:rPr>
        <w:t xml:space="preserve">What social significance does the behavior serve </w:t>
      </w:r>
      <w:r w:rsidRPr="00AB621E">
        <w:rPr>
          <w:bCs/>
          <w:color w:val="000000" w:themeColor="text1"/>
        </w:rPr>
        <w:t>(e.g., parental concern, observation)</w:t>
      </w:r>
    </w:p>
    <w:p w14:paraId="645A78FB" w14:textId="5334CE16" w:rsidR="000715EC" w:rsidRPr="00AB621E" w:rsidRDefault="000560C2"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 xml:space="preserve">Baseline </w:t>
      </w:r>
      <w:r w:rsidR="00B57F5F">
        <w:rPr>
          <w:rFonts w:asciiTheme="minorHAnsi" w:hAnsiTheme="minorHAnsi"/>
          <w:b/>
          <w:color w:val="000000" w:themeColor="text1"/>
        </w:rPr>
        <w:t>d</w:t>
      </w:r>
      <w:r w:rsidRPr="00AB621E">
        <w:rPr>
          <w:rFonts w:asciiTheme="minorHAnsi" w:hAnsiTheme="minorHAnsi"/>
          <w:b/>
          <w:color w:val="000000" w:themeColor="text1"/>
        </w:rPr>
        <w:t xml:space="preserve">ata: </w:t>
      </w:r>
      <w:r w:rsidR="00DE5D5E" w:rsidRPr="00AB621E">
        <w:rPr>
          <w:color w:val="000000" w:themeColor="text1"/>
        </w:rPr>
        <w:t>Insert baseline data for target behavior.</w:t>
      </w:r>
    </w:p>
    <w:p w14:paraId="1FD34FBF" w14:textId="52574115" w:rsidR="000715EC" w:rsidRPr="003D6F6E" w:rsidRDefault="003708A9" w:rsidP="000D4969">
      <w:pPr>
        <w:pStyle w:val="ListParagraph"/>
        <w:numPr>
          <w:ilvl w:val="2"/>
          <w:numId w:val="5"/>
        </w:numPr>
        <w:jc w:val="both"/>
        <w:rPr>
          <w:rFonts w:asciiTheme="minorHAnsi" w:hAnsiTheme="minorHAnsi"/>
          <w:b/>
          <w:i/>
          <w:iCs/>
          <w:color w:val="FF0000"/>
        </w:rPr>
      </w:pPr>
      <w:r w:rsidRPr="003D6F6E">
        <w:rPr>
          <w:rFonts w:asciiTheme="minorHAnsi" w:hAnsiTheme="minorHAnsi"/>
          <w:b/>
          <w:i/>
          <w:iCs/>
          <w:color w:val="FF0000"/>
        </w:rPr>
        <w:t>Date collected:</w:t>
      </w:r>
    </w:p>
    <w:p w14:paraId="15FFAB53" w14:textId="3E731116" w:rsidR="003708A9" w:rsidRPr="003D6F6E" w:rsidRDefault="00F21D8C" w:rsidP="000D4969">
      <w:pPr>
        <w:pStyle w:val="ListParagraph"/>
        <w:numPr>
          <w:ilvl w:val="2"/>
          <w:numId w:val="5"/>
        </w:numPr>
        <w:jc w:val="both"/>
        <w:rPr>
          <w:rFonts w:asciiTheme="minorHAnsi" w:hAnsiTheme="minorHAnsi"/>
          <w:b/>
          <w:i/>
          <w:iCs/>
          <w:color w:val="FF0000"/>
        </w:rPr>
      </w:pPr>
      <w:r w:rsidRPr="003D6F6E">
        <w:rPr>
          <w:rFonts w:asciiTheme="minorHAnsi" w:hAnsiTheme="minorHAnsi"/>
          <w:b/>
          <w:i/>
          <w:iCs/>
          <w:color w:val="FF0000"/>
        </w:rPr>
        <w:t>Location:</w:t>
      </w:r>
    </w:p>
    <w:p w14:paraId="53DF4EF7" w14:textId="50C72056" w:rsidR="00F21D8C" w:rsidRPr="003D6F6E" w:rsidRDefault="00F21D8C" w:rsidP="000D4969">
      <w:pPr>
        <w:pStyle w:val="ListParagraph"/>
        <w:numPr>
          <w:ilvl w:val="2"/>
          <w:numId w:val="5"/>
        </w:numPr>
        <w:jc w:val="both"/>
        <w:rPr>
          <w:rFonts w:asciiTheme="minorHAnsi" w:hAnsiTheme="minorHAnsi"/>
          <w:b/>
          <w:i/>
          <w:iCs/>
          <w:color w:val="FF0000"/>
        </w:rPr>
      </w:pPr>
      <w:r w:rsidRPr="003D6F6E">
        <w:rPr>
          <w:rFonts w:asciiTheme="minorHAnsi" w:hAnsiTheme="minorHAnsi"/>
          <w:b/>
          <w:i/>
          <w:iCs/>
          <w:color w:val="FF0000"/>
        </w:rPr>
        <w:t xml:space="preserve">Baseline: </w:t>
      </w:r>
    </w:p>
    <w:p w14:paraId="5C268C89" w14:textId="77777777" w:rsidR="008878A7" w:rsidRPr="003D6F6E" w:rsidRDefault="008878A7" w:rsidP="007C6B43">
      <w:pPr>
        <w:pStyle w:val="ListParagraph"/>
        <w:ind w:left="2520"/>
        <w:jc w:val="both"/>
        <w:rPr>
          <w:rFonts w:asciiTheme="minorHAnsi" w:hAnsiTheme="minorHAnsi" w:cstheme="minorHAnsi"/>
          <w:b/>
          <w:i/>
          <w:iCs/>
          <w:color w:val="FF0000"/>
        </w:rPr>
      </w:pPr>
    </w:p>
    <w:p w14:paraId="17178303" w14:textId="0B3A08EF" w:rsidR="00DE791F" w:rsidRPr="003D6F6E" w:rsidRDefault="008878A7" w:rsidP="003D6F6E">
      <w:pPr>
        <w:ind w:left="720"/>
        <w:jc w:val="both"/>
        <w:rPr>
          <w:rStyle w:val="Strong"/>
          <w:rFonts w:asciiTheme="minorHAnsi" w:hAnsiTheme="minorHAnsi" w:cstheme="minorHAnsi"/>
          <w:i/>
          <w:iCs/>
          <w:color w:val="FF0000"/>
          <w:shd w:val="clear" w:color="auto" w:fill="FAFAFA"/>
        </w:rPr>
      </w:pPr>
      <w:r w:rsidRPr="003D6F6E">
        <w:rPr>
          <w:rFonts w:asciiTheme="minorHAnsi" w:hAnsiTheme="minorHAnsi" w:cstheme="minorHAnsi"/>
          <w:b/>
          <w:i/>
          <w:iCs/>
          <w:color w:val="FF0000"/>
        </w:rPr>
        <w:t>*</w:t>
      </w:r>
      <w:r w:rsidRPr="003D6F6E">
        <w:rPr>
          <w:rStyle w:val="Strong"/>
          <w:rFonts w:asciiTheme="minorHAnsi" w:hAnsiTheme="minorHAnsi" w:cstheme="minorHAnsi"/>
          <w:i/>
          <w:iCs/>
          <w:color w:val="FF0000"/>
        </w:rPr>
        <w:t xml:space="preserve"> If data </w:t>
      </w:r>
      <w:r w:rsidR="00CD75C9">
        <w:rPr>
          <w:rStyle w:val="Strong"/>
          <w:rFonts w:asciiTheme="minorHAnsi" w:hAnsiTheme="minorHAnsi" w:cstheme="minorHAnsi"/>
          <w:i/>
          <w:iCs/>
          <w:color w:val="FF0000"/>
        </w:rPr>
        <w:t>is</w:t>
      </w:r>
      <w:r w:rsidRPr="003D6F6E">
        <w:rPr>
          <w:rStyle w:val="Strong"/>
          <w:rFonts w:asciiTheme="minorHAnsi" w:hAnsiTheme="minorHAnsi" w:cstheme="minorHAnsi"/>
          <w:i/>
          <w:iCs/>
          <w:color w:val="FF0000"/>
        </w:rPr>
        <w:t xml:space="preserve"> not directly tested, a clear and clinically supported rationale must be provided. Failure to include this justification may result in denial of the assessment.</w:t>
      </w:r>
    </w:p>
    <w:p w14:paraId="3B098DF0" w14:textId="77777777" w:rsidR="00DE791F" w:rsidRPr="007C6B43" w:rsidRDefault="00DE791F" w:rsidP="007C6B43">
      <w:pPr>
        <w:jc w:val="both"/>
        <w:rPr>
          <w:rFonts w:ascii="Segoe UI" w:hAnsi="Segoe UI" w:cs="Segoe UI"/>
          <w:b/>
          <w:bCs/>
          <w:color w:val="424242"/>
          <w:shd w:val="clear" w:color="auto" w:fill="FAFAFA"/>
        </w:rPr>
      </w:pPr>
    </w:p>
    <w:p w14:paraId="15A541D9" w14:textId="77777777" w:rsidR="00811D34" w:rsidRPr="00811D34" w:rsidRDefault="00811D34" w:rsidP="00811D34">
      <w:pPr>
        <w:pStyle w:val="ListParagraph"/>
        <w:ind w:left="1080"/>
        <w:rPr>
          <w:color w:val="FF0000"/>
        </w:rPr>
      </w:pPr>
      <w:r w:rsidRPr="00811D34">
        <w:rPr>
          <w:color w:val="FF0000"/>
        </w:rPr>
        <w:t xml:space="preserve">(Insert graph – </w:t>
      </w:r>
      <w:r>
        <w:rPr>
          <w:color w:val="FF0000"/>
        </w:rPr>
        <w:t>align left</w:t>
      </w:r>
      <w:r w:rsidRPr="00811D34">
        <w:rPr>
          <w:color w:val="FF0000"/>
        </w:rPr>
        <w:t>)</w:t>
      </w:r>
    </w:p>
    <w:p w14:paraId="15A541DA" w14:textId="77777777" w:rsidR="00811D34" w:rsidRPr="00811D34" w:rsidRDefault="004E7DDA" w:rsidP="00811D34">
      <w:pPr>
        <w:pStyle w:val="ListParagraph"/>
        <w:ind w:left="1080"/>
        <w:jc w:val="both"/>
        <w:rPr>
          <w:rFonts w:asciiTheme="minorHAnsi" w:hAnsiTheme="minorHAnsi"/>
          <w:b/>
          <w:i/>
          <w:iCs/>
        </w:rPr>
      </w:pPr>
      <w:r>
        <w:rPr>
          <w:rFonts w:asciiTheme="minorHAnsi" w:hAnsiTheme="minorHAnsi"/>
          <w:b/>
          <w:i/>
          <w:iCs/>
          <w:noProof/>
        </w:rPr>
        <w:drawing>
          <wp:inline distT="0" distB="0" distL="0" distR="0" wp14:anchorId="15A542A0" wp14:editId="15A542A1">
            <wp:extent cx="4541484" cy="2743200"/>
            <wp:effectExtent l="19050" t="0" r="0" b="0"/>
            <wp:docPr id="562"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5"/>
                    <a:srcRect/>
                    <a:stretch>
                      <a:fillRect/>
                    </a:stretch>
                  </pic:blipFill>
                  <pic:spPr bwMode="auto">
                    <a:xfrm>
                      <a:off x="0" y="0"/>
                      <a:ext cx="4541484" cy="2743200"/>
                    </a:xfrm>
                    <a:prstGeom prst="rect">
                      <a:avLst/>
                    </a:prstGeom>
                    <a:noFill/>
                  </pic:spPr>
                </pic:pic>
              </a:graphicData>
            </a:graphic>
          </wp:inline>
        </w:drawing>
      </w:r>
    </w:p>
    <w:p w14:paraId="15A541DB" w14:textId="5A111740" w:rsidR="00811D34" w:rsidRPr="007B390F" w:rsidRDefault="00811D34" w:rsidP="007B390F">
      <w:pPr>
        <w:pStyle w:val="ListParagraph"/>
        <w:numPr>
          <w:ilvl w:val="1"/>
          <w:numId w:val="5"/>
        </w:numPr>
        <w:ind w:left="1080"/>
        <w:jc w:val="both"/>
        <w:rPr>
          <w:rFonts w:asciiTheme="minorHAnsi" w:hAnsiTheme="minorHAnsi"/>
          <w:b/>
          <w:i/>
          <w:iCs/>
          <w:color w:val="000000" w:themeColor="text1"/>
        </w:rPr>
      </w:pPr>
      <w:r w:rsidRPr="00811D34">
        <w:rPr>
          <w:rFonts w:asciiTheme="minorHAnsi" w:hAnsiTheme="minorHAnsi"/>
          <w:b/>
          <w:i/>
          <w:iCs/>
        </w:rPr>
        <w:t>Functional Analysis Screening Tool</w:t>
      </w:r>
      <w:r>
        <w:rPr>
          <w:rFonts w:asciiTheme="minorHAnsi" w:hAnsiTheme="minorHAnsi"/>
          <w:b/>
          <w:i/>
          <w:iCs/>
        </w:rPr>
        <w:t xml:space="preserve"> (e.g., FAST, MAS</w:t>
      </w:r>
      <w:r w:rsidRPr="00AB621E">
        <w:rPr>
          <w:rFonts w:asciiTheme="minorHAnsi" w:hAnsiTheme="minorHAnsi"/>
          <w:b/>
          <w:i/>
          <w:iCs/>
          <w:color w:val="000000" w:themeColor="text1"/>
        </w:rPr>
        <w:t xml:space="preserve">, QABF): </w:t>
      </w:r>
      <w:r w:rsidRPr="00AB621E">
        <w:rPr>
          <w:bCs/>
          <w:color w:val="000000" w:themeColor="text1"/>
        </w:rPr>
        <w:t>Write a brief description of the tool used</w:t>
      </w:r>
      <w:r w:rsidR="007B390F">
        <w:rPr>
          <w:bCs/>
          <w:color w:val="000000" w:themeColor="text1"/>
        </w:rPr>
        <w:t xml:space="preserve"> (e</w:t>
      </w:r>
      <w:r w:rsidR="007B390F" w:rsidRPr="007B390F">
        <w:rPr>
          <w:bCs/>
          <w:color w:val="000000" w:themeColor="text1"/>
        </w:rPr>
        <w:t>.g.,</w:t>
      </w:r>
      <w:r w:rsidRPr="007B390F">
        <w:rPr>
          <w:bCs/>
          <w:color w:val="000000" w:themeColor="text1"/>
        </w:rPr>
        <w:t xml:space="preserve"> </w:t>
      </w:r>
      <w:r w:rsidR="007B390F">
        <w:rPr>
          <w:rFonts w:asciiTheme="minorHAnsi" w:eastAsia="Times New Roman" w:hAnsiTheme="minorHAnsi" w:cs="Times New Roman"/>
          <w:bCs/>
          <w:i/>
          <w:color w:val="000000" w:themeColor="text1"/>
          <w:szCs w:val="24"/>
        </w:rPr>
        <w:t>t</w:t>
      </w:r>
      <w:r w:rsidRPr="007B390F">
        <w:rPr>
          <w:rFonts w:asciiTheme="minorHAnsi" w:eastAsia="Times New Roman" w:hAnsiTheme="minorHAnsi" w:cs="Times New Roman"/>
          <w:bCs/>
          <w:i/>
          <w:color w:val="000000" w:themeColor="text1"/>
          <w:szCs w:val="24"/>
        </w:rPr>
        <w:t xml:space="preserve">he </w:t>
      </w:r>
      <w:r w:rsidR="007B390F">
        <w:rPr>
          <w:rFonts w:asciiTheme="minorHAnsi" w:eastAsia="Times New Roman" w:hAnsiTheme="minorHAnsi" w:cs="Times New Roman"/>
          <w:bCs/>
          <w:i/>
          <w:color w:val="000000" w:themeColor="text1"/>
          <w:szCs w:val="24"/>
        </w:rPr>
        <w:t>f</w:t>
      </w:r>
      <w:r w:rsidRPr="007B390F">
        <w:rPr>
          <w:rFonts w:asciiTheme="minorHAnsi" w:eastAsia="Times New Roman" w:hAnsiTheme="minorHAnsi" w:cs="Times New Roman"/>
          <w:bCs/>
          <w:i/>
          <w:color w:val="000000" w:themeColor="text1"/>
          <w:szCs w:val="24"/>
        </w:rPr>
        <w:t xml:space="preserve">unctional assessment screening tool is a questionnaire presented to caregivers of an individual </w:t>
      </w:r>
      <w:proofErr w:type="gramStart"/>
      <w:r w:rsidRPr="007B390F">
        <w:rPr>
          <w:rFonts w:asciiTheme="minorHAnsi" w:eastAsia="Times New Roman" w:hAnsiTheme="minorHAnsi" w:cs="Times New Roman"/>
          <w:bCs/>
          <w:i/>
          <w:color w:val="000000" w:themeColor="text1"/>
          <w:szCs w:val="24"/>
        </w:rPr>
        <w:t>in order to</w:t>
      </w:r>
      <w:proofErr w:type="gramEnd"/>
      <w:r w:rsidRPr="007B390F">
        <w:rPr>
          <w:rFonts w:asciiTheme="minorHAnsi" w:eastAsia="Times New Roman" w:hAnsiTheme="minorHAnsi" w:cs="Times New Roman"/>
          <w:bCs/>
          <w:i/>
          <w:color w:val="000000" w:themeColor="text1"/>
          <w:szCs w:val="24"/>
        </w:rPr>
        <w:t xml:space="preserve"> </w:t>
      </w:r>
      <w:r w:rsidRPr="007B390F">
        <w:rPr>
          <w:rFonts w:asciiTheme="minorHAnsi" w:eastAsia="Times New Roman" w:hAnsiTheme="minorHAnsi" w:cs="Times New Roman"/>
          <w:bCs/>
          <w:i/>
          <w:color w:val="000000" w:themeColor="text1"/>
          <w:szCs w:val="24"/>
        </w:rPr>
        <w:lastRenderedPageBreak/>
        <w:t>identify a hypothesized function for a given target behavior.  Questions asked to caregivers are presented in a random order and designed to assess whether the behavior occurs in the presence/ absence of a variety of environmental factors.</w:t>
      </w:r>
      <w:r w:rsidRPr="007B390F">
        <w:rPr>
          <w:rFonts w:asciiTheme="minorHAnsi" w:eastAsia="Times New Roman" w:hAnsiTheme="minorHAnsi" w:cs="Times New Roman"/>
          <w:bCs/>
          <w:color w:val="000000" w:themeColor="text1"/>
          <w:szCs w:val="24"/>
        </w:rPr>
        <w:t xml:space="preserve">  </w:t>
      </w:r>
    </w:p>
    <w:p w14:paraId="15A541DC" w14:textId="77777777" w:rsidR="004E7DDA" w:rsidRPr="00AB621E" w:rsidRDefault="004E7DDA" w:rsidP="004E7DDA">
      <w:pPr>
        <w:pStyle w:val="ListParagraph"/>
        <w:ind w:left="1080"/>
        <w:rPr>
          <w:color w:val="000000" w:themeColor="text1"/>
        </w:rPr>
      </w:pPr>
      <w:r w:rsidRPr="00AB621E">
        <w:rPr>
          <w:color w:val="000000" w:themeColor="text1"/>
        </w:rPr>
        <w:t>(Insert graph – align left)</w:t>
      </w:r>
    </w:p>
    <w:p w14:paraId="15A541DD" w14:textId="77777777" w:rsidR="00811D34" w:rsidRDefault="004E7DDA" w:rsidP="00811D34">
      <w:pPr>
        <w:pStyle w:val="ListParagraph"/>
        <w:ind w:left="1080"/>
        <w:jc w:val="both"/>
        <w:rPr>
          <w:rFonts w:asciiTheme="minorHAnsi" w:hAnsiTheme="minorHAnsi"/>
          <w:b/>
          <w:i/>
          <w:iCs/>
        </w:rPr>
      </w:pPr>
      <w:r>
        <w:rPr>
          <w:rFonts w:asciiTheme="minorHAnsi" w:hAnsiTheme="minorHAnsi"/>
          <w:b/>
          <w:i/>
          <w:iCs/>
          <w:noProof/>
        </w:rPr>
        <w:drawing>
          <wp:inline distT="0" distB="0" distL="0" distR="0" wp14:anchorId="15A542A2" wp14:editId="15A542A3">
            <wp:extent cx="4584700" cy="2749550"/>
            <wp:effectExtent l="19050" t="0" r="6350" b="0"/>
            <wp:docPr id="560"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6"/>
                    <a:srcRect/>
                    <a:stretch>
                      <a:fillRect/>
                    </a:stretch>
                  </pic:blipFill>
                  <pic:spPr bwMode="auto">
                    <a:xfrm>
                      <a:off x="0" y="0"/>
                      <a:ext cx="4584700" cy="2749550"/>
                    </a:xfrm>
                    <a:prstGeom prst="rect">
                      <a:avLst/>
                    </a:prstGeom>
                    <a:noFill/>
                  </pic:spPr>
                </pic:pic>
              </a:graphicData>
            </a:graphic>
          </wp:inline>
        </w:drawing>
      </w:r>
    </w:p>
    <w:p w14:paraId="15A541DE" w14:textId="77777777" w:rsidR="004550A3" w:rsidRDefault="004550A3" w:rsidP="00811D34">
      <w:pPr>
        <w:pStyle w:val="ListParagraph"/>
        <w:ind w:left="1080"/>
        <w:jc w:val="both"/>
        <w:rPr>
          <w:rFonts w:asciiTheme="minorHAnsi" w:hAnsiTheme="minorHAnsi"/>
          <w:b/>
          <w:i/>
          <w:iCs/>
        </w:rPr>
      </w:pPr>
    </w:p>
    <w:p w14:paraId="15A541DF" w14:textId="77777777" w:rsidR="00811D34" w:rsidRPr="00AB621E" w:rsidRDefault="00811D34" w:rsidP="000D4969">
      <w:pPr>
        <w:pStyle w:val="ListParagraph"/>
        <w:numPr>
          <w:ilvl w:val="1"/>
          <w:numId w:val="5"/>
        </w:numPr>
        <w:ind w:left="1080"/>
        <w:jc w:val="both"/>
        <w:rPr>
          <w:rFonts w:asciiTheme="minorHAnsi" w:hAnsiTheme="minorHAnsi"/>
          <w:b/>
          <w:i/>
          <w:iCs/>
          <w:color w:val="000000" w:themeColor="text1"/>
        </w:rPr>
      </w:pPr>
      <w:r w:rsidRPr="00811D34">
        <w:rPr>
          <w:rFonts w:asciiTheme="minorHAnsi" w:hAnsiTheme="minorHAnsi"/>
          <w:b/>
          <w:color w:val="auto"/>
        </w:rPr>
        <w:t>Antecedent</w:t>
      </w:r>
      <w:r w:rsidR="004E7DDA">
        <w:rPr>
          <w:rFonts w:asciiTheme="minorHAnsi" w:hAnsiTheme="minorHAnsi"/>
          <w:b/>
          <w:color w:val="auto"/>
        </w:rPr>
        <w:t xml:space="preserve"> Analysis</w:t>
      </w:r>
      <w:r w:rsidRPr="00811D34">
        <w:rPr>
          <w:rFonts w:asciiTheme="minorHAnsi" w:hAnsiTheme="minorHAnsi"/>
          <w:b/>
          <w:color w:val="auto"/>
        </w:rPr>
        <w:t>:</w:t>
      </w:r>
      <w:r w:rsidRPr="00811D34">
        <w:rPr>
          <w:rFonts w:asciiTheme="minorHAnsi" w:hAnsiTheme="minorHAnsi"/>
          <w:color w:val="auto"/>
        </w:rPr>
        <w:t xml:space="preserve"> </w:t>
      </w:r>
      <w:r w:rsidR="0069553C" w:rsidRPr="00AB621E">
        <w:rPr>
          <w:rFonts w:asciiTheme="minorHAnsi" w:hAnsiTheme="minorHAnsi"/>
          <w:i/>
          <w:color w:val="000000" w:themeColor="text1"/>
        </w:rPr>
        <w:t>within</w:t>
      </w:r>
      <w:r w:rsidR="004E7DDA" w:rsidRPr="00AB621E">
        <w:rPr>
          <w:rFonts w:asciiTheme="minorHAnsi" w:hAnsiTheme="minorHAnsi"/>
          <w:i/>
          <w:color w:val="000000" w:themeColor="text1"/>
        </w:rPr>
        <w:t xml:space="preserve"> this section the assessor will </w:t>
      </w:r>
      <w:r w:rsidR="0069553C" w:rsidRPr="00AB621E">
        <w:rPr>
          <w:rFonts w:asciiTheme="minorHAnsi" w:hAnsiTheme="minorHAnsi"/>
          <w:i/>
          <w:color w:val="000000" w:themeColor="text1"/>
        </w:rPr>
        <w:t>identify setting of events and triggering events for the target behavior. The assessor will summarize environmental events that preceded the target behavior.</w:t>
      </w:r>
      <w:r w:rsidR="0069553C" w:rsidRPr="00AB621E">
        <w:rPr>
          <w:rFonts w:asciiTheme="minorHAnsi" w:hAnsiTheme="minorHAnsi"/>
          <w:color w:val="000000" w:themeColor="text1"/>
        </w:rPr>
        <w:t xml:space="preserve"> </w:t>
      </w:r>
    </w:p>
    <w:p w14:paraId="722C4FE5" w14:textId="77777777" w:rsidR="00AB621E" w:rsidRDefault="00AB621E" w:rsidP="004E7DDA">
      <w:pPr>
        <w:pStyle w:val="ListParagraph"/>
        <w:ind w:left="1080"/>
        <w:rPr>
          <w:color w:val="000000" w:themeColor="text1"/>
        </w:rPr>
      </w:pPr>
    </w:p>
    <w:p w14:paraId="15A541E0" w14:textId="246C84B8" w:rsidR="004E7DDA" w:rsidRPr="00AB621E" w:rsidRDefault="00811D34" w:rsidP="004E7DDA">
      <w:pPr>
        <w:pStyle w:val="ListParagraph"/>
        <w:ind w:left="1080"/>
        <w:rPr>
          <w:color w:val="000000" w:themeColor="text1"/>
        </w:rPr>
      </w:pPr>
      <w:r w:rsidRPr="00AB621E">
        <w:rPr>
          <w:color w:val="000000" w:themeColor="text1"/>
        </w:rPr>
        <w:t>(Insert graph – align left)</w:t>
      </w:r>
    </w:p>
    <w:p w14:paraId="15A541E1" w14:textId="77777777" w:rsidR="004E7DDA" w:rsidRDefault="007243AB" w:rsidP="004E7DDA">
      <w:pPr>
        <w:pStyle w:val="ListParagraph"/>
        <w:ind w:left="1080"/>
        <w:rPr>
          <w:color w:val="FF0000"/>
        </w:rPr>
      </w:pPr>
      <w:r>
        <w:rPr>
          <w:noProof/>
          <w:color w:val="FF0000"/>
        </w:rPr>
        <w:drawing>
          <wp:inline distT="0" distB="0" distL="0" distR="0" wp14:anchorId="15A542A4" wp14:editId="15A542A5">
            <wp:extent cx="5035550" cy="2755900"/>
            <wp:effectExtent l="19050" t="0" r="0" b="0"/>
            <wp:docPr id="567"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7"/>
                    <a:srcRect/>
                    <a:stretch>
                      <a:fillRect/>
                    </a:stretch>
                  </pic:blipFill>
                  <pic:spPr bwMode="auto">
                    <a:xfrm>
                      <a:off x="0" y="0"/>
                      <a:ext cx="5035550" cy="2755900"/>
                    </a:xfrm>
                    <a:prstGeom prst="rect">
                      <a:avLst/>
                    </a:prstGeom>
                    <a:noFill/>
                  </pic:spPr>
                </pic:pic>
              </a:graphicData>
            </a:graphic>
          </wp:inline>
        </w:drawing>
      </w:r>
    </w:p>
    <w:p w14:paraId="15A541E2" w14:textId="77777777" w:rsidR="004550A3" w:rsidRDefault="004550A3" w:rsidP="004E7DDA">
      <w:pPr>
        <w:pStyle w:val="ListParagraph"/>
        <w:ind w:left="1080"/>
        <w:rPr>
          <w:color w:val="FF0000"/>
        </w:rPr>
      </w:pPr>
    </w:p>
    <w:p w14:paraId="15A541E3" w14:textId="42638761" w:rsidR="00811D34" w:rsidRPr="00AB621E" w:rsidRDefault="004E7DDA"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Consequence Analysis</w:t>
      </w:r>
      <w:r w:rsidR="0060249C" w:rsidRPr="00AB621E">
        <w:rPr>
          <w:rFonts w:asciiTheme="minorHAnsi" w:hAnsiTheme="minorHAnsi"/>
          <w:b/>
          <w:color w:val="000000" w:themeColor="text1"/>
        </w:rPr>
        <w:t>: within</w:t>
      </w:r>
      <w:r w:rsidR="0069553C" w:rsidRPr="00AB621E">
        <w:rPr>
          <w:rFonts w:asciiTheme="minorHAnsi" w:hAnsiTheme="minorHAnsi"/>
          <w:i/>
          <w:color w:val="000000" w:themeColor="text1"/>
        </w:rPr>
        <w:t xml:space="preserve"> this section the assessor will identify environmental events that follow/</w:t>
      </w:r>
      <w:proofErr w:type="gramStart"/>
      <w:r w:rsidR="0069553C" w:rsidRPr="00AB621E">
        <w:rPr>
          <w:rFonts w:asciiTheme="minorHAnsi" w:hAnsiTheme="minorHAnsi"/>
          <w:i/>
          <w:color w:val="000000" w:themeColor="text1"/>
        </w:rPr>
        <w:t>followed</w:t>
      </w:r>
      <w:proofErr w:type="gramEnd"/>
      <w:r w:rsidR="0069553C" w:rsidRPr="00AB621E">
        <w:rPr>
          <w:rFonts w:asciiTheme="minorHAnsi" w:hAnsiTheme="minorHAnsi"/>
          <w:i/>
          <w:color w:val="000000" w:themeColor="text1"/>
        </w:rPr>
        <w:t xml:space="preserve"> the target behavior. </w:t>
      </w:r>
    </w:p>
    <w:p w14:paraId="15A541E4" w14:textId="77777777" w:rsidR="004E7DDA" w:rsidRDefault="004E7DDA" w:rsidP="004E7DDA">
      <w:pPr>
        <w:pStyle w:val="ListParagraph"/>
        <w:ind w:left="1080"/>
        <w:jc w:val="both"/>
        <w:rPr>
          <w:color w:val="FF0000"/>
        </w:rPr>
      </w:pPr>
      <w:r w:rsidRPr="00811D34">
        <w:rPr>
          <w:color w:val="FF0000"/>
        </w:rPr>
        <w:t xml:space="preserve">(Insert graph – </w:t>
      </w:r>
      <w:r>
        <w:rPr>
          <w:color w:val="FF0000"/>
        </w:rPr>
        <w:t>align left</w:t>
      </w:r>
      <w:r w:rsidRPr="00811D34">
        <w:rPr>
          <w:color w:val="FF0000"/>
        </w:rPr>
        <w:t>)</w:t>
      </w:r>
    </w:p>
    <w:p w14:paraId="15A541E5" w14:textId="77777777" w:rsidR="007243AB" w:rsidRPr="00811D34" w:rsidRDefault="007243AB" w:rsidP="004E7DDA">
      <w:pPr>
        <w:pStyle w:val="ListParagraph"/>
        <w:ind w:left="1080"/>
        <w:jc w:val="both"/>
        <w:rPr>
          <w:rFonts w:asciiTheme="minorHAnsi" w:hAnsiTheme="minorHAnsi"/>
          <w:b/>
          <w:i/>
          <w:iCs/>
        </w:rPr>
      </w:pPr>
      <w:r>
        <w:rPr>
          <w:rFonts w:asciiTheme="minorHAnsi" w:hAnsiTheme="minorHAnsi"/>
          <w:b/>
          <w:i/>
          <w:iCs/>
          <w:noProof/>
        </w:rPr>
        <w:lastRenderedPageBreak/>
        <w:drawing>
          <wp:inline distT="0" distB="0" distL="0" distR="0" wp14:anchorId="15A542A6" wp14:editId="15A542A7">
            <wp:extent cx="5035550" cy="2755900"/>
            <wp:effectExtent l="19050" t="0" r="0" b="0"/>
            <wp:docPr id="565"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8"/>
                    <a:srcRect/>
                    <a:stretch>
                      <a:fillRect/>
                    </a:stretch>
                  </pic:blipFill>
                  <pic:spPr bwMode="auto">
                    <a:xfrm>
                      <a:off x="0" y="0"/>
                      <a:ext cx="5035550" cy="2755900"/>
                    </a:xfrm>
                    <a:prstGeom prst="rect">
                      <a:avLst/>
                    </a:prstGeom>
                    <a:noFill/>
                  </pic:spPr>
                </pic:pic>
              </a:graphicData>
            </a:graphic>
          </wp:inline>
        </w:drawing>
      </w:r>
    </w:p>
    <w:p w14:paraId="15A541E6" w14:textId="7E977EAB" w:rsidR="00811D34" w:rsidRPr="00AB621E" w:rsidRDefault="00400F59"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Analysis of Meaning/Hypotheses</w:t>
      </w:r>
      <w:r w:rsidR="0076054D" w:rsidRPr="00AB621E">
        <w:rPr>
          <w:rFonts w:asciiTheme="minorHAnsi" w:hAnsiTheme="minorHAnsi"/>
          <w:b/>
          <w:color w:val="000000" w:themeColor="text1"/>
        </w:rPr>
        <w:t>: Based</w:t>
      </w:r>
      <w:r w:rsidRPr="00AB621E">
        <w:rPr>
          <w:i/>
          <w:color w:val="000000" w:themeColor="text1"/>
        </w:rPr>
        <w:t xml:space="preserve"> on the information gathered from (Clinical Interview, Screening Tools, Direct Observation and Structured A-B-C Data collection, Antecedent and Consequence Analysis) the hypothesized function of Member’s (insert </w:t>
      </w:r>
      <w:r w:rsidR="00A72C33" w:rsidRPr="00AB621E">
        <w:rPr>
          <w:i/>
          <w:color w:val="000000" w:themeColor="text1"/>
        </w:rPr>
        <w:t>behavior) is (insert function or multiple functions</w:t>
      </w:r>
      <w:r w:rsidRPr="00AB621E">
        <w:rPr>
          <w:i/>
          <w:color w:val="000000" w:themeColor="text1"/>
        </w:rPr>
        <w:t xml:space="preserve">). </w:t>
      </w:r>
    </w:p>
    <w:p w14:paraId="15A541E7" w14:textId="77777777" w:rsidR="00811D34" w:rsidRPr="00AB621E" w:rsidRDefault="00811D34" w:rsidP="00811D34">
      <w:pPr>
        <w:pStyle w:val="ListParagraph"/>
        <w:jc w:val="both"/>
        <w:rPr>
          <w:rFonts w:asciiTheme="minorHAnsi" w:hAnsiTheme="minorHAnsi"/>
          <w:b/>
          <w:i/>
          <w:iCs/>
          <w:color w:val="000000" w:themeColor="text1"/>
        </w:rPr>
      </w:pPr>
    </w:p>
    <w:p w14:paraId="15A541E8" w14:textId="77777777" w:rsidR="00400F59" w:rsidRPr="00AB621E" w:rsidRDefault="00FD065F" w:rsidP="000D4969">
      <w:pPr>
        <w:pStyle w:val="ListParagraph"/>
        <w:numPr>
          <w:ilvl w:val="0"/>
          <w:numId w:val="5"/>
        </w:numPr>
        <w:ind w:left="720"/>
        <w:jc w:val="both"/>
        <w:rPr>
          <w:rFonts w:asciiTheme="minorHAnsi" w:hAnsiTheme="minorHAnsi"/>
          <w:b/>
          <w:i/>
          <w:iCs/>
          <w:color w:val="000000" w:themeColor="text1"/>
        </w:rPr>
      </w:pPr>
      <w:r w:rsidRPr="00AB621E">
        <w:rPr>
          <w:rFonts w:asciiTheme="minorHAnsi" w:hAnsiTheme="minorHAnsi"/>
          <w:b/>
          <w:i/>
          <w:iCs/>
          <w:color w:val="000000" w:themeColor="text1"/>
        </w:rPr>
        <w:t>Verification Phase</w:t>
      </w:r>
    </w:p>
    <w:p w14:paraId="15A541E9" w14:textId="14051D71" w:rsidR="00A72C33" w:rsidRPr="00AB621E" w:rsidRDefault="00A72C33" w:rsidP="000D4969">
      <w:pPr>
        <w:pStyle w:val="ListParagraph"/>
        <w:numPr>
          <w:ilvl w:val="1"/>
          <w:numId w:val="5"/>
        </w:numPr>
        <w:ind w:left="1080"/>
        <w:jc w:val="both"/>
        <w:rPr>
          <w:rFonts w:asciiTheme="minorHAnsi" w:hAnsiTheme="minorHAnsi"/>
          <w:b/>
          <w:i/>
          <w:iCs/>
          <w:color w:val="000000" w:themeColor="text1"/>
        </w:rPr>
      </w:pPr>
      <w:r w:rsidRPr="00AB621E">
        <w:rPr>
          <w:rFonts w:asciiTheme="minorHAnsi" w:hAnsiTheme="minorHAnsi"/>
          <w:b/>
          <w:color w:val="000000" w:themeColor="text1"/>
        </w:rPr>
        <w:t>Functional Assessment</w:t>
      </w:r>
      <w:r w:rsidR="0076054D" w:rsidRPr="00AB621E">
        <w:rPr>
          <w:rFonts w:asciiTheme="minorHAnsi" w:hAnsiTheme="minorHAnsi"/>
          <w:b/>
          <w:color w:val="000000" w:themeColor="text1"/>
        </w:rPr>
        <w:t>: (</w:t>
      </w:r>
      <w:r w:rsidRPr="00AB621E">
        <w:rPr>
          <w:rFonts w:asciiTheme="minorHAnsi" w:hAnsiTheme="minorHAnsi"/>
          <w:b/>
          <w:i/>
          <w:color w:val="000000" w:themeColor="text1"/>
        </w:rPr>
        <w:t>This section is optional</w:t>
      </w:r>
      <w:r w:rsidR="00AD7105">
        <w:rPr>
          <w:rFonts w:asciiTheme="minorHAnsi" w:hAnsiTheme="minorHAnsi"/>
          <w:b/>
          <w:i/>
          <w:color w:val="000000" w:themeColor="text1"/>
        </w:rPr>
        <w:t>.</w:t>
      </w:r>
      <w:r w:rsidRPr="00AB621E">
        <w:rPr>
          <w:rFonts w:asciiTheme="minorHAnsi" w:hAnsiTheme="minorHAnsi"/>
          <w:b/>
          <w:i/>
          <w:color w:val="000000" w:themeColor="text1"/>
        </w:rPr>
        <w:t xml:space="preserve">) </w:t>
      </w:r>
      <w:r w:rsidR="00F5042B" w:rsidRPr="00AB621E">
        <w:rPr>
          <w:rFonts w:asciiTheme="minorHAnsi" w:eastAsia="Times New Roman" w:hAnsiTheme="minorHAnsi" w:cs="Times New Roman"/>
          <w:i/>
          <w:color w:val="000000" w:themeColor="text1"/>
        </w:rPr>
        <w:t xml:space="preserve">Within this section describe the functional analysis procedures, testing conditions and the results. A graph is required for each testing condition. </w:t>
      </w:r>
    </w:p>
    <w:p w14:paraId="15A541EA" w14:textId="77777777" w:rsidR="00A72C33" w:rsidRDefault="00A72C33" w:rsidP="00F5042B">
      <w:pPr>
        <w:pStyle w:val="ListParagraph"/>
        <w:ind w:left="1080"/>
        <w:jc w:val="both"/>
        <w:rPr>
          <w:rFonts w:asciiTheme="minorHAnsi" w:hAnsiTheme="minorHAnsi"/>
          <w:b/>
          <w:i/>
          <w:iCs/>
        </w:rPr>
      </w:pPr>
    </w:p>
    <w:p w14:paraId="6A2E5E7F" w14:textId="77777777" w:rsidR="000D5DDC" w:rsidRDefault="000D5DDC" w:rsidP="001515E8">
      <w:pPr>
        <w:jc w:val="both"/>
        <w:rPr>
          <w:rFonts w:asciiTheme="minorHAnsi" w:hAnsiTheme="minorHAnsi"/>
          <w:b/>
          <w:i/>
          <w:iCs/>
        </w:rPr>
      </w:pPr>
    </w:p>
    <w:p w14:paraId="1C3146BE" w14:textId="77777777" w:rsidR="0038536E" w:rsidRDefault="0038536E" w:rsidP="001515E8">
      <w:pPr>
        <w:jc w:val="both"/>
        <w:rPr>
          <w:rFonts w:asciiTheme="minorHAnsi" w:hAnsiTheme="minorHAnsi"/>
          <w:b/>
          <w:i/>
          <w:iCs/>
        </w:rPr>
      </w:pPr>
    </w:p>
    <w:p w14:paraId="56452C47" w14:textId="77777777" w:rsidR="0038536E" w:rsidRDefault="0038536E" w:rsidP="001515E8">
      <w:pPr>
        <w:jc w:val="both"/>
        <w:rPr>
          <w:rFonts w:asciiTheme="minorHAnsi" w:hAnsiTheme="minorHAnsi"/>
          <w:b/>
          <w:i/>
          <w:iCs/>
        </w:rPr>
      </w:pPr>
    </w:p>
    <w:p w14:paraId="13FB0B84" w14:textId="77777777" w:rsidR="0038536E" w:rsidRDefault="0038536E" w:rsidP="001515E8">
      <w:pPr>
        <w:jc w:val="both"/>
        <w:rPr>
          <w:rFonts w:asciiTheme="minorHAnsi" w:hAnsiTheme="minorHAnsi"/>
          <w:b/>
          <w:i/>
          <w:iCs/>
        </w:rPr>
      </w:pPr>
    </w:p>
    <w:p w14:paraId="02E29119" w14:textId="77777777" w:rsidR="0038536E" w:rsidRDefault="0038536E" w:rsidP="001515E8">
      <w:pPr>
        <w:jc w:val="both"/>
        <w:rPr>
          <w:rFonts w:asciiTheme="minorHAnsi" w:hAnsiTheme="minorHAnsi"/>
          <w:b/>
          <w:i/>
          <w:iCs/>
        </w:rPr>
      </w:pPr>
    </w:p>
    <w:p w14:paraId="160A4461" w14:textId="77777777" w:rsidR="0038536E" w:rsidRDefault="0038536E" w:rsidP="001515E8">
      <w:pPr>
        <w:jc w:val="both"/>
        <w:rPr>
          <w:rFonts w:asciiTheme="minorHAnsi" w:hAnsiTheme="minorHAnsi"/>
          <w:b/>
          <w:i/>
          <w:iCs/>
        </w:rPr>
      </w:pPr>
    </w:p>
    <w:p w14:paraId="20D044C5" w14:textId="77777777" w:rsidR="0038536E" w:rsidRDefault="0038536E" w:rsidP="001515E8">
      <w:pPr>
        <w:jc w:val="both"/>
        <w:rPr>
          <w:rFonts w:asciiTheme="minorHAnsi" w:hAnsiTheme="minorHAnsi"/>
          <w:b/>
          <w:i/>
          <w:iCs/>
        </w:rPr>
      </w:pPr>
    </w:p>
    <w:p w14:paraId="031B2810" w14:textId="77777777" w:rsidR="0038536E" w:rsidRDefault="0038536E" w:rsidP="001515E8">
      <w:pPr>
        <w:jc w:val="both"/>
        <w:rPr>
          <w:rFonts w:asciiTheme="minorHAnsi" w:hAnsiTheme="minorHAnsi"/>
          <w:b/>
          <w:i/>
          <w:iCs/>
        </w:rPr>
      </w:pPr>
    </w:p>
    <w:p w14:paraId="039FD47D" w14:textId="77777777" w:rsidR="0038536E" w:rsidRDefault="0038536E" w:rsidP="001515E8">
      <w:pPr>
        <w:jc w:val="both"/>
        <w:rPr>
          <w:rFonts w:asciiTheme="minorHAnsi" w:hAnsiTheme="minorHAnsi"/>
          <w:b/>
          <w:i/>
          <w:iCs/>
        </w:rPr>
      </w:pPr>
    </w:p>
    <w:p w14:paraId="2648051C" w14:textId="77777777" w:rsidR="0038536E" w:rsidRDefault="0038536E" w:rsidP="001515E8">
      <w:pPr>
        <w:jc w:val="both"/>
        <w:rPr>
          <w:rFonts w:asciiTheme="minorHAnsi" w:hAnsiTheme="minorHAnsi"/>
          <w:b/>
          <w:i/>
          <w:iCs/>
        </w:rPr>
      </w:pPr>
    </w:p>
    <w:p w14:paraId="6A9A4C69" w14:textId="77777777" w:rsidR="0038536E" w:rsidRDefault="0038536E" w:rsidP="001515E8">
      <w:pPr>
        <w:jc w:val="both"/>
        <w:rPr>
          <w:rFonts w:asciiTheme="minorHAnsi" w:hAnsiTheme="minorHAnsi"/>
          <w:b/>
          <w:i/>
          <w:iCs/>
        </w:rPr>
      </w:pPr>
    </w:p>
    <w:p w14:paraId="0686A49B" w14:textId="77777777" w:rsidR="0038536E" w:rsidRDefault="0038536E" w:rsidP="001515E8">
      <w:pPr>
        <w:jc w:val="both"/>
        <w:rPr>
          <w:rFonts w:asciiTheme="minorHAnsi" w:hAnsiTheme="minorHAnsi"/>
          <w:b/>
          <w:i/>
          <w:iCs/>
        </w:rPr>
      </w:pPr>
    </w:p>
    <w:p w14:paraId="316CD3F5" w14:textId="77777777" w:rsidR="0038536E" w:rsidRDefault="0038536E" w:rsidP="001515E8">
      <w:pPr>
        <w:jc w:val="both"/>
        <w:rPr>
          <w:rFonts w:asciiTheme="minorHAnsi" w:hAnsiTheme="minorHAnsi"/>
          <w:b/>
          <w:i/>
          <w:iCs/>
        </w:rPr>
      </w:pPr>
    </w:p>
    <w:p w14:paraId="688E04BF" w14:textId="77777777" w:rsidR="0038536E" w:rsidRDefault="0038536E" w:rsidP="001515E8">
      <w:pPr>
        <w:jc w:val="both"/>
        <w:rPr>
          <w:rFonts w:asciiTheme="minorHAnsi" w:hAnsiTheme="minorHAnsi"/>
          <w:b/>
          <w:i/>
          <w:iCs/>
        </w:rPr>
      </w:pPr>
    </w:p>
    <w:p w14:paraId="0F0D0AAD" w14:textId="77777777" w:rsidR="0038536E" w:rsidRDefault="0038536E" w:rsidP="001515E8">
      <w:pPr>
        <w:jc w:val="both"/>
        <w:rPr>
          <w:rFonts w:asciiTheme="minorHAnsi" w:hAnsiTheme="minorHAnsi"/>
          <w:b/>
          <w:i/>
          <w:iCs/>
        </w:rPr>
      </w:pPr>
    </w:p>
    <w:p w14:paraId="1A668880" w14:textId="77777777" w:rsidR="0038536E" w:rsidRDefault="0038536E" w:rsidP="001515E8">
      <w:pPr>
        <w:jc w:val="both"/>
        <w:rPr>
          <w:rFonts w:asciiTheme="minorHAnsi" w:hAnsiTheme="minorHAnsi"/>
          <w:b/>
          <w:i/>
          <w:iCs/>
        </w:rPr>
      </w:pPr>
    </w:p>
    <w:p w14:paraId="190CC25B" w14:textId="77777777" w:rsidR="0038536E" w:rsidRDefault="0038536E" w:rsidP="001515E8">
      <w:pPr>
        <w:jc w:val="both"/>
        <w:rPr>
          <w:rFonts w:asciiTheme="minorHAnsi" w:hAnsiTheme="minorHAnsi"/>
          <w:b/>
          <w:i/>
          <w:iCs/>
        </w:rPr>
      </w:pPr>
    </w:p>
    <w:p w14:paraId="32F6AF73" w14:textId="77777777" w:rsidR="0038536E" w:rsidRDefault="0038536E" w:rsidP="001515E8">
      <w:pPr>
        <w:jc w:val="both"/>
        <w:rPr>
          <w:rFonts w:asciiTheme="minorHAnsi" w:hAnsiTheme="minorHAnsi"/>
          <w:b/>
          <w:i/>
          <w:iCs/>
        </w:rPr>
      </w:pPr>
    </w:p>
    <w:p w14:paraId="1C9A4F09" w14:textId="77777777" w:rsidR="0038536E" w:rsidRDefault="0038536E" w:rsidP="001515E8">
      <w:pPr>
        <w:jc w:val="both"/>
        <w:rPr>
          <w:rFonts w:asciiTheme="minorHAnsi" w:hAnsiTheme="minorHAnsi"/>
          <w:b/>
          <w:i/>
          <w:iCs/>
        </w:rPr>
      </w:pPr>
    </w:p>
    <w:p w14:paraId="58922808" w14:textId="77777777" w:rsidR="0038536E" w:rsidRDefault="0038536E" w:rsidP="001515E8">
      <w:pPr>
        <w:jc w:val="both"/>
        <w:rPr>
          <w:rFonts w:asciiTheme="minorHAnsi" w:hAnsiTheme="minorHAnsi"/>
          <w:b/>
          <w:i/>
          <w:iCs/>
        </w:rPr>
      </w:pPr>
    </w:p>
    <w:p w14:paraId="4F525530" w14:textId="77777777" w:rsidR="0038536E" w:rsidRPr="001515E8" w:rsidRDefault="0038536E" w:rsidP="001515E8">
      <w:pPr>
        <w:jc w:val="both"/>
        <w:rPr>
          <w:rFonts w:asciiTheme="minorHAnsi" w:hAnsiTheme="minorHAnsi"/>
          <w:b/>
          <w:i/>
          <w:iCs/>
        </w:rPr>
      </w:pPr>
    </w:p>
    <w:p w14:paraId="15A541EC" w14:textId="77777777" w:rsidR="002B12C8" w:rsidRDefault="002B12C8" w:rsidP="000D4969">
      <w:pPr>
        <w:pStyle w:val="ListParagraph"/>
        <w:numPr>
          <w:ilvl w:val="0"/>
          <w:numId w:val="1"/>
        </w:numPr>
        <w:ind w:left="360"/>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lastRenderedPageBreak/>
        <w:t>Program Goals</w:t>
      </w:r>
    </w:p>
    <w:p w14:paraId="566C855C" w14:textId="77777777" w:rsidR="007D4CC5" w:rsidRDefault="007D4CC5" w:rsidP="007D4CC5">
      <w:pPr>
        <w:pStyle w:val="ListParagraph"/>
        <w:ind w:left="360"/>
        <w:rPr>
          <w:rFonts w:asciiTheme="minorHAnsi" w:eastAsia="Times New Roman" w:hAnsiTheme="minorHAnsi" w:cs="Times New Roman"/>
          <w:b/>
          <w:bCs/>
          <w:i/>
          <w:sz w:val="24"/>
          <w:szCs w:val="24"/>
        </w:rPr>
      </w:pPr>
    </w:p>
    <w:p w14:paraId="2E99D846" w14:textId="49715548" w:rsidR="004010F1" w:rsidRPr="007D4CC5" w:rsidRDefault="007D4CC5" w:rsidP="004010F1">
      <w:pPr>
        <w:pStyle w:val="ListParagraph"/>
        <w:ind w:left="360"/>
        <w:rPr>
          <w:rFonts w:asciiTheme="minorHAnsi" w:eastAsia="Times New Roman" w:hAnsiTheme="minorHAnsi" w:cs="Times New Roman"/>
          <w:b/>
          <w:bCs/>
          <w:i/>
          <w:color w:val="FF0000"/>
          <w:sz w:val="24"/>
          <w:szCs w:val="24"/>
        </w:rPr>
      </w:pPr>
      <w:r w:rsidRPr="007D4CC5">
        <w:rPr>
          <w:rFonts w:asciiTheme="minorHAnsi" w:eastAsia="Times New Roman" w:hAnsiTheme="minorHAnsi" w:cs="Times New Roman"/>
          <w:b/>
          <w:bCs/>
          <w:i/>
          <w:color w:val="FF0000"/>
          <w:sz w:val="24"/>
          <w:szCs w:val="24"/>
        </w:rPr>
        <w:t>When data is not directly tested, a detailed and clinically supported rationale must be provided. Failure to include this justification may result in denial of the assessment. Additionally, treatment goals must align with the clinical recommendations and clearly demonstrate efficacy in addressing the Member’s identified needs.</w:t>
      </w:r>
    </w:p>
    <w:p w14:paraId="140F003D" w14:textId="77777777" w:rsidR="00463A23" w:rsidRDefault="00463A23" w:rsidP="007C6B43">
      <w:pPr>
        <w:jc w:val="both"/>
        <w:rPr>
          <w:rFonts w:asciiTheme="minorHAnsi" w:eastAsia="Times New Roman" w:hAnsiTheme="minorHAnsi" w:cstheme="minorHAnsi"/>
          <w:b/>
          <w:bCs/>
          <w:i/>
          <w:color w:val="FF0000"/>
          <w:sz w:val="24"/>
          <w:szCs w:val="24"/>
        </w:rPr>
      </w:pPr>
    </w:p>
    <w:p w14:paraId="15A541ED" w14:textId="77777777" w:rsidR="00B343C9" w:rsidRDefault="00B343C9" w:rsidP="004024B3">
      <w:pPr>
        <w:spacing w:before="16"/>
        <w:ind w:left="440" w:right="299"/>
        <w:jc w:val="both"/>
        <w:rPr>
          <w:rFonts w:asciiTheme="minorHAnsi" w:eastAsia="Times New Roman" w:hAnsiTheme="minorHAnsi" w:cs="Times New Roman"/>
          <w:b/>
          <w:bCs/>
          <w:color w:val="auto"/>
        </w:rPr>
      </w:pPr>
    </w:p>
    <w:p w14:paraId="15A541EE" w14:textId="77777777" w:rsidR="004B687B" w:rsidRPr="000F54AC" w:rsidRDefault="0016193B" w:rsidP="000D4969">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b/>
          <w:bCs/>
        </w:rPr>
      </w:pPr>
      <w:r w:rsidRPr="000F54AC">
        <w:rPr>
          <w:rFonts w:asciiTheme="minorHAnsi" w:hAnsiTheme="minorHAnsi"/>
          <w:b/>
          <w:bCs/>
        </w:rPr>
        <w:t>Behavior:</w:t>
      </w:r>
    </w:p>
    <w:p w14:paraId="15A541EF" w14:textId="77777777" w:rsidR="00A07250" w:rsidRDefault="00A07250" w:rsidP="0016193B">
      <w:pPr>
        <w:jc w:val="both"/>
        <w:rPr>
          <w:rFonts w:asciiTheme="minorHAnsi" w:hAnsiTheme="minorHAnsi"/>
          <w:bCs/>
        </w:rPr>
      </w:pPr>
    </w:p>
    <w:p w14:paraId="15A541F0" w14:textId="77777777" w:rsidR="00E94EEE" w:rsidRPr="004713FD" w:rsidRDefault="00E94EEE" w:rsidP="000D4969">
      <w:pPr>
        <w:pStyle w:val="ListParagraph"/>
        <w:numPr>
          <w:ilvl w:val="0"/>
          <w:numId w:val="3"/>
        </w:numPr>
        <w:jc w:val="both"/>
        <w:rPr>
          <w:rFonts w:asciiTheme="minorHAnsi" w:hAnsiTheme="minorHAnsi"/>
          <w:color w:val="000000" w:themeColor="text1"/>
        </w:rPr>
      </w:pPr>
      <w:r w:rsidRPr="004713FD">
        <w:rPr>
          <w:b/>
          <w:color w:val="000000" w:themeColor="text1"/>
        </w:rPr>
        <w:t xml:space="preserve">Program Name: </w:t>
      </w:r>
      <w:r w:rsidR="002B12C8" w:rsidRPr="004713FD">
        <w:rPr>
          <w:color w:val="000000" w:themeColor="text1"/>
        </w:rPr>
        <w:t>Title of program being targeted</w:t>
      </w:r>
    </w:p>
    <w:p w14:paraId="14C9A41E" w14:textId="77777777" w:rsidR="00701F5B" w:rsidRPr="004713FD" w:rsidRDefault="00A07250" w:rsidP="00E94EEE">
      <w:pPr>
        <w:jc w:val="both"/>
        <w:rPr>
          <w:color w:val="000000" w:themeColor="text1"/>
        </w:rPr>
      </w:pPr>
      <w:r w:rsidRPr="004713FD">
        <w:rPr>
          <w:rFonts w:asciiTheme="minorHAnsi" w:hAnsiTheme="minorHAnsi"/>
          <w:b/>
          <w:color w:val="000000" w:themeColor="text1"/>
        </w:rPr>
        <w:t xml:space="preserve">Instrumental Goal: </w:t>
      </w:r>
      <w:r w:rsidR="002B12C8" w:rsidRPr="004713FD">
        <w:rPr>
          <w:rFonts w:asciiTheme="minorHAnsi" w:hAnsiTheme="minorHAnsi"/>
          <w:color w:val="000000" w:themeColor="text1"/>
        </w:rPr>
        <w:t xml:space="preserve">(By Date) </w:t>
      </w:r>
      <w:r w:rsidR="002B12C8" w:rsidRPr="004713FD">
        <w:rPr>
          <w:color w:val="000000" w:themeColor="text1"/>
        </w:rPr>
        <w:t xml:space="preserve">Objective of the program (make sure this is </w:t>
      </w:r>
      <w:r w:rsidR="00CC4A6A" w:rsidRPr="004713FD">
        <w:rPr>
          <w:color w:val="000000" w:themeColor="text1"/>
        </w:rPr>
        <w:t>measurable</w:t>
      </w:r>
      <w:r w:rsidR="002B12C8" w:rsidRPr="004713FD">
        <w:rPr>
          <w:color w:val="000000" w:themeColor="text1"/>
        </w:rPr>
        <w:t>, objective, and specific)</w:t>
      </w:r>
    </w:p>
    <w:p w14:paraId="1B24A038" w14:textId="77777777" w:rsidR="0092026B" w:rsidRPr="0002267A" w:rsidRDefault="00701F5B" w:rsidP="00E94EEE">
      <w:pPr>
        <w:jc w:val="both"/>
        <w:rPr>
          <w:b/>
          <w:bCs/>
          <w:color w:val="FF0000"/>
        </w:rPr>
      </w:pPr>
      <w:r>
        <w:rPr>
          <w:color w:val="FF0000"/>
        </w:rPr>
        <w:tab/>
      </w:r>
      <w:r w:rsidRPr="0002267A">
        <w:rPr>
          <w:b/>
          <w:bCs/>
          <w:color w:val="FF0000"/>
        </w:rPr>
        <w:t>Short</w:t>
      </w:r>
      <w:r w:rsidR="0092026B" w:rsidRPr="0002267A">
        <w:rPr>
          <w:b/>
          <w:bCs/>
          <w:color w:val="FF0000"/>
        </w:rPr>
        <w:t xml:space="preserve"> term:</w:t>
      </w:r>
    </w:p>
    <w:p w14:paraId="5404B13F" w14:textId="77777777" w:rsidR="00DD1445" w:rsidRPr="0002267A" w:rsidRDefault="00DD1445" w:rsidP="00E94EEE">
      <w:pPr>
        <w:jc w:val="both"/>
        <w:rPr>
          <w:rFonts w:asciiTheme="minorHAnsi" w:hAnsiTheme="minorHAnsi"/>
          <w:b/>
          <w:bCs/>
          <w:color w:val="FF0000"/>
        </w:rPr>
      </w:pPr>
      <w:r w:rsidRPr="0002267A">
        <w:rPr>
          <w:rFonts w:asciiTheme="minorHAnsi" w:hAnsiTheme="minorHAnsi"/>
          <w:b/>
          <w:bCs/>
          <w:color w:val="FF0000"/>
        </w:rPr>
        <w:tab/>
        <w:t>Intermediate:</w:t>
      </w:r>
    </w:p>
    <w:p w14:paraId="15A541F1" w14:textId="63D2C6FC" w:rsidR="00A07250" w:rsidRPr="004713FD" w:rsidRDefault="00A32FCC" w:rsidP="00E94EEE">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009622C8" w:rsidRPr="004713FD">
        <w:rPr>
          <w:color w:val="FF0000"/>
        </w:rPr>
        <w:t>(</w:t>
      </w:r>
      <w:r w:rsidR="00590B30" w:rsidRPr="004713FD">
        <w:rPr>
          <w:color w:val="FF0000"/>
        </w:rPr>
        <w:t xml:space="preserve">Include rationale </w:t>
      </w:r>
      <w:r w:rsidR="004D7423" w:rsidRPr="004713FD">
        <w:rPr>
          <w:color w:val="FF0000"/>
        </w:rPr>
        <w:t xml:space="preserve">of why goal is medically necessary or socially significant) </w:t>
      </w:r>
    </w:p>
    <w:p w14:paraId="15A541F2" w14:textId="77777777" w:rsidR="00A07250" w:rsidRPr="004713FD" w:rsidRDefault="00A07250" w:rsidP="00A07250">
      <w:pPr>
        <w:jc w:val="both"/>
        <w:rPr>
          <w:rFonts w:asciiTheme="minorHAnsi" w:hAnsiTheme="minorHAnsi"/>
          <w:color w:val="000000" w:themeColor="text1"/>
        </w:rPr>
      </w:pPr>
      <w:r w:rsidRPr="004713FD">
        <w:rPr>
          <w:rFonts w:asciiTheme="minorHAnsi" w:hAnsiTheme="minorHAnsi"/>
          <w:b/>
          <w:color w:val="000000" w:themeColor="text1"/>
        </w:rPr>
        <w:t>Data Collection:</w:t>
      </w:r>
      <w:r w:rsidRPr="004713FD">
        <w:rPr>
          <w:rFonts w:asciiTheme="minorHAnsi" w:hAnsiTheme="minorHAnsi"/>
          <w:color w:val="000000" w:themeColor="text1"/>
        </w:rPr>
        <w:t xml:space="preserve"> </w:t>
      </w:r>
      <w:r w:rsidR="002B12C8" w:rsidRPr="004713FD">
        <w:rPr>
          <w:color w:val="000000" w:themeColor="text1"/>
        </w:rPr>
        <w:t>How data will be collected (e.g., first trial data, rate per hour, percentage of opportunities, partial interval recording)</w:t>
      </w:r>
    </w:p>
    <w:p w14:paraId="15A541F3" w14:textId="77777777" w:rsidR="00A07250" w:rsidRPr="004713FD" w:rsidRDefault="00A07250" w:rsidP="00A07250">
      <w:pPr>
        <w:jc w:val="both"/>
        <w:rPr>
          <w:rFonts w:asciiTheme="minorHAnsi" w:hAnsiTheme="minorHAnsi"/>
          <w:bCs/>
          <w:color w:val="000000" w:themeColor="text1"/>
        </w:rPr>
      </w:pPr>
      <w:r w:rsidRPr="004713FD">
        <w:rPr>
          <w:rFonts w:asciiTheme="minorHAnsi" w:hAnsiTheme="minorHAnsi"/>
          <w:b/>
          <w:color w:val="000000" w:themeColor="text1"/>
        </w:rPr>
        <w:t xml:space="preserve">Mastery Criteria: </w:t>
      </w:r>
      <w:r w:rsidR="002B12C8" w:rsidRPr="004713FD">
        <w:rPr>
          <w:color w:val="000000" w:themeColor="text1"/>
        </w:rPr>
        <w:t>How you will measure mastery (e.g., 3 consecutive sessions of correct responding)</w:t>
      </w:r>
    </w:p>
    <w:p w14:paraId="15A541F4" w14:textId="255AE195" w:rsidR="00A07250" w:rsidRPr="004713FD" w:rsidRDefault="00A07250" w:rsidP="00A07250">
      <w:pPr>
        <w:jc w:val="both"/>
        <w:rPr>
          <w:rFonts w:asciiTheme="minorHAnsi" w:hAnsiTheme="minorHAnsi"/>
          <w:color w:val="000000" w:themeColor="text1"/>
        </w:rPr>
      </w:pPr>
      <w:r w:rsidRPr="004713FD">
        <w:rPr>
          <w:rFonts w:asciiTheme="minorHAnsi" w:hAnsiTheme="minorHAnsi"/>
          <w:b/>
          <w:color w:val="000000" w:themeColor="text1"/>
        </w:rPr>
        <w:t>Generalization Criteria</w:t>
      </w:r>
      <w:r w:rsidR="0002267A" w:rsidRPr="004713FD">
        <w:rPr>
          <w:rFonts w:asciiTheme="minorHAnsi" w:hAnsiTheme="minorHAnsi"/>
          <w:b/>
          <w:color w:val="000000" w:themeColor="text1"/>
        </w:rPr>
        <w:t>:</w:t>
      </w:r>
      <w:r w:rsidR="0002267A" w:rsidRPr="004713FD">
        <w:rPr>
          <w:rFonts w:asciiTheme="minorHAnsi" w:hAnsiTheme="minorHAnsi"/>
          <w:color w:val="000000" w:themeColor="text1"/>
        </w:rPr>
        <w:t xml:space="preserve"> How</w:t>
      </w:r>
      <w:r w:rsidR="002B12C8" w:rsidRPr="004713FD">
        <w:rPr>
          <w:color w:val="000000" w:themeColor="text1"/>
        </w:rPr>
        <w:t xml:space="preserve"> you will measure if the skill is generalized (e.g., Across 3 people, 3 settings, and 3 exemplars)</w:t>
      </w:r>
    </w:p>
    <w:p w14:paraId="22234C9C" w14:textId="641306FE" w:rsidR="00364770" w:rsidRPr="007C6B43" w:rsidRDefault="00A07250" w:rsidP="007C6B43">
      <w:pPr>
        <w:jc w:val="both"/>
        <w:rPr>
          <w:color w:val="FF0000"/>
        </w:rPr>
      </w:pPr>
      <w:r w:rsidRPr="007C6B43">
        <w:rPr>
          <w:rFonts w:asciiTheme="minorHAnsi" w:hAnsiTheme="minorHAnsi"/>
          <w:b/>
          <w:bCs/>
        </w:rPr>
        <w:t>Baseline</w:t>
      </w:r>
      <w:r w:rsidRPr="007C6B43">
        <w:rPr>
          <w:rFonts w:asciiTheme="minorHAnsi" w:hAnsiTheme="minorHAnsi"/>
          <w:bCs/>
        </w:rPr>
        <w:t xml:space="preserve">: </w:t>
      </w:r>
      <w:r w:rsidR="00364770" w:rsidRPr="007C6B43">
        <w:rPr>
          <w:color w:val="FF0000"/>
        </w:rPr>
        <w:t>Insert baseline data for target behavior.</w:t>
      </w:r>
    </w:p>
    <w:p w14:paraId="3F3ED384" w14:textId="77777777" w:rsidR="00364770" w:rsidRPr="00E24291" w:rsidRDefault="0036477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6845366F" w14:textId="77777777" w:rsidR="00364770" w:rsidRPr="00E24291" w:rsidRDefault="0036477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4246251A" w14:textId="77777777" w:rsidR="00364770" w:rsidRPr="00E24291" w:rsidRDefault="0036477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23E5BB6B" w14:textId="62BC04BE" w:rsidR="00364770" w:rsidRPr="00E24291" w:rsidRDefault="007D4CC5" w:rsidP="00364770">
      <w:pPr>
        <w:jc w:val="both"/>
        <w:rPr>
          <w:rFonts w:asciiTheme="minorHAnsi" w:hAnsiTheme="minorHAnsi"/>
          <w:b/>
          <w:i/>
          <w:color w:val="FF0000"/>
        </w:rPr>
      </w:pPr>
      <w:r w:rsidRPr="007D4CC5">
        <w:rPr>
          <w:rFonts w:asciiTheme="minorHAnsi" w:hAnsiTheme="minorHAnsi"/>
          <w:b/>
          <w:i/>
          <w:color w:val="FF0000"/>
        </w:rPr>
        <w:t xml:space="preserve">* If data </w:t>
      </w:r>
      <w:r w:rsidR="000D5DDC">
        <w:rPr>
          <w:rFonts w:asciiTheme="minorHAnsi" w:hAnsiTheme="minorHAnsi"/>
          <w:b/>
          <w:i/>
          <w:color w:val="FF0000"/>
        </w:rPr>
        <w:t>is</w:t>
      </w:r>
      <w:r w:rsidRPr="007D4CC5">
        <w:rPr>
          <w:rFonts w:asciiTheme="minorHAnsi" w:hAnsiTheme="minorHAnsi"/>
          <w:b/>
          <w:i/>
          <w:color w:val="FF0000"/>
        </w:rPr>
        <w:t xml:space="preserve"> not directly tested, a clear and clinically supported rationale must be provided. Failure to include this justification may result in denial of the assessment.</w:t>
      </w:r>
    </w:p>
    <w:p w14:paraId="15A541F5" w14:textId="31F9B89A" w:rsidR="00A07250" w:rsidRDefault="00A07250" w:rsidP="00A07250">
      <w:pPr>
        <w:jc w:val="both"/>
        <w:rPr>
          <w:rFonts w:asciiTheme="minorHAnsi" w:hAnsiTheme="minorHAnsi"/>
          <w:bCs/>
        </w:rPr>
      </w:pPr>
    </w:p>
    <w:p w14:paraId="3ACB8313" w14:textId="77777777" w:rsidR="00147774" w:rsidRDefault="00147774" w:rsidP="00A07250">
      <w:pPr>
        <w:jc w:val="both"/>
        <w:rPr>
          <w:rFonts w:asciiTheme="minorHAnsi" w:hAnsiTheme="minorHAnsi"/>
          <w:bCs/>
        </w:rPr>
      </w:pPr>
    </w:p>
    <w:p w14:paraId="15A541F6" w14:textId="77777777" w:rsidR="0095454B" w:rsidRPr="004713FD" w:rsidRDefault="0095454B" w:rsidP="00A07250">
      <w:pPr>
        <w:jc w:val="both"/>
        <w:rPr>
          <w:rFonts w:asciiTheme="minorHAnsi" w:hAnsiTheme="minorHAnsi"/>
          <w:bCs/>
          <w:color w:val="000000" w:themeColor="text1"/>
        </w:rPr>
      </w:pPr>
    </w:p>
    <w:p w14:paraId="594E78DC" w14:textId="77777777" w:rsidR="005679F1" w:rsidRPr="004713FD" w:rsidRDefault="005679F1" w:rsidP="000D4969">
      <w:pPr>
        <w:pStyle w:val="ListParagraph"/>
        <w:numPr>
          <w:ilvl w:val="0"/>
          <w:numId w:val="3"/>
        </w:numPr>
        <w:jc w:val="both"/>
        <w:rPr>
          <w:rFonts w:asciiTheme="minorHAnsi" w:hAnsiTheme="minorHAnsi"/>
          <w:color w:val="000000" w:themeColor="text1"/>
        </w:rPr>
      </w:pPr>
      <w:r w:rsidRPr="004713FD">
        <w:rPr>
          <w:b/>
          <w:color w:val="000000" w:themeColor="text1"/>
        </w:rPr>
        <w:t xml:space="preserve">Program Name: </w:t>
      </w:r>
      <w:r w:rsidRPr="004713FD">
        <w:rPr>
          <w:color w:val="000000" w:themeColor="text1"/>
        </w:rPr>
        <w:t>Title of program being targeted</w:t>
      </w:r>
    </w:p>
    <w:p w14:paraId="327F730E" w14:textId="77777777" w:rsidR="005679F1" w:rsidRPr="004713FD" w:rsidRDefault="005679F1" w:rsidP="005679F1">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5E6D9F79" w14:textId="77777777" w:rsidR="005679F1" w:rsidRPr="0002267A" w:rsidRDefault="005679F1" w:rsidP="005679F1">
      <w:pPr>
        <w:jc w:val="both"/>
        <w:rPr>
          <w:b/>
          <w:bCs/>
          <w:color w:val="FF0000"/>
        </w:rPr>
      </w:pPr>
      <w:r>
        <w:rPr>
          <w:color w:val="FF0000"/>
        </w:rPr>
        <w:tab/>
      </w:r>
      <w:r w:rsidRPr="0002267A">
        <w:rPr>
          <w:b/>
          <w:bCs/>
          <w:color w:val="FF0000"/>
        </w:rPr>
        <w:t>Short term:</w:t>
      </w:r>
    </w:p>
    <w:p w14:paraId="2E8BD86C" w14:textId="77777777" w:rsidR="005679F1" w:rsidRPr="0002267A" w:rsidRDefault="005679F1" w:rsidP="005679F1">
      <w:pPr>
        <w:jc w:val="both"/>
        <w:rPr>
          <w:rFonts w:asciiTheme="minorHAnsi" w:hAnsiTheme="minorHAnsi"/>
          <w:b/>
          <w:bCs/>
          <w:color w:val="FF0000"/>
        </w:rPr>
      </w:pPr>
      <w:r w:rsidRPr="0002267A">
        <w:rPr>
          <w:rFonts w:asciiTheme="minorHAnsi" w:hAnsiTheme="minorHAnsi"/>
          <w:b/>
          <w:bCs/>
          <w:color w:val="FF0000"/>
        </w:rPr>
        <w:tab/>
        <w:t>Intermediate:</w:t>
      </w:r>
    </w:p>
    <w:p w14:paraId="45FA7D8D" w14:textId="77777777" w:rsidR="005679F1" w:rsidRPr="004713FD" w:rsidRDefault="005679F1" w:rsidP="005679F1">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Pr="004713FD">
        <w:rPr>
          <w:color w:val="FF0000"/>
        </w:rPr>
        <w:t xml:space="preserve">(Include rationale of why goal is medically necessary or socially significant) </w:t>
      </w:r>
    </w:p>
    <w:p w14:paraId="35AF6DA7" w14:textId="77777777" w:rsidR="005679F1" w:rsidRPr="004713FD" w:rsidRDefault="005679F1" w:rsidP="005679F1">
      <w:pPr>
        <w:jc w:val="both"/>
        <w:rPr>
          <w:rFonts w:asciiTheme="minorHAnsi" w:hAnsiTheme="minorHAnsi"/>
          <w:color w:val="000000" w:themeColor="text1"/>
        </w:rPr>
      </w:pPr>
      <w:r w:rsidRPr="004713FD">
        <w:rPr>
          <w:rFonts w:asciiTheme="minorHAnsi" w:hAnsiTheme="minorHAnsi"/>
          <w:b/>
          <w:color w:val="000000" w:themeColor="text1"/>
        </w:rPr>
        <w:t>Data Collection:</w:t>
      </w:r>
      <w:r w:rsidRPr="004713FD">
        <w:rPr>
          <w:rFonts w:asciiTheme="minorHAnsi" w:hAnsiTheme="minorHAnsi"/>
          <w:color w:val="000000" w:themeColor="text1"/>
        </w:rPr>
        <w:t xml:space="preserve"> </w:t>
      </w:r>
      <w:r w:rsidRPr="004713FD">
        <w:rPr>
          <w:color w:val="000000" w:themeColor="text1"/>
        </w:rPr>
        <w:t>How data will be collected (e.g., first trial data, rate per hour, percentage of opportunities, partial interval recording)</w:t>
      </w:r>
    </w:p>
    <w:p w14:paraId="260E7AEF" w14:textId="77777777" w:rsidR="005679F1" w:rsidRPr="004713FD" w:rsidRDefault="005679F1" w:rsidP="005679F1">
      <w:pPr>
        <w:jc w:val="both"/>
        <w:rPr>
          <w:rFonts w:asciiTheme="minorHAnsi" w:hAnsiTheme="minorHAnsi"/>
          <w:bCs/>
          <w:color w:val="000000" w:themeColor="text1"/>
        </w:rPr>
      </w:pPr>
      <w:r w:rsidRPr="004713FD">
        <w:rPr>
          <w:rFonts w:asciiTheme="minorHAnsi" w:hAnsiTheme="minorHAnsi"/>
          <w:b/>
          <w:color w:val="000000" w:themeColor="text1"/>
        </w:rPr>
        <w:t xml:space="preserve">Mastery Criteria: </w:t>
      </w:r>
      <w:r w:rsidRPr="004713FD">
        <w:rPr>
          <w:color w:val="000000" w:themeColor="text1"/>
        </w:rPr>
        <w:t>How you will measure mastery (e.g., 3 consecutive sessions of correct responding)</w:t>
      </w:r>
    </w:p>
    <w:p w14:paraId="148EDF72" w14:textId="70BD9D2B" w:rsidR="005679F1" w:rsidRPr="004713FD" w:rsidRDefault="005679F1" w:rsidP="005679F1">
      <w:pPr>
        <w:jc w:val="both"/>
        <w:rPr>
          <w:rFonts w:asciiTheme="minorHAnsi" w:hAnsiTheme="minorHAnsi"/>
          <w:color w:val="000000" w:themeColor="text1"/>
        </w:rPr>
      </w:pPr>
      <w:r w:rsidRPr="004713FD">
        <w:rPr>
          <w:rFonts w:asciiTheme="minorHAnsi" w:hAnsiTheme="minorHAnsi"/>
          <w:b/>
          <w:color w:val="000000" w:themeColor="text1"/>
        </w:rPr>
        <w:t>Generalization Criteria:</w:t>
      </w:r>
      <w:r w:rsidRPr="004713FD">
        <w:rPr>
          <w:rFonts w:asciiTheme="minorHAnsi" w:hAnsiTheme="minorHAnsi"/>
          <w:color w:val="000000" w:themeColor="text1"/>
        </w:rPr>
        <w:t xml:space="preserve"> </w:t>
      </w:r>
      <w:r w:rsidRPr="004713FD">
        <w:rPr>
          <w:color w:val="000000" w:themeColor="text1"/>
        </w:rPr>
        <w:t>How you will measure if the skill is generalized (e.g., Across 3 people, 3 settings, and 3 exemplars)</w:t>
      </w:r>
    </w:p>
    <w:p w14:paraId="481EC9DE" w14:textId="77777777" w:rsidR="005679F1" w:rsidRPr="006B54DF" w:rsidRDefault="005679F1" w:rsidP="005679F1">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60331EFD" w14:textId="77777777" w:rsidR="005679F1" w:rsidRPr="00E24291" w:rsidRDefault="005679F1"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2438CBD8" w14:textId="77777777" w:rsidR="005679F1" w:rsidRPr="00E24291" w:rsidRDefault="005679F1"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31F0E194" w14:textId="77777777" w:rsidR="005679F1" w:rsidRPr="00E24291" w:rsidRDefault="005679F1"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15A541FD" w14:textId="3FFF29B4" w:rsidR="00B343C9" w:rsidRPr="007D4CC5" w:rsidRDefault="007D4CC5" w:rsidP="0016193B">
      <w:pPr>
        <w:jc w:val="both"/>
        <w:rPr>
          <w:rFonts w:asciiTheme="minorHAnsi" w:hAnsiTheme="minorHAnsi"/>
          <w:b/>
          <w:bCs/>
          <w:i/>
          <w:iCs/>
          <w:color w:val="FF0000"/>
        </w:rPr>
      </w:pPr>
      <w:bookmarkStart w:id="10" w:name="_Hlk216174378"/>
      <w:r w:rsidRPr="007D4CC5">
        <w:rPr>
          <w:rFonts w:asciiTheme="minorHAnsi" w:hAnsiTheme="minorHAnsi"/>
          <w:b/>
          <w:bCs/>
          <w:i/>
          <w:iCs/>
          <w:color w:val="FF0000"/>
        </w:rPr>
        <w:t xml:space="preserve">* If data </w:t>
      </w:r>
      <w:r w:rsidR="001515E8">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bookmarkEnd w:id="10"/>
    <w:p w14:paraId="374AAA0C" w14:textId="77777777" w:rsidR="00B56ADB" w:rsidRPr="000F54AC" w:rsidRDefault="00B56ADB" w:rsidP="0016193B">
      <w:pPr>
        <w:jc w:val="both"/>
        <w:rPr>
          <w:rFonts w:asciiTheme="minorHAnsi" w:hAnsiTheme="minorHAnsi"/>
          <w:color w:val="auto"/>
        </w:rPr>
      </w:pPr>
    </w:p>
    <w:p w14:paraId="15A541FE" w14:textId="77777777" w:rsidR="004B687B" w:rsidRPr="000F54AC" w:rsidRDefault="0016193B" w:rsidP="000D4969">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b/>
          <w:bCs/>
        </w:rPr>
      </w:pPr>
      <w:r w:rsidRPr="000F54AC">
        <w:rPr>
          <w:rFonts w:asciiTheme="minorHAnsi" w:hAnsiTheme="minorHAnsi"/>
          <w:b/>
          <w:bCs/>
        </w:rPr>
        <w:lastRenderedPageBreak/>
        <w:t>Communication:</w:t>
      </w:r>
    </w:p>
    <w:p w14:paraId="15A541FF" w14:textId="77777777" w:rsidR="00B343C9" w:rsidRDefault="00B343C9" w:rsidP="0069262E">
      <w:pPr>
        <w:jc w:val="both"/>
        <w:rPr>
          <w:rFonts w:asciiTheme="minorHAnsi" w:hAnsiTheme="minorHAnsi"/>
          <w:color w:val="auto"/>
        </w:rPr>
      </w:pPr>
    </w:p>
    <w:p w14:paraId="32CFB4E2" w14:textId="77777777" w:rsidR="005679F1" w:rsidRPr="004713FD" w:rsidRDefault="005679F1" w:rsidP="000D4969">
      <w:pPr>
        <w:pStyle w:val="ListParagraph"/>
        <w:numPr>
          <w:ilvl w:val="0"/>
          <w:numId w:val="3"/>
        </w:numPr>
        <w:jc w:val="both"/>
        <w:rPr>
          <w:rFonts w:asciiTheme="minorHAnsi" w:hAnsiTheme="minorHAnsi"/>
          <w:color w:val="000000" w:themeColor="text1"/>
        </w:rPr>
      </w:pPr>
      <w:r w:rsidRPr="009B5371">
        <w:rPr>
          <w:b/>
          <w:color w:val="000000" w:themeColor="text1"/>
        </w:rPr>
        <w:t>Program Name:</w:t>
      </w:r>
      <w:r>
        <w:rPr>
          <w:b/>
          <w:color w:val="000000" w:themeColor="text1"/>
        </w:rPr>
        <w:t xml:space="preserve"> </w:t>
      </w:r>
      <w:r w:rsidRPr="004713FD">
        <w:rPr>
          <w:color w:val="000000" w:themeColor="text1"/>
        </w:rPr>
        <w:t>Title of program being targeted</w:t>
      </w:r>
    </w:p>
    <w:p w14:paraId="655B1FC3" w14:textId="77777777" w:rsidR="005679F1" w:rsidRPr="004713FD" w:rsidRDefault="005679F1" w:rsidP="005679F1">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73DE57A0" w14:textId="77777777" w:rsidR="005679F1" w:rsidRPr="004713FD" w:rsidRDefault="005679F1" w:rsidP="005679F1">
      <w:pPr>
        <w:jc w:val="both"/>
        <w:rPr>
          <w:b/>
          <w:bCs/>
          <w:color w:val="FF0000"/>
        </w:rPr>
      </w:pPr>
      <w:r w:rsidRPr="004713FD">
        <w:rPr>
          <w:b/>
          <w:bCs/>
          <w:color w:val="FF0000"/>
        </w:rPr>
        <w:tab/>
        <w:t>Short term:</w:t>
      </w:r>
    </w:p>
    <w:p w14:paraId="33D48285" w14:textId="77777777" w:rsidR="005679F1" w:rsidRPr="004713FD" w:rsidRDefault="005679F1" w:rsidP="005679F1">
      <w:pPr>
        <w:jc w:val="both"/>
        <w:rPr>
          <w:rFonts w:asciiTheme="minorHAnsi" w:hAnsiTheme="minorHAnsi"/>
          <w:b/>
          <w:bCs/>
          <w:color w:val="FF0000"/>
        </w:rPr>
      </w:pPr>
      <w:r w:rsidRPr="004713FD">
        <w:rPr>
          <w:rFonts w:asciiTheme="minorHAnsi" w:hAnsiTheme="minorHAnsi"/>
          <w:b/>
          <w:bCs/>
          <w:color w:val="FF0000"/>
        </w:rPr>
        <w:tab/>
        <w:t>Intermediate:</w:t>
      </w:r>
    </w:p>
    <w:p w14:paraId="7AA009A5" w14:textId="77777777" w:rsidR="005679F1" w:rsidRPr="004713FD" w:rsidRDefault="005679F1" w:rsidP="005679F1">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Pr="004713FD">
        <w:rPr>
          <w:color w:val="FF0000"/>
        </w:rPr>
        <w:t xml:space="preserve">(Include rationale of why goal is medically necessary or socially significant) </w:t>
      </w:r>
    </w:p>
    <w:p w14:paraId="689EFD45" w14:textId="77777777" w:rsidR="005679F1" w:rsidRPr="004713FD" w:rsidRDefault="005679F1" w:rsidP="005679F1">
      <w:pPr>
        <w:jc w:val="both"/>
        <w:rPr>
          <w:rFonts w:asciiTheme="minorHAnsi" w:hAnsiTheme="minorHAnsi"/>
          <w:color w:val="000000" w:themeColor="text1"/>
        </w:rPr>
      </w:pPr>
      <w:r w:rsidRPr="004713FD">
        <w:rPr>
          <w:rFonts w:asciiTheme="minorHAnsi" w:hAnsiTheme="minorHAnsi"/>
          <w:b/>
          <w:color w:val="000000" w:themeColor="text1"/>
        </w:rPr>
        <w:t>Data Collection:</w:t>
      </w:r>
      <w:r w:rsidRPr="004713FD">
        <w:rPr>
          <w:rFonts w:asciiTheme="minorHAnsi" w:hAnsiTheme="minorHAnsi"/>
          <w:color w:val="000000" w:themeColor="text1"/>
        </w:rPr>
        <w:t xml:space="preserve"> </w:t>
      </w:r>
      <w:r w:rsidRPr="004713FD">
        <w:rPr>
          <w:color w:val="000000" w:themeColor="text1"/>
        </w:rPr>
        <w:t>How data will be collected (e.g., first trial data, rate per hour, percentage of opportunities, partial interval recording)</w:t>
      </w:r>
    </w:p>
    <w:p w14:paraId="3667237F" w14:textId="77777777" w:rsidR="005679F1" w:rsidRPr="004713FD" w:rsidRDefault="005679F1" w:rsidP="005679F1">
      <w:pPr>
        <w:jc w:val="both"/>
        <w:rPr>
          <w:rFonts w:asciiTheme="minorHAnsi" w:hAnsiTheme="minorHAnsi"/>
          <w:bCs/>
          <w:color w:val="000000" w:themeColor="text1"/>
        </w:rPr>
      </w:pPr>
      <w:r w:rsidRPr="004713FD">
        <w:rPr>
          <w:rFonts w:asciiTheme="minorHAnsi" w:hAnsiTheme="minorHAnsi"/>
          <w:b/>
          <w:color w:val="000000" w:themeColor="text1"/>
        </w:rPr>
        <w:t xml:space="preserve">Mastery Criteria: </w:t>
      </w:r>
      <w:r w:rsidRPr="004713FD">
        <w:rPr>
          <w:color w:val="000000" w:themeColor="text1"/>
        </w:rPr>
        <w:t>How you will measure mastery (e.g., 3 consecutive sessions of correct responding)</w:t>
      </w:r>
    </w:p>
    <w:p w14:paraId="2DC99A67" w14:textId="04CAA67E" w:rsidR="005679F1" w:rsidRPr="004713FD" w:rsidRDefault="005679F1" w:rsidP="005679F1">
      <w:pPr>
        <w:jc w:val="both"/>
        <w:rPr>
          <w:rFonts w:asciiTheme="minorHAnsi" w:hAnsiTheme="minorHAnsi"/>
          <w:color w:val="000000" w:themeColor="text1"/>
        </w:rPr>
      </w:pPr>
      <w:r w:rsidRPr="004713FD">
        <w:rPr>
          <w:rFonts w:asciiTheme="minorHAnsi" w:hAnsiTheme="minorHAnsi"/>
          <w:b/>
          <w:color w:val="000000" w:themeColor="text1"/>
        </w:rPr>
        <w:t>Generalization Criteria</w:t>
      </w:r>
      <w:r w:rsidR="0002267A" w:rsidRPr="004713FD">
        <w:rPr>
          <w:rFonts w:asciiTheme="minorHAnsi" w:hAnsiTheme="minorHAnsi"/>
          <w:b/>
          <w:color w:val="000000" w:themeColor="text1"/>
        </w:rPr>
        <w:t>:</w:t>
      </w:r>
      <w:r w:rsidR="0002267A" w:rsidRPr="004713FD">
        <w:rPr>
          <w:rFonts w:asciiTheme="minorHAnsi" w:hAnsiTheme="minorHAnsi"/>
          <w:color w:val="000000" w:themeColor="text1"/>
        </w:rPr>
        <w:t xml:space="preserve"> How</w:t>
      </w:r>
      <w:r w:rsidRPr="004713FD">
        <w:rPr>
          <w:color w:val="000000" w:themeColor="text1"/>
        </w:rPr>
        <w:t xml:space="preserve"> you will measure if the skill is generalized (e.g., Across 3 people, 3 settings, and 3 exemplars)</w:t>
      </w:r>
    </w:p>
    <w:p w14:paraId="2A351E09" w14:textId="77777777" w:rsidR="005679F1" w:rsidRPr="006B54DF" w:rsidRDefault="005679F1" w:rsidP="005679F1">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52CE1716" w14:textId="77777777" w:rsidR="005679F1" w:rsidRPr="00E24291" w:rsidRDefault="005679F1"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47587C56" w14:textId="77777777" w:rsidR="005679F1" w:rsidRPr="00E24291" w:rsidRDefault="005679F1"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5E2E75D3" w14:textId="77777777" w:rsidR="007D4CC5" w:rsidRDefault="005679F1" w:rsidP="007D4CC5">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2A2A8254" w14:textId="7DAC21FE" w:rsidR="007D4CC5" w:rsidRPr="007D4CC5" w:rsidRDefault="007D4CC5" w:rsidP="007D4CC5">
      <w:pPr>
        <w:pStyle w:val="ListParagraph"/>
        <w:numPr>
          <w:ilvl w:val="2"/>
          <w:numId w:val="5"/>
        </w:numPr>
        <w:jc w:val="both"/>
        <w:rPr>
          <w:rFonts w:asciiTheme="minorHAnsi" w:hAnsiTheme="minorHAnsi"/>
          <w:b/>
          <w:i/>
          <w:iCs/>
          <w:color w:val="FF0000"/>
        </w:rPr>
      </w:pPr>
      <w:r w:rsidRPr="007D4CC5">
        <w:rPr>
          <w:rFonts w:asciiTheme="minorHAnsi" w:hAnsiTheme="minorHAnsi"/>
          <w:b/>
          <w:bCs/>
          <w:i/>
          <w:iCs/>
          <w:color w:val="FF0000"/>
        </w:rPr>
        <w:t xml:space="preserve">* If data </w:t>
      </w:r>
      <w:r w:rsidR="00CA32D0">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p w14:paraId="15A54206" w14:textId="77777777" w:rsidR="002B12C8" w:rsidRDefault="002B12C8" w:rsidP="0069262E">
      <w:pPr>
        <w:jc w:val="both"/>
        <w:rPr>
          <w:rFonts w:asciiTheme="minorHAnsi" w:hAnsiTheme="minorHAnsi"/>
          <w:color w:val="auto"/>
        </w:rPr>
      </w:pPr>
    </w:p>
    <w:p w14:paraId="15A54207" w14:textId="77777777" w:rsidR="002B12C8" w:rsidRDefault="002B12C8" w:rsidP="0069262E">
      <w:pPr>
        <w:jc w:val="both"/>
        <w:rPr>
          <w:rFonts w:asciiTheme="minorHAnsi" w:hAnsiTheme="minorHAnsi"/>
          <w:color w:val="auto"/>
        </w:rPr>
      </w:pPr>
    </w:p>
    <w:p w14:paraId="4E99959E" w14:textId="77777777" w:rsidR="005755B0" w:rsidRPr="004713FD" w:rsidRDefault="005755B0" w:rsidP="000D4969">
      <w:pPr>
        <w:pStyle w:val="ListParagraph"/>
        <w:numPr>
          <w:ilvl w:val="0"/>
          <w:numId w:val="3"/>
        </w:numPr>
        <w:jc w:val="both"/>
        <w:rPr>
          <w:rFonts w:asciiTheme="minorHAnsi" w:hAnsiTheme="minorHAnsi"/>
          <w:color w:val="000000" w:themeColor="text1"/>
        </w:rPr>
      </w:pPr>
      <w:r w:rsidRPr="004713FD">
        <w:rPr>
          <w:b/>
          <w:color w:val="000000" w:themeColor="text1"/>
        </w:rPr>
        <w:t xml:space="preserve">Program Name: </w:t>
      </w:r>
      <w:r w:rsidRPr="004713FD">
        <w:rPr>
          <w:color w:val="000000" w:themeColor="text1"/>
        </w:rPr>
        <w:t>Title of program being targeted</w:t>
      </w:r>
    </w:p>
    <w:p w14:paraId="750DB439" w14:textId="77777777" w:rsidR="005755B0" w:rsidRPr="004713FD" w:rsidRDefault="005755B0" w:rsidP="005755B0">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29C7E924" w14:textId="77777777" w:rsidR="005755B0" w:rsidRPr="004713FD" w:rsidRDefault="005755B0" w:rsidP="005755B0">
      <w:pPr>
        <w:jc w:val="both"/>
        <w:rPr>
          <w:b/>
          <w:bCs/>
          <w:color w:val="FF0000"/>
        </w:rPr>
      </w:pPr>
      <w:r>
        <w:rPr>
          <w:color w:val="FF0000"/>
        </w:rPr>
        <w:tab/>
      </w:r>
      <w:r w:rsidRPr="004713FD">
        <w:rPr>
          <w:b/>
          <w:bCs/>
          <w:color w:val="FF0000"/>
        </w:rPr>
        <w:t>Short term:</w:t>
      </w:r>
    </w:p>
    <w:p w14:paraId="7547DC6C" w14:textId="77777777" w:rsidR="005755B0" w:rsidRPr="004713FD" w:rsidRDefault="005755B0" w:rsidP="005755B0">
      <w:pPr>
        <w:jc w:val="both"/>
        <w:rPr>
          <w:rFonts w:asciiTheme="minorHAnsi" w:hAnsiTheme="minorHAnsi"/>
          <w:b/>
          <w:bCs/>
          <w:color w:val="FF0000"/>
        </w:rPr>
      </w:pPr>
      <w:r w:rsidRPr="004713FD">
        <w:rPr>
          <w:rFonts w:asciiTheme="minorHAnsi" w:hAnsiTheme="minorHAnsi"/>
          <w:b/>
          <w:bCs/>
          <w:color w:val="FF0000"/>
        </w:rPr>
        <w:tab/>
        <w:t>Intermediate:</w:t>
      </w:r>
    </w:p>
    <w:p w14:paraId="60E00CF9" w14:textId="77777777" w:rsidR="005755B0" w:rsidRPr="004713FD" w:rsidRDefault="005755B0" w:rsidP="005755B0">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Pr="004713FD">
        <w:rPr>
          <w:color w:val="FF0000"/>
        </w:rPr>
        <w:t xml:space="preserve">(Include rationale of why goal is medically necessary or socially significant) </w:t>
      </w:r>
    </w:p>
    <w:p w14:paraId="0E5EA279" w14:textId="77777777" w:rsidR="005755B0" w:rsidRPr="004713FD" w:rsidRDefault="005755B0" w:rsidP="005755B0">
      <w:pPr>
        <w:jc w:val="both"/>
        <w:rPr>
          <w:rFonts w:asciiTheme="minorHAnsi" w:hAnsiTheme="minorHAnsi"/>
          <w:color w:val="auto"/>
        </w:rPr>
      </w:pPr>
      <w:r w:rsidRPr="004713FD">
        <w:rPr>
          <w:rFonts w:asciiTheme="minorHAnsi" w:hAnsiTheme="minorHAnsi"/>
          <w:b/>
          <w:color w:val="auto"/>
        </w:rPr>
        <w:t>Data Collection:</w:t>
      </w:r>
      <w:r w:rsidRPr="004713FD">
        <w:rPr>
          <w:rFonts w:asciiTheme="minorHAnsi" w:hAnsiTheme="minorHAnsi"/>
          <w:color w:val="auto"/>
        </w:rPr>
        <w:t xml:space="preserve"> </w:t>
      </w:r>
      <w:r w:rsidRPr="004713FD">
        <w:rPr>
          <w:color w:val="auto"/>
        </w:rPr>
        <w:t>How data will be collected (e.g., first trial data, rate per hour, percentage of opportunities, partial interval recording)</w:t>
      </w:r>
    </w:p>
    <w:p w14:paraId="5F8BB2A7" w14:textId="77777777" w:rsidR="005755B0" w:rsidRPr="004713FD" w:rsidRDefault="005755B0" w:rsidP="005755B0">
      <w:pPr>
        <w:jc w:val="both"/>
        <w:rPr>
          <w:rFonts w:asciiTheme="minorHAnsi" w:hAnsiTheme="minorHAnsi"/>
          <w:bCs/>
          <w:color w:val="auto"/>
        </w:rPr>
      </w:pPr>
      <w:r w:rsidRPr="004713FD">
        <w:rPr>
          <w:rFonts w:asciiTheme="minorHAnsi" w:hAnsiTheme="minorHAnsi"/>
          <w:b/>
          <w:color w:val="auto"/>
        </w:rPr>
        <w:t xml:space="preserve">Mastery Criteria: </w:t>
      </w:r>
      <w:r w:rsidRPr="004713FD">
        <w:rPr>
          <w:color w:val="auto"/>
        </w:rPr>
        <w:t>How you will measure mastery (e.g., 3 consecutive sessions of correct responding)</w:t>
      </w:r>
    </w:p>
    <w:p w14:paraId="0D51A170" w14:textId="77777777" w:rsidR="005755B0" w:rsidRPr="004713FD" w:rsidRDefault="005755B0" w:rsidP="005755B0">
      <w:pPr>
        <w:jc w:val="both"/>
        <w:rPr>
          <w:rFonts w:asciiTheme="minorHAnsi" w:hAnsiTheme="minorHAnsi"/>
          <w:color w:val="auto"/>
        </w:rPr>
      </w:pPr>
      <w:r w:rsidRPr="004713FD">
        <w:rPr>
          <w:rFonts w:asciiTheme="minorHAnsi" w:hAnsiTheme="minorHAnsi"/>
          <w:b/>
          <w:color w:val="auto"/>
        </w:rPr>
        <w:t>Generalization Criteria</w:t>
      </w:r>
      <w:proofErr w:type="gramStart"/>
      <w:r w:rsidRPr="004713FD">
        <w:rPr>
          <w:rFonts w:asciiTheme="minorHAnsi" w:hAnsiTheme="minorHAnsi"/>
          <w:b/>
          <w:color w:val="auto"/>
        </w:rPr>
        <w:t>:</w:t>
      </w:r>
      <w:r w:rsidRPr="004713FD">
        <w:rPr>
          <w:rFonts w:asciiTheme="minorHAnsi" w:hAnsiTheme="minorHAnsi"/>
          <w:color w:val="auto"/>
        </w:rPr>
        <w:t xml:space="preserve">  </w:t>
      </w:r>
      <w:r w:rsidRPr="004713FD">
        <w:rPr>
          <w:color w:val="auto"/>
        </w:rPr>
        <w:t>How</w:t>
      </w:r>
      <w:proofErr w:type="gramEnd"/>
      <w:r w:rsidRPr="004713FD">
        <w:rPr>
          <w:color w:val="auto"/>
        </w:rPr>
        <w:t xml:space="preserve"> you will measure if the skill is generalized (e.g., Across 3 people, 3 settings, and 3 exemplars)</w:t>
      </w:r>
    </w:p>
    <w:p w14:paraId="0FAB0754" w14:textId="77777777" w:rsidR="005755B0" w:rsidRPr="006B54DF" w:rsidRDefault="005755B0" w:rsidP="005755B0">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2F44D97D"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7F585E2F"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7C221FBD"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4428A0CD" w14:textId="77777777" w:rsidR="005755B0" w:rsidRPr="00E24291" w:rsidRDefault="005755B0" w:rsidP="005755B0">
      <w:pPr>
        <w:jc w:val="both"/>
        <w:rPr>
          <w:rFonts w:asciiTheme="minorHAnsi" w:hAnsiTheme="minorHAnsi"/>
          <w:b/>
          <w:i/>
          <w:iCs/>
          <w:color w:val="FF0000"/>
        </w:rPr>
      </w:pPr>
    </w:p>
    <w:p w14:paraId="41FFC5ED" w14:textId="39DFA3CA" w:rsidR="007D4CC5" w:rsidRPr="007D4CC5" w:rsidRDefault="007D4CC5" w:rsidP="007D4CC5">
      <w:pPr>
        <w:jc w:val="both"/>
        <w:rPr>
          <w:rFonts w:asciiTheme="minorHAnsi" w:hAnsiTheme="minorHAnsi"/>
          <w:b/>
          <w:bCs/>
          <w:i/>
          <w:iCs/>
          <w:color w:val="FF0000"/>
        </w:rPr>
      </w:pPr>
      <w:r w:rsidRPr="007D4CC5">
        <w:rPr>
          <w:rFonts w:asciiTheme="minorHAnsi" w:hAnsiTheme="minorHAnsi"/>
          <w:b/>
          <w:bCs/>
          <w:i/>
          <w:iCs/>
          <w:color w:val="FF0000"/>
        </w:rPr>
        <w:t xml:space="preserve">* If data </w:t>
      </w:r>
      <w:r w:rsidR="00CA32D0">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p w14:paraId="15A5420F" w14:textId="77777777" w:rsidR="00B343C9" w:rsidRPr="000F54AC" w:rsidRDefault="00B343C9" w:rsidP="0069262E">
      <w:pPr>
        <w:jc w:val="both"/>
        <w:rPr>
          <w:rFonts w:asciiTheme="minorHAnsi" w:hAnsiTheme="minorHAnsi"/>
          <w:bCs/>
        </w:rPr>
      </w:pPr>
    </w:p>
    <w:p w14:paraId="15A54210" w14:textId="77777777" w:rsidR="004B687B" w:rsidRPr="000F54AC" w:rsidRDefault="0016193B" w:rsidP="000D4969">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b/>
          <w:bCs/>
        </w:rPr>
      </w:pPr>
      <w:r w:rsidRPr="000F54AC">
        <w:rPr>
          <w:rFonts w:asciiTheme="minorHAnsi" w:hAnsiTheme="minorHAnsi"/>
          <w:b/>
          <w:bCs/>
        </w:rPr>
        <w:t>Self-Help:</w:t>
      </w:r>
    </w:p>
    <w:p w14:paraId="15A54211" w14:textId="77777777" w:rsidR="00215B04" w:rsidRDefault="00215B04" w:rsidP="00523A76">
      <w:pPr>
        <w:jc w:val="both"/>
        <w:rPr>
          <w:rFonts w:asciiTheme="minorHAnsi" w:hAnsiTheme="minorHAnsi"/>
          <w:bCs/>
        </w:rPr>
      </w:pPr>
    </w:p>
    <w:p w14:paraId="593CB446" w14:textId="77777777" w:rsidR="005755B0" w:rsidRPr="004713FD" w:rsidRDefault="005755B0" w:rsidP="000D4969">
      <w:pPr>
        <w:pStyle w:val="ListParagraph"/>
        <w:numPr>
          <w:ilvl w:val="0"/>
          <w:numId w:val="3"/>
        </w:numPr>
        <w:jc w:val="both"/>
        <w:rPr>
          <w:rFonts w:asciiTheme="minorHAnsi" w:hAnsiTheme="minorHAnsi"/>
          <w:color w:val="000000" w:themeColor="text1"/>
        </w:rPr>
      </w:pPr>
      <w:r w:rsidRPr="004713FD">
        <w:rPr>
          <w:b/>
          <w:color w:val="000000" w:themeColor="text1"/>
        </w:rPr>
        <w:t xml:space="preserve">Program Name: </w:t>
      </w:r>
      <w:r w:rsidRPr="004713FD">
        <w:rPr>
          <w:color w:val="000000" w:themeColor="text1"/>
        </w:rPr>
        <w:t>Title of program being targeted</w:t>
      </w:r>
    </w:p>
    <w:p w14:paraId="08DCC3F7" w14:textId="77777777" w:rsidR="005755B0" w:rsidRPr="004713FD" w:rsidRDefault="005755B0" w:rsidP="005755B0">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185688BD" w14:textId="77777777" w:rsidR="005755B0" w:rsidRPr="004713FD" w:rsidRDefault="005755B0" w:rsidP="005755B0">
      <w:pPr>
        <w:jc w:val="both"/>
        <w:rPr>
          <w:b/>
          <w:bCs/>
          <w:color w:val="000000" w:themeColor="text1"/>
        </w:rPr>
      </w:pPr>
      <w:r w:rsidRPr="004713FD">
        <w:rPr>
          <w:color w:val="000000" w:themeColor="text1"/>
        </w:rPr>
        <w:tab/>
      </w:r>
      <w:r w:rsidRPr="004713FD">
        <w:rPr>
          <w:b/>
          <w:bCs/>
          <w:color w:val="000000" w:themeColor="text1"/>
        </w:rPr>
        <w:t>Short term:</w:t>
      </w:r>
    </w:p>
    <w:p w14:paraId="4AC8825E" w14:textId="77777777" w:rsidR="005755B0" w:rsidRPr="004713FD" w:rsidRDefault="005755B0" w:rsidP="005755B0">
      <w:pPr>
        <w:jc w:val="both"/>
        <w:rPr>
          <w:rFonts w:asciiTheme="minorHAnsi" w:hAnsiTheme="minorHAnsi"/>
          <w:b/>
          <w:bCs/>
          <w:color w:val="FF0000"/>
        </w:rPr>
      </w:pPr>
      <w:r w:rsidRPr="004713FD">
        <w:rPr>
          <w:rFonts w:asciiTheme="minorHAnsi" w:hAnsiTheme="minorHAnsi"/>
          <w:b/>
          <w:bCs/>
          <w:color w:val="FF0000"/>
        </w:rPr>
        <w:tab/>
        <w:t>Intermediate:</w:t>
      </w:r>
    </w:p>
    <w:p w14:paraId="093E2379" w14:textId="77777777" w:rsidR="005755B0" w:rsidRPr="006B54DF" w:rsidRDefault="005755B0" w:rsidP="005755B0">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Pr="004713FD">
        <w:rPr>
          <w:color w:val="FF0000"/>
        </w:rPr>
        <w:t xml:space="preserve">(Include </w:t>
      </w:r>
      <w:r>
        <w:rPr>
          <w:color w:val="FF0000"/>
        </w:rPr>
        <w:t xml:space="preserve">rationale of why goal is medically necessary or socially significant) </w:t>
      </w:r>
    </w:p>
    <w:p w14:paraId="2FE38BD6" w14:textId="77777777" w:rsidR="005755B0" w:rsidRPr="004713FD" w:rsidRDefault="005755B0" w:rsidP="005755B0">
      <w:pPr>
        <w:jc w:val="both"/>
        <w:rPr>
          <w:rFonts w:asciiTheme="minorHAnsi" w:hAnsiTheme="minorHAnsi"/>
          <w:bCs/>
          <w:i/>
          <w:iCs/>
          <w:color w:val="auto"/>
        </w:rPr>
      </w:pPr>
      <w:r w:rsidRPr="004713FD">
        <w:rPr>
          <w:rFonts w:asciiTheme="minorHAnsi" w:hAnsiTheme="minorHAnsi"/>
          <w:bCs/>
          <w:i/>
          <w:iCs/>
          <w:color w:val="auto"/>
        </w:rPr>
        <w:t xml:space="preserve">Data Collection: </w:t>
      </w:r>
      <w:r w:rsidRPr="004713FD">
        <w:rPr>
          <w:bCs/>
          <w:i/>
          <w:iCs/>
          <w:color w:val="auto"/>
        </w:rPr>
        <w:t>How data will be collected (e.g., first trial data, rate per hour, percentage of opportunities, partial interval recording)</w:t>
      </w:r>
    </w:p>
    <w:p w14:paraId="47785108" w14:textId="77777777" w:rsidR="005755B0" w:rsidRPr="004713FD" w:rsidRDefault="005755B0" w:rsidP="005755B0">
      <w:pPr>
        <w:jc w:val="both"/>
        <w:rPr>
          <w:rFonts w:asciiTheme="minorHAnsi" w:hAnsiTheme="minorHAnsi"/>
          <w:bCs/>
          <w:i/>
          <w:iCs/>
          <w:color w:val="auto"/>
        </w:rPr>
      </w:pPr>
      <w:r w:rsidRPr="004713FD">
        <w:rPr>
          <w:rFonts w:asciiTheme="minorHAnsi" w:hAnsiTheme="minorHAnsi"/>
          <w:bCs/>
          <w:i/>
          <w:iCs/>
          <w:color w:val="auto"/>
        </w:rPr>
        <w:lastRenderedPageBreak/>
        <w:t xml:space="preserve">Mastery Criteria: </w:t>
      </w:r>
      <w:r w:rsidRPr="004713FD">
        <w:rPr>
          <w:bCs/>
          <w:i/>
          <w:iCs/>
          <w:color w:val="auto"/>
        </w:rPr>
        <w:t>How you will measure mastery (e.g., 3 consecutive sessions of correct responding)</w:t>
      </w:r>
    </w:p>
    <w:p w14:paraId="6DC973E6" w14:textId="77777777" w:rsidR="005755B0" w:rsidRPr="004713FD" w:rsidRDefault="005755B0" w:rsidP="005755B0">
      <w:pPr>
        <w:jc w:val="both"/>
        <w:rPr>
          <w:rFonts w:asciiTheme="minorHAnsi" w:hAnsiTheme="minorHAnsi"/>
          <w:bCs/>
          <w:i/>
          <w:iCs/>
          <w:color w:val="auto"/>
        </w:rPr>
      </w:pPr>
      <w:r w:rsidRPr="004713FD">
        <w:rPr>
          <w:rFonts w:asciiTheme="minorHAnsi" w:hAnsiTheme="minorHAnsi"/>
          <w:bCs/>
          <w:i/>
          <w:iCs/>
          <w:color w:val="auto"/>
        </w:rPr>
        <w:t>Generalization Criteria</w:t>
      </w:r>
      <w:proofErr w:type="gramStart"/>
      <w:r w:rsidRPr="004713FD">
        <w:rPr>
          <w:rFonts w:asciiTheme="minorHAnsi" w:hAnsiTheme="minorHAnsi"/>
          <w:bCs/>
          <w:i/>
          <w:iCs/>
          <w:color w:val="auto"/>
        </w:rPr>
        <w:t xml:space="preserve">:  </w:t>
      </w:r>
      <w:r w:rsidRPr="004713FD">
        <w:rPr>
          <w:bCs/>
          <w:i/>
          <w:iCs/>
          <w:color w:val="auto"/>
        </w:rPr>
        <w:t>How</w:t>
      </w:r>
      <w:proofErr w:type="gramEnd"/>
      <w:r w:rsidRPr="004713FD">
        <w:rPr>
          <w:bCs/>
          <w:i/>
          <w:iCs/>
          <w:color w:val="auto"/>
        </w:rPr>
        <w:t xml:space="preserve"> you will measure if the skill is generalized (e.g., Across 3 people, 3 settings, and 3 exemplars)</w:t>
      </w:r>
    </w:p>
    <w:p w14:paraId="64703025" w14:textId="77777777" w:rsidR="005755B0" w:rsidRPr="006B54DF" w:rsidRDefault="005755B0" w:rsidP="005755B0">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3EF3E35E"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2D666484"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4C2AEDD9"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25F38C21" w14:textId="77777777" w:rsidR="005755B0" w:rsidRPr="00E24291" w:rsidRDefault="005755B0" w:rsidP="005755B0">
      <w:pPr>
        <w:jc w:val="both"/>
        <w:rPr>
          <w:rFonts w:asciiTheme="minorHAnsi" w:hAnsiTheme="minorHAnsi" w:cstheme="minorHAnsi"/>
          <w:b/>
          <w:i/>
          <w:iCs/>
          <w:color w:val="FF0000"/>
        </w:rPr>
      </w:pPr>
    </w:p>
    <w:p w14:paraId="465FACAF" w14:textId="1AFA54A1" w:rsidR="007D4CC5" w:rsidRPr="007D4CC5" w:rsidRDefault="007D4CC5" w:rsidP="007D4CC5">
      <w:pPr>
        <w:jc w:val="both"/>
        <w:rPr>
          <w:rFonts w:asciiTheme="minorHAnsi" w:hAnsiTheme="minorHAnsi"/>
          <w:b/>
          <w:bCs/>
          <w:i/>
          <w:iCs/>
          <w:color w:val="FF0000"/>
        </w:rPr>
      </w:pPr>
      <w:r w:rsidRPr="007D4CC5">
        <w:rPr>
          <w:rFonts w:asciiTheme="minorHAnsi" w:hAnsiTheme="minorHAnsi"/>
          <w:b/>
          <w:bCs/>
          <w:i/>
          <w:iCs/>
          <w:color w:val="FF0000"/>
        </w:rPr>
        <w:t xml:space="preserve">* If data </w:t>
      </w:r>
      <w:r w:rsidR="00CA32D0">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p w14:paraId="15A54218" w14:textId="77777777" w:rsidR="002B12C8" w:rsidRDefault="002B12C8" w:rsidP="00523A76">
      <w:pPr>
        <w:jc w:val="both"/>
        <w:rPr>
          <w:rFonts w:asciiTheme="minorHAnsi" w:hAnsiTheme="minorHAnsi"/>
          <w:bCs/>
        </w:rPr>
      </w:pPr>
    </w:p>
    <w:p w14:paraId="3B4FEFA4" w14:textId="77777777" w:rsidR="005755B0" w:rsidRPr="004713FD" w:rsidRDefault="005755B0" w:rsidP="000D4969">
      <w:pPr>
        <w:pStyle w:val="ListParagraph"/>
        <w:numPr>
          <w:ilvl w:val="0"/>
          <w:numId w:val="3"/>
        </w:numPr>
        <w:jc w:val="both"/>
        <w:rPr>
          <w:rFonts w:asciiTheme="minorHAnsi" w:hAnsiTheme="minorHAnsi"/>
          <w:color w:val="000000" w:themeColor="text1"/>
        </w:rPr>
      </w:pPr>
      <w:r w:rsidRPr="009B5371">
        <w:rPr>
          <w:b/>
          <w:color w:val="000000" w:themeColor="text1"/>
        </w:rPr>
        <w:t>Program Name</w:t>
      </w:r>
      <w:r w:rsidRPr="004713FD">
        <w:rPr>
          <w:b/>
          <w:color w:val="000000" w:themeColor="text1"/>
        </w:rPr>
        <w:t xml:space="preserve">: </w:t>
      </w:r>
      <w:r w:rsidRPr="004713FD">
        <w:rPr>
          <w:color w:val="000000" w:themeColor="text1"/>
        </w:rPr>
        <w:t>Title of program being targeted</w:t>
      </w:r>
    </w:p>
    <w:p w14:paraId="04A932DC" w14:textId="77777777" w:rsidR="005755B0" w:rsidRPr="004713FD" w:rsidRDefault="005755B0" w:rsidP="005755B0">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6A10D1F3" w14:textId="77777777" w:rsidR="005755B0" w:rsidRPr="004713FD" w:rsidRDefault="005755B0" w:rsidP="005755B0">
      <w:pPr>
        <w:jc w:val="both"/>
        <w:rPr>
          <w:b/>
          <w:bCs/>
          <w:color w:val="FF0000"/>
        </w:rPr>
      </w:pPr>
      <w:r>
        <w:rPr>
          <w:color w:val="FF0000"/>
        </w:rPr>
        <w:tab/>
      </w:r>
      <w:r w:rsidRPr="004713FD">
        <w:rPr>
          <w:b/>
          <w:bCs/>
          <w:color w:val="FF0000"/>
        </w:rPr>
        <w:t>Short term:</w:t>
      </w:r>
    </w:p>
    <w:p w14:paraId="225341AD" w14:textId="77777777" w:rsidR="005755B0" w:rsidRPr="004713FD" w:rsidRDefault="005755B0" w:rsidP="005755B0">
      <w:pPr>
        <w:jc w:val="both"/>
        <w:rPr>
          <w:rFonts w:asciiTheme="minorHAnsi" w:hAnsiTheme="minorHAnsi"/>
          <w:b/>
          <w:bCs/>
          <w:color w:val="FF0000"/>
        </w:rPr>
      </w:pPr>
      <w:r w:rsidRPr="004713FD">
        <w:rPr>
          <w:rFonts w:asciiTheme="minorHAnsi" w:hAnsiTheme="minorHAnsi"/>
          <w:b/>
          <w:bCs/>
          <w:color w:val="FF0000"/>
        </w:rPr>
        <w:tab/>
        <w:t>Intermediate:</w:t>
      </w:r>
    </w:p>
    <w:p w14:paraId="6F0B60FD" w14:textId="77777777" w:rsidR="005755B0" w:rsidRPr="004713FD" w:rsidRDefault="005755B0" w:rsidP="005755B0">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Pr="004713FD">
        <w:rPr>
          <w:color w:val="FF0000"/>
        </w:rPr>
        <w:t xml:space="preserve">(Include rationale of why goal is medically necessary or socially significant) </w:t>
      </w:r>
    </w:p>
    <w:p w14:paraId="2294AD44" w14:textId="77777777" w:rsidR="005755B0" w:rsidRPr="004713FD" w:rsidRDefault="005755B0" w:rsidP="005755B0">
      <w:pPr>
        <w:jc w:val="both"/>
        <w:rPr>
          <w:rFonts w:asciiTheme="minorHAnsi" w:hAnsiTheme="minorHAnsi"/>
          <w:color w:val="000000" w:themeColor="text1"/>
        </w:rPr>
      </w:pPr>
      <w:r w:rsidRPr="004713FD">
        <w:rPr>
          <w:rFonts w:asciiTheme="minorHAnsi" w:hAnsiTheme="minorHAnsi"/>
          <w:b/>
          <w:color w:val="000000" w:themeColor="text1"/>
        </w:rPr>
        <w:t>Data Collection:</w:t>
      </w:r>
      <w:r w:rsidRPr="004713FD">
        <w:rPr>
          <w:rFonts w:asciiTheme="minorHAnsi" w:hAnsiTheme="minorHAnsi"/>
          <w:color w:val="000000" w:themeColor="text1"/>
        </w:rPr>
        <w:t xml:space="preserve"> </w:t>
      </w:r>
      <w:r w:rsidRPr="004713FD">
        <w:rPr>
          <w:color w:val="000000" w:themeColor="text1"/>
        </w:rPr>
        <w:t>How data will be collected (e.g., first trial data, rate per hour, percentage of opportunities, partial interval recording)</w:t>
      </w:r>
    </w:p>
    <w:p w14:paraId="3CC7DE26" w14:textId="77777777" w:rsidR="005755B0" w:rsidRPr="004713FD" w:rsidRDefault="005755B0" w:rsidP="005755B0">
      <w:pPr>
        <w:jc w:val="both"/>
        <w:rPr>
          <w:rFonts w:asciiTheme="minorHAnsi" w:hAnsiTheme="minorHAnsi"/>
          <w:bCs/>
          <w:color w:val="000000" w:themeColor="text1"/>
        </w:rPr>
      </w:pPr>
      <w:r w:rsidRPr="004713FD">
        <w:rPr>
          <w:rFonts w:asciiTheme="minorHAnsi" w:hAnsiTheme="minorHAnsi"/>
          <w:b/>
          <w:color w:val="000000" w:themeColor="text1"/>
        </w:rPr>
        <w:t xml:space="preserve">Mastery Criteria: </w:t>
      </w:r>
      <w:r w:rsidRPr="004713FD">
        <w:rPr>
          <w:color w:val="000000" w:themeColor="text1"/>
        </w:rPr>
        <w:t>How you will measure mastery (e.g., 3 consecutive sessions of correct responding)</w:t>
      </w:r>
    </w:p>
    <w:p w14:paraId="5AA2267A" w14:textId="43A9C3D0" w:rsidR="005755B0" w:rsidRPr="004713FD" w:rsidRDefault="005755B0" w:rsidP="005755B0">
      <w:pPr>
        <w:jc w:val="both"/>
        <w:rPr>
          <w:rFonts w:asciiTheme="minorHAnsi" w:hAnsiTheme="minorHAnsi"/>
          <w:color w:val="000000" w:themeColor="text1"/>
        </w:rPr>
      </w:pPr>
      <w:r w:rsidRPr="004713FD">
        <w:rPr>
          <w:rFonts w:asciiTheme="minorHAnsi" w:hAnsiTheme="minorHAnsi"/>
          <w:b/>
          <w:color w:val="000000" w:themeColor="text1"/>
        </w:rPr>
        <w:t>Generalization Criteria</w:t>
      </w:r>
      <w:r w:rsidR="00CA32D0" w:rsidRPr="004713FD">
        <w:rPr>
          <w:rFonts w:asciiTheme="minorHAnsi" w:hAnsiTheme="minorHAnsi"/>
          <w:b/>
          <w:color w:val="000000" w:themeColor="text1"/>
        </w:rPr>
        <w:t>:</w:t>
      </w:r>
      <w:r w:rsidR="00CA32D0" w:rsidRPr="004713FD">
        <w:rPr>
          <w:rFonts w:asciiTheme="minorHAnsi" w:hAnsiTheme="minorHAnsi"/>
          <w:color w:val="000000" w:themeColor="text1"/>
        </w:rPr>
        <w:t xml:space="preserve"> How</w:t>
      </w:r>
      <w:r w:rsidRPr="004713FD">
        <w:rPr>
          <w:color w:val="000000" w:themeColor="text1"/>
        </w:rPr>
        <w:t xml:space="preserve"> you will measure if the skill is generalized (e.g., Across 3 people, 3 settings, and 3 exemplars)</w:t>
      </w:r>
    </w:p>
    <w:p w14:paraId="19AB0BE3" w14:textId="77777777" w:rsidR="005755B0" w:rsidRPr="006B54DF" w:rsidRDefault="005755B0" w:rsidP="005755B0">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51F3B6B7"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0DB56D9D"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043ADF6E"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619A25B2" w14:textId="77777777" w:rsidR="005755B0" w:rsidRPr="00E24291" w:rsidRDefault="005755B0" w:rsidP="005755B0">
      <w:pPr>
        <w:jc w:val="both"/>
        <w:rPr>
          <w:rFonts w:asciiTheme="minorHAnsi" w:hAnsiTheme="minorHAnsi"/>
          <w:b/>
          <w:i/>
          <w:iCs/>
          <w:color w:val="FF0000"/>
        </w:rPr>
      </w:pPr>
    </w:p>
    <w:p w14:paraId="4A9BE0D2" w14:textId="3AA2B066" w:rsidR="007D4CC5" w:rsidRPr="007D4CC5" w:rsidRDefault="007D4CC5" w:rsidP="007D4CC5">
      <w:pPr>
        <w:jc w:val="both"/>
        <w:rPr>
          <w:rFonts w:asciiTheme="minorHAnsi" w:hAnsiTheme="minorHAnsi"/>
          <w:b/>
          <w:bCs/>
          <w:i/>
          <w:iCs/>
          <w:color w:val="FF0000"/>
        </w:rPr>
      </w:pPr>
      <w:r w:rsidRPr="007D4CC5">
        <w:rPr>
          <w:rFonts w:asciiTheme="minorHAnsi" w:hAnsiTheme="minorHAnsi"/>
          <w:b/>
          <w:bCs/>
          <w:i/>
          <w:iCs/>
          <w:color w:val="FF0000"/>
        </w:rPr>
        <w:t xml:space="preserve">* If data </w:t>
      </w:r>
      <w:r w:rsidR="00CA32D0">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p w14:paraId="15A54222" w14:textId="77777777" w:rsidR="00694F3E" w:rsidRDefault="00694F3E" w:rsidP="004024B3">
      <w:pPr>
        <w:spacing w:before="16"/>
        <w:ind w:left="440" w:right="299"/>
        <w:jc w:val="both"/>
        <w:rPr>
          <w:rFonts w:asciiTheme="minorHAnsi" w:eastAsia="Times New Roman" w:hAnsiTheme="minorHAnsi" w:cs="Times New Roman"/>
          <w:b/>
          <w:bCs/>
          <w:color w:val="auto"/>
        </w:rPr>
      </w:pPr>
    </w:p>
    <w:p w14:paraId="15A54223" w14:textId="77777777" w:rsidR="0016193B" w:rsidRPr="000F54AC" w:rsidRDefault="0016193B" w:rsidP="000D4969">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b/>
          <w:bCs/>
        </w:rPr>
      </w:pPr>
      <w:r w:rsidRPr="000F54AC">
        <w:rPr>
          <w:rFonts w:asciiTheme="minorHAnsi" w:hAnsiTheme="minorHAnsi"/>
          <w:b/>
          <w:bCs/>
        </w:rPr>
        <w:t>Social Skills:</w:t>
      </w:r>
    </w:p>
    <w:p w14:paraId="15A54224" w14:textId="77777777" w:rsidR="0016193B" w:rsidRDefault="0016193B" w:rsidP="004024B3">
      <w:pPr>
        <w:spacing w:before="16"/>
        <w:ind w:left="440" w:right="299"/>
        <w:jc w:val="both"/>
        <w:rPr>
          <w:rFonts w:asciiTheme="minorHAnsi" w:eastAsia="Times New Roman" w:hAnsiTheme="minorHAnsi" w:cs="Times New Roman"/>
          <w:b/>
          <w:bCs/>
          <w:color w:val="auto"/>
        </w:rPr>
      </w:pPr>
    </w:p>
    <w:p w14:paraId="44D3B96C" w14:textId="77777777" w:rsidR="005755B0" w:rsidRPr="004713FD" w:rsidRDefault="005755B0" w:rsidP="000D4969">
      <w:pPr>
        <w:pStyle w:val="ListParagraph"/>
        <w:numPr>
          <w:ilvl w:val="0"/>
          <w:numId w:val="3"/>
        </w:numPr>
        <w:jc w:val="both"/>
        <w:rPr>
          <w:rFonts w:asciiTheme="minorHAnsi" w:hAnsiTheme="minorHAnsi"/>
          <w:color w:val="000000" w:themeColor="text1"/>
        </w:rPr>
      </w:pPr>
      <w:r w:rsidRPr="009B5371">
        <w:rPr>
          <w:b/>
          <w:color w:val="000000" w:themeColor="text1"/>
        </w:rPr>
        <w:t xml:space="preserve">Program </w:t>
      </w:r>
      <w:r w:rsidRPr="004713FD">
        <w:rPr>
          <w:b/>
          <w:color w:val="000000" w:themeColor="text1"/>
        </w:rPr>
        <w:t xml:space="preserve">Name: </w:t>
      </w:r>
      <w:r w:rsidRPr="004713FD">
        <w:rPr>
          <w:color w:val="000000" w:themeColor="text1"/>
        </w:rPr>
        <w:t>Title of program being targeted</w:t>
      </w:r>
    </w:p>
    <w:p w14:paraId="097D4F3C" w14:textId="77777777" w:rsidR="005755B0" w:rsidRPr="004713FD" w:rsidRDefault="005755B0" w:rsidP="005755B0">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275572F6" w14:textId="77777777" w:rsidR="005755B0" w:rsidRPr="004713FD" w:rsidRDefault="005755B0" w:rsidP="005755B0">
      <w:pPr>
        <w:jc w:val="both"/>
        <w:rPr>
          <w:b/>
          <w:bCs/>
          <w:color w:val="FF0000"/>
        </w:rPr>
      </w:pPr>
      <w:r w:rsidRPr="004713FD">
        <w:rPr>
          <w:b/>
          <w:bCs/>
          <w:color w:val="FF0000"/>
        </w:rPr>
        <w:tab/>
        <w:t>Short term:</w:t>
      </w:r>
    </w:p>
    <w:p w14:paraId="142809C2" w14:textId="77777777" w:rsidR="005755B0" w:rsidRPr="004713FD" w:rsidRDefault="005755B0" w:rsidP="005755B0">
      <w:pPr>
        <w:jc w:val="both"/>
        <w:rPr>
          <w:rFonts w:asciiTheme="minorHAnsi" w:hAnsiTheme="minorHAnsi"/>
          <w:b/>
          <w:bCs/>
          <w:color w:val="FF0000"/>
        </w:rPr>
      </w:pPr>
      <w:r w:rsidRPr="004713FD">
        <w:rPr>
          <w:rFonts w:asciiTheme="minorHAnsi" w:hAnsiTheme="minorHAnsi"/>
          <w:b/>
          <w:bCs/>
          <w:color w:val="FF0000"/>
        </w:rPr>
        <w:tab/>
        <w:t>Intermediate:</w:t>
      </w:r>
    </w:p>
    <w:p w14:paraId="5F0B0867" w14:textId="77777777" w:rsidR="005755B0" w:rsidRPr="004713FD" w:rsidRDefault="005755B0" w:rsidP="005755B0">
      <w:pPr>
        <w:jc w:val="both"/>
        <w:rPr>
          <w:b/>
          <w:bCs/>
          <w:color w:val="FF0000"/>
        </w:rPr>
      </w:pPr>
      <w:r w:rsidRPr="004713FD">
        <w:rPr>
          <w:rFonts w:asciiTheme="minorHAnsi" w:hAnsiTheme="minorHAnsi"/>
          <w:b/>
          <w:bCs/>
          <w:color w:val="FF0000"/>
        </w:rPr>
        <w:t xml:space="preserve">Clinical Justification for Goal: </w:t>
      </w:r>
      <w:r w:rsidRPr="004713FD">
        <w:rPr>
          <w:b/>
          <w:bCs/>
          <w:color w:val="FF0000"/>
        </w:rPr>
        <w:t xml:space="preserve">(Include rationale of why goal is medically necessary or socially significant) </w:t>
      </w:r>
    </w:p>
    <w:p w14:paraId="454E48B6" w14:textId="77777777" w:rsidR="005755B0" w:rsidRPr="004713FD" w:rsidRDefault="005755B0" w:rsidP="005755B0">
      <w:pPr>
        <w:jc w:val="both"/>
        <w:rPr>
          <w:rFonts w:asciiTheme="minorHAnsi" w:hAnsiTheme="minorHAnsi"/>
          <w:color w:val="000000" w:themeColor="text1"/>
        </w:rPr>
      </w:pPr>
      <w:r w:rsidRPr="004713FD">
        <w:rPr>
          <w:rFonts w:asciiTheme="minorHAnsi" w:hAnsiTheme="minorHAnsi"/>
          <w:b/>
          <w:color w:val="000000" w:themeColor="text1"/>
        </w:rPr>
        <w:t>Data Collection:</w:t>
      </w:r>
      <w:r w:rsidRPr="004713FD">
        <w:rPr>
          <w:rFonts w:asciiTheme="minorHAnsi" w:hAnsiTheme="minorHAnsi"/>
          <w:color w:val="000000" w:themeColor="text1"/>
        </w:rPr>
        <w:t xml:space="preserve"> </w:t>
      </w:r>
      <w:r w:rsidRPr="004713FD">
        <w:rPr>
          <w:color w:val="000000" w:themeColor="text1"/>
        </w:rPr>
        <w:t>How data will be collected (e.g., first trial data, rate per hour, percentage of opportunities, partial interval recording)</w:t>
      </w:r>
    </w:p>
    <w:p w14:paraId="67483A2B" w14:textId="77777777" w:rsidR="005755B0" w:rsidRPr="004713FD" w:rsidRDefault="005755B0" w:rsidP="005755B0">
      <w:pPr>
        <w:jc w:val="both"/>
        <w:rPr>
          <w:rFonts w:asciiTheme="minorHAnsi" w:hAnsiTheme="minorHAnsi"/>
          <w:bCs/>
          <w:color w:val="000000" w:themeColor="text1"/>
        </w:rPr>
      </w:pPr>
      <w:r w:rsidRPr="004713FD">
        <w:rPr>
          <w:rFonts w:asciiTheme="minorHAnsi" w:hAnsiTheme="minorHAnsi"/>
          <w:b/>
          <w:color w:val="000000" w:themeColor="text1"/>
        </w:rPr>
        <w:t xml:space="preserve">Mastery Criteria: </w:t>
      </w:r>
      <w:r w:rsidRPr="004713FD">
        <w:rPr>
          <w:color w:val="000000" w:themeColor="text1"/>
        </w:rPr>
        <w:t>How you will measure mastery (e.g., 3 consecutive sessions of correct responding)</w:t>
      </w:r>
    </w:p>
    <w:p w14:paraId="58EC6B78" w14:textId="3DA6A5DD" w:rsidR="005755B0" w:rsidRPr="004713FD" w:rsidRDefault="005755B0" w:rsidP="005755B0">
      <w:pPr>
        <w:jc w:val="both"/>
        <w:rPr>
          <w:rFonts w:asciiTheme="minorHAnsi" w:hAnsiTheme="minorHAnsi"/>
          <w:color w:val="000000" w:themeColor="text1"/>
        </w:rPr>
      </w:pPr>
      <w:r w:rsidRPr="004713FD">
        <w:rPr>
          <w:rFonts w:asciiTheme="minorHAnsi" w:hAnsiTheme="minorHAnsi"/>
          <w:b/>
          <w:color w:val="000000" w:themeColor="text1"/>
        </w:rPr>
        <w:t>Generalization Criteria</w:t>
      </w:r>
      <w:r w:rsidR="00CA32D0" w:rsidRPr="004713FD">
        <w:rPr>
          <w:rFonts w:asciiTheme="minorHAnsi" w:hAnsiTheme="minorHAnsi"/>
          <w:b/>
          <w:color w:val="000000" w:themeColor="text1"/>
        </w:rPr>
        <w:t>:</w:t>
      </w:r>
      <w:r w:rsidR="00CA32D0" w:rsidRPr="004713FD">
        <w:rPr>
          <w:rFonts w:asciiTheme="minorHAnsi" w:hAnsiTheme="minorHAnsi"/>
          <w:color w:val="000000" w:themeColor="text1"/>
        </w:rPr>
        <w:t xml:space="preserve"> How</w:t>
      </w:r>
      <w:r w:rsidRPr="004713FD">
        <w:rPr>
          <w:color w:val="000000" w:themeColor="text1"/>
        </w:rPr>
        <w:t xml:space="preserve"> you will measure if the skill is generalized (e.g., Across 3 people, 3 settings, and 3 exemplars)</w:t>
      </w:r>
    </w:p>
    <w:p w14:paraId="00E3D15C" w14:textId="77777777" w:rsidR="005755B0" w:rsidRPr="006B54DF" w:rsidRDefault="005755B0" w:rsidP="005755B0">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3EE36614"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34CFD4D3"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24247381"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256FCEF7" w14:textId="77777777" w:rsidR="005755B0" w:rsidRPr="00E24291" w:rsidRDefault="005755B0" w:rsidP="005755B0">
      <w:pPr>
        <w:jc w:val="both"/>
        <w:rPr>
          <w:rFonts w:asciiTheme="minorHAnsi" w:hAnsiTheme="minorHAnsi" w:cstheme="minorHAnsi"/>
          <w:b/>
          <w:i/>
          <w:iCs/>
          <w:color w:val="FF0000"/>
        </w:rPr>
      </w:pPr>
    </w:p>
    <w:p w14:paraId="640DCB7D" w14:textId="276AC2CD" w:rsidR="007D4CC5" w:rsidRPr="007D4CC5" w:rsidRDefault="007D4CC5" w:rsidP="007D4CC5">
      <w:pPr>
        <w:jc w:val="both"/>
        <w:rPr>
          <w:rFonts w:asciiTheme="minorHAnsi" w:hAnsiTheme="minorHAnsi"/>
          <w:b/>
          <w:bCs/>
          <w:i/>
          <w:iCs/>
          <w:color w:val="FF0000"/>
        </w:rPr>
      </w:pPr>
      <w:r w:rsidRPr="007D4CC5">
        <w:rPr>
          <w:rFonts w:asciiTheme="minorHAnsi" w:hAnsiTheme="minorHAnsi"/>
          <w:b/>
          <w:bCs/>
          <w:i/>
          <w:iCs/>
          <w:color w:val="FF0000"/>
        </w:rPr>
        <w:t xml:space="preserve">* If data </w:t>
      </w:r>
      <w:r w:rsidR="00CA32D0">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p w14:paraId="15A5422B" w14:textId="77777777" w:rsidR="002B12C8" w:rsidRDefault="002B12C8" w:rsidP="00CB760E">
      <w:pPr>
        <w:spacing w:before="16"/>
        <w:ind w:left="440" w:right="299"/>
        <w:jc w:val="both"/>
        <w:rPr>
          <w:rFonts w:asciiTheme="minorHAnsi" w:eastAsia="Times New Roman" w:hAnsiTheme="minorHAnsi" w:cs="Times New Roman"/>
          <w:b/>
          <w:bCs/>
          <w:color w:val="auto"/>
        </w:rPr>
      </w:pPr>
    </w:p>
    <w:p w14:paraId="2F9F38E1" w14:textId="77777777" w:rsidR="005755B0" w:rsidRPr="004713FD" w:rsidRDefault="005755B0" w:rsidP="000D4969">
      <w:pPr>
        <w:pStyle w:val="ListParagraph"/>
        <w:numPr>
          <w:ilvl w:val="0"/>
          <w:numId w:val="3"/>
        </w:numPr>
        <w:jc w:val="both"/>
        <w:rPr>
          <w:rFonts w:asciiTheme="minorHAnsi" w:hAnsiTheme="minorHAnsi"/>
          <w:color w:val="000000" w:themeColor="text1"/>
        </w:rPr>
      </w:pPr>
      <w:r w:rsidRPr="004713FD">
        <w:rPr>
          <w:b/>
          <w:color w:val="000000" w:themeColor="text1"/>
        </w:rPr>
        <w:t xml:space="preserve">Program Name: </w:t>
      </w:r>
      <w:r w:rsidRPr="004713FD">
        <w:rPr>
          <w:color w:val="000000" w:themeColor="text1"/>
        </w:rPr>
        <w:t>Title of program being targeted</w:t>
      </w:r>
    </w:p>
    <w:p w14:paraId="0A55DC2B" w14:textId="77777777" w:rsidR="005755B0" w:rsidRPr="004713FD" w:rsidRDefault="005755B0" w:rsidP="005755B0">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1AEC1B97" w14:textId="77777777" w:rsidR="005755B0" w:rsidRPr="004713FD" w:rsidRDefault="005755B0" w:rsidP="005755B0">
      <w:pPr>
        <w:jc w:val="both"/>
        <w:rPr>
          <w:b/>
          <w:bCs/>
          <w:color w:val="FF0000"/>
        </w:rPr>
      </w:pPr>
      <w:r w:rsidRPr="004713FD">
        <w:rPr>
          <w:color w:val="FF0000"/>
        </w:rPr>
        <w:tab/>
      </w:r>
      <w:r w:rsidRPr="004713FD">
        <w:rPr>
          <w:b/>
          <w:bCs/>
          <w:color w:val="FF0000"/>
        </w:rPr>
        <w:t>Short term:</w:t>
      </w:r>
    </w:p>
    <w:p w14:paraId="6EEB2BA5" w14:textId="77777777" w:rsidR="005755B0" w:rsidRPr="004713FD" w:rsidRDefault="005755B0" w:rsidP="005755B0">
      <w:pPr>
        <w:jc w:val="both"/>
        <w:rPr>
          <w:rFonts w:asciiTheme="minorHAnsi" w:hAnsiTheme="minorHAnsi"/>
          <w:b/>
          <w:bCs/>
          <w:color w:val="FF0000"/>
        </w:rPr>
      </w:pPr>
      <w:r w:rsidRPr="004713FD">
        <w:rPr>
          <w:rFonts w:asciiTheme="minorHAnsi" w:hAnsiTheme="minorHAnsi"/>
          <w:b/>
          <w:bCs/>
          <w:color w:val="FF0000"/>
        </w:rPr>
        <w:tab/>
        <w:t>Intermediate:</w:t>
      </w:r>
    </w:p>
    <w:p w14:paraId="4EF65732" w14:textId="77777777" w:rsidR="005755B0" w:rsidRPr="004713FD" w:rsidRDefault="005755B0" w:rsidP="005755B0">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Pr="004713FD">
        <w:rPr>
          <w:color w:val="FF0000"/>
        </w:rPr>
        <w:t xml:space="preserve">(Include rationale of why goal is medically necessary or socially significant) </w:t>
      </w:r>
    </w:p>
    <w:p w14:paraId="5B7BF58D" w14:textId="77777777" w:rsidR="005755B0" w:rsidRPr="004713FD" w:rsidRDefault="005755B0" w:rsidP="005755B0">
      <w:pPr>
        <w:jc w:val="both"/>
        <w:rPr>
          <w:rFonts w:asciiTheme="minorHAnsi" w:hAnsiTheme="minorHAnsi"/>
          <w:color w:val="000000" w:themeColor="text1"/>
        </w:rPr>
      </w:pPr>
      <w:r w:rsidRPr="004713FD">
        <w:rPr>
          <w:rFonts w:asciiTheme="minorHAnsi" w:hAnsiTheme="minorHAnsi"/>
          <w:b/>
          <w:color w:val="000000" w:themeColor="text1"/>
        </w:rPr>
        <w:t>Data Collection:</w:t>
      </w:r>
      <w:r w:rsidRPr="004713FD">
        <w:rPr>
          <w:rFonts w:asciiTheme="minorHAnsi" w:hAnsiTheme="minorHAnsi"/>
          <w:color w:val="000000" w:themeColor="text1"/>
        </w:rPr>
        <w:t xml:space="preserve"> </w:t>
      </w:r>
      <w:r w:rsidRPr="004713FD">
        <w:rPr>
          <w:color w:val="000000" w:themeColor="text1"/>
        </w:rPr>
        <w:t>How data will be collected (e.g., first trial data, rate per hour, percentage of opportunities, partial interval recording)</w:t>
      </w:r>
    </w:p>
    <w:p w14:paraId="3D87FAA3" w14:textId="77777777" w:rsidR="005755B0" w:rsidRPr="004713FD" w:rsidRDefault="005755B0" w:rsidP="005755B0">
      <w:pPr>
        <w:jc w:val="both"/>
        <w:rPr>
          <w:rFonts w:asciiTheme="minorHAnsi" w:hAnsiTheme="minorHAnsi"/>
          <w:bCs/>
          <w:color w:val="000000" w:themeColor="text1"/>
        </w:rPr>
      </w:pPr>
      <w:r w:rsidRPr="004713FD">
        <w:rPr>
          <w:rFonts w:asciiTheme="minorHAnsi" w:hAnsiTheme="minorHAnsi"/>
          <w:b/>
          <w:color w:val="000000" w:themeColor="text1"/>
        </w:rPr>
        <w:t xml:space="preserve">Mastery Criteria: </w:t>
      </w:r>
      <w:r w:rsidRPr="004713FD">
        <w:rPr>
          <w:color w:val="000000" w:themeColor="text1"/>
        </w:rPr>
        <w:t>How you will measure mastery (e.g., 3 consecutive sessions of correct responding)</w:t>
      </w:r>
    </w:p>
    <w:p w14:paraId="24A725F2" w14:textId="676B8AB3" w:rsidR="005755B0" w:rsidRPr="004713FD" w:rsidRDefault="005755B0" w:rsidP="005755B0">
      <w:pPr>
        <w:jc w:val="both"/>
        <w:rPr>
          <w:rFonts w:asciiTheme="minorHAnsi" w:hAnsiTheme="minorHAnsi"/>
          <w:color w:val="000000" w:themeColor="text1"/>
        </w:rPr>
      </w:pPr>
      <w:r w:rsidRPr="004713FD">
        <w:rPr>
          <w:rFonts w:asciiTheme="minorHAnsi" w:hAnsiTheme="minorHAnsi"/>
          <w:b/>
          <w:color w:val="000000" w:themeColor="text1"/>
        </w:rPr>
        <w:t>Generalization Criteria</w:t>
      </w:r>
      <w:r w:rsidR="00CA32D0" w:rsidRPr="004713FD">
        <w:rPr>
          <w:rFonts w:asciiTheme="minorHAnsi" w:hAnsiTheme="minorHAnsi"/>
          <w:b/>
          <w:color w:val="000000" w:themeColor="text1"/>
        </w:rPr>
        <w:t>:</w:t>
      </w:r>
      <w:r w:rsidR="00CA32D0" w:rsidRPr="004713FD">
        <w:rPr>
          <w:rFonts w:asciiTheme="minorHAnsi" w:hAnsiTheme="minorHAnsi"/>
          <w:color w:val="000000" w:themeColor="text1"/>
        </w:rPr>
        <w:t xml:space="preserve"> How</w:t>
      </w:r>
      <w:r w:rsidRPr="004713FD">
        <w:rPr>
          <w:color w:val="000000" w:themeColor="text1"/>
        </w:rPr>
        <w:t xml:space="preserve"> you will measure if the skill is generalized (e.g., Across 3 people, 3 settings, and 3 exemplars)</w:t>
      </w:r>
    </w:p>
    <w:p w14:paraId="3B676984" w14:textId="77777777" w:rsidR="005755B0" w:rsidRPr="006B54DF" w:rsidRDefault="005755B0" w:rsidP="005755B0">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0947B410"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1ED38BC0"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34A51899" w14:textId="77777777" w:rsidR="005755B0" w:rsidRPr="00E24291" w:rsidRDefault="005755B0"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3CAD62E0" w14:textId="77777777" w:rsidR="005755B0" w:rsidRPr="00E24291" w:rsidRDefault="005755B0" w:rsidP="005755B0">
      <w:pPr>
        <w:jc w:val="both"/>
        <w:rPr>
          <w:rFonts w:asciiTheme="minorHAnsi" w:hAnsiTheme="minorHAnsi" w:cstheme="minorHAnsi"/>
          <w:b/>
          <w:i/>
          <w:iCs/>
          <w:color w:val="FF0000"/>
        </w:rPr>
      </w:pPr>
    </w:p>
    <w:p w14:paraId="71D86320" w14:textId="18C3B643" w:rsidR="007D4CC5" w:rsidRPr="007D4CC5" w:rsidRDefault="007D4CC5" w:rsidP="007D4CC5">
      <w:pPr>
        <w:jc w:val="both"/>
        <w:rPr>
          <w:rFonts w:asciiTheme="minorHAnsi" w:hAnsiTheme="minorHAnsi"/>
          <w:b/>
          <w:bCs/>
          <w:i/>
          <w:iCs/>
          <w:color w:val="FF0000"/>
        </w:rPr>
      </w:pPr>
      <w:r w:rsidRPr="007D4CC5">
        <w:rPr>
          <w:rFonts w:asciiTheme="minorHAnsi" w:hAnsiTheme="minorHAnsi"/>
          <w:b/>
          <w:bCs/>
          <w:i/>
          <w:iCs/>
          <w:color w:val="FF0000"/>
        </w:rPr>
        <w:t xml:space="preserve">* If data </w:t>
      </w:r>
      <w:r w:rsidR="00CA32D0">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p w14:paraId="15A54232" w14:textId="77777777" w:rsidR="002B12C8" w:rsidRDefault="002B12C8" w:rsidP="008F03D7">
      <w:pPr>
        <w:spacing w:before="16"/>
        <w:ind w:right="299"/>
        <w:jc w:val="both"/>
        <w:rPr>
          <w:rFonts w:asciiTheme="minorHAnsi" w:eastAsia="Times New Roman" w:hAnsiTheme="minorHAnsi" w:cs="Times New Roman"/>
          <w:b/>
          <w:bCs/>
          <w:color w:val="auto"/>
        </w:rPr>
      </w:pPr>
    </w:p>
    <w:p w14:paraId="63CCBE3E" w14:textId="03485470" w:rsidR="008F03D7" w:rsidRPr="00D42095" w:rsidRDefault="008F03D7" w:rsidP="000D4969">
      <w:pPr>
        <w:pStyle w:val="ListParagraph"/>
        <w:numPr>
          <w:ilvl w:val="0"/>
          <w:numId w:val="2"/>
        </w:numPr>
        <w:pBdr>
          <w:top w:val="single" w:sz="4" w:space="1" w:color="auto"/>
          <w:left w:val="single" w:sz="4" w:space="20" w:color="auto"/>
          <w:bottom w:val="single" w:sz="4" w:space="1" w:color="auto"/>
          <w:right w:val="single" w:sz="4" w:space="18" w:color="auto"/>
        </w:pBdr>
        <w:ind w:left="450"/>
        <w:rPr>
          <w:rFonts w:asciiTheme="minorHAnsi" w:hAnsiTheme="minorHAnsi"/>
          <w:b/>
          <w:bCs/>
          <w:color w:val="FF0000"/>
        </w:rPr>
      </w:pPr>
      <w:r w:rsidRPr="00D42095">
        <w:rPr>
          <w:rFonts w:asciiTheme="minorHAnsi" w:hAnsiTheme="minorHAnsi"/>
          <w:b/>
          <w:bCs/>
          <w:color w:val="FF0000"/>
        </w:rPr>
        <w:t>School</w:t>
      </w:r>
      <w:r>
        <w:rPr>
          <w:rFonts w:asciiTheme="minorHAnsi" w:hAnsiTheme="minorHAnsi"/>
          <w:b/>
          <w:bCs/>
          <w:color w:val="FF0000"/>
        </w:rPr>
        <w:t xml:space="preserve"> </w:t>
      </w:r>
      <w:r w:rsidRPr="00D42095">
        <w:rPr>
          <w:rFonts w:asciiTheme="minorHAnsi" w:hAnsiTheme="minorHAnsi"/>
          <w:b/>
          <w:bCs/>
          <w:color w:val="FF0000"/>
        </w:rPr>
        <w:t>Goals</w:t>
      </w:r>
      <w:r>
        <w:rPr>
          <w:rFonts w:asciiTheme="minorHAnsi" w:hAnsiTheme="minorHAnsi"/>
          <w:b/>
          <w:bCs/>
          <w:color w:val="FF0000"/>
        </w:rPr>
        <w:t xml:space="preserve"> (As applicable)</w:t>
      </w:r>
      <w:r w:rsidRPr="00D42095">
        <w:rPr>
          <w:rFonts w:asciiTheme="minorHAnsi" w:hAnsiTheme="minorHAnsi"/>
          <w:b/>
          <w:bCs/>
          <w:color w:val="FF0000"/>
        </w:rPr>
        <w:t>:</w:t>
      </w:r>
    </w:p>
    <w:p w14:paraId="40AB31EE" w14:textId="77777777" w:rsidR="008F03D7" w:rsidRDefault="008F03D7" w:rsidP="008F03D7">
      <w:pPr>
        <w:rPr>
          <w:rFonts w:asciiTheme="minorHAnsi" w:eastAsia="Times New Roman" w:hAnsiTheme="minorHAnsi" w:cs="Times New Roman"/>
          <w:b/>
          <w:bCs/>
          <w:i/>
          <w:color w:val="auto"/>
          <w:sz w:val="24"/>
          <w:szCs w:val="24"/>
        </w:rPr>
      </w:pPr>
    </w:p>
    <w:p w14:paraId="02A75666" w14:textId="682A0383" w:rsidR="008F03D7" w:rsidRPr="001404AE" w:rsidRDefault="008F03D7" w:rsidP="000D4969">
      <w:pPr>
        <w:pStyle w:val="ListParagraph"/>
        <w:numPr>
          <w:ilvl w:val="0"/>
          <w:numId w:val="3"/>
        </w:numPr>
        <w:jc w:val="both"/>
        <w:rPr>
          <w:rFonts w:asciiTheme="minorHAnsi" w:hAnsiTheme="minorHAnsi"/>
          <w:color w:val="auto"/>
        </w:rPr>
      </w:pPr>
      <w:r w:rsidRPr="001404AE">
        <w:rPr>
          <w:b/>
          <w:color w:val="auto"/>
        </w:rPr>
        <w:t xml:space="preserve">Program Name: </w:t>
      </w:r>
      <w:r w:rsidRPr="001404AE">
        <w:rPr>
          <w:color w:val="auto"/>
        </w:rPr>
        <w:t xml:space="preserve">Title of program being targeted – </w:t>
      </w:r>
      <w:r w:rsidRPr="001404AE">
        <w:rPr>
          <w:b/>
          <w:color w:val="auto"/>
        </w:rPr>
        <w:t xml:space="preserve">(Introduced </w:t>
      </w:r>
      <w:r w:rsidR="00C90E0D">
        <w:rPr>
          <w:b/>
          <w:color w:val="auto"/>
        </w:rPr>
        <w:t>MM</w:t>
      </w:r>
      <w:r w:rsidRPr="001404AE">
        <w:rPr>
          <w:b/>
          <w:color w:val="auto"/>
        </w:rPr>
        <w:t>/</w:t>
      </w:r>
      <w:r w:rsidR="00C90E0D">
        <w:rPr>
          <w:b/>
          <w:color w:val="auto"/>
        </w:rPr>
        <w:t>DD</w:t>
      </w:r>
      <w:r w:rsidRPr="001404AE">
        <w:rPr>
          <w:b/>
          <w:color w:val="auto"/>
        </w:rPr>
        <w:t>/</w:t>
      </w:r>
      <w:r w:rsidR="00C90E0D">
        <w:rPr>
          <w:b/>
          <w:color w:val="auto"/>
        </w:rPr>
        <w:t>YYYY</w:t>
      </w:r>
      <w:r w:rsidRPr="001404AE">
        <w:rPr>
          <w:b/>
          <w:color w:val="auto"/>
        </w:rPr>
        <w:t xml:space="preserve">) (On Hold </w:t>
      </w:r>
      <w:r w:rsidR="00C90E0D">
        <w:rPr>
          <w:b/>
          <w:color w:val="auto"/>
        </w:rPr>
        <w:t>MM</w:t>
      </w:r>
      <w:r w:rsidRPr="001404AE">
        <w:rPr>
          <w:b/>
          <w:color w:val="auto"/>
        </w:rPr>
        <w:t>/</w:t>
      </w:r>
      <w:r w:rsidR="00C90E0D">
        <w:rPr>
          <w:b/>
          <w:color w:val="auto"/>
        </w:rPr>
        <w:t>DD</w:t>
      </w:r>
      <w:r w:rsidRPr="001404AE">
        <w:rPr>
          <w:b/>
          <w:color w:val="auto"/>
        </w:rPr>
        <w:t>/</w:t>
      </w:r>
      <w:r w:rsidR="00C90E0D">
        <w:rPr>
          <w:b/>
          <w:color w:val="auto"/>
        </w:rPr>
        <w:t>YYYY</w:t>
      </w:r>
      <w:r w:rsidRPr="001404AE">
        <w:rPr>
          <w:b/>
          <w:color w:val="auto"/>
        </w:rPr>
        <w:t>)</w:t>
      </w:r>
    </w:p>
    <w:p w14:paraId="68AA3FD9" w14:textId="591A9856" w:rsidR="008F03D7" w:rsidRPr="001404AE" w:rsidRDefault="008F03D7" w:rsidP="008F03D7">
      <w:pPr>
        <w:jc w:val="both"/>
        <w:rPr>
          <w:rFonts w:asciiTheme="minorHAnsi" w:hAnsiTheme="minorHAnsi"/>
          <w:color w:val="auto"/>
        </w:rPr>
      </w:pPr>
      <w:r w:rsidRPr="001404AE">
        <w:rPr>
          <w:rFonts w:asciiTheme="minorHAnsi" w:hAnsiTheme="minorHAnsi"/>
          <w:b/>
          <w:color w:val="auto"/>
        </w:rPr>
        <w:t xml:space="preserve">Instrumental Goal: </w:t>
      </w:r>
      <w:r w:rsidRPr="001404AE">
        <w:rPr>
          <w:rFonts w:asciiTheme="minorHAnsi" w:hAnsiTheme="minorHAnsi"/>
          <w:color w:val="auto"/>
        </w:rPr>
        <w:t xml:space="preserve">(By Date) </w:t>
      </w:r>
      <w:r w:rsidRPr="001404AE">
        <w:rPr>
          <w:color w:val="auto"/>
        </w:rPr>
        <w:t xml:space="preserve">Objective of the program (make sure this is </w:t>
      </w:r>
      <w:r w:rsidR="00CA32D0" w:rsidRPr="001404AE">
        <w:rPr>
          <w:color w:val="auto"/>
        </w:rPr>
        <w:t>measurable</w:t>
      </w:r>
      <w:r w:rsidRPr="001404AE">
        <w:rPr>
          <w:color w:val="auto"/>
        </w:rPr>
        <w:t>, objective, and specific)</w:t>
      </w:r>
      <w:r w:rsidRPr="001404AE">
        <w:rPr>
          <w:rFonts w:asciiTheme="minorHAnsi" w:hAnsiTheme="minorHAnsi"/>
          <w:b/>
          <w:color w:val="auto"/>
        </w:rPr>
        <w:t xml:space="preserve"> </w:t>
      </w:r>
    </w:p>
    <w:p w14:paraId="66605BE5" w14:textId="77777777" w:rsidR="008F03D7" w:rsidRPr="001404AE" w:rsidRDefault="008F03D7" w:rsidP="008F03D7">
      <w:pPr>
        <w:jc w:val="both"/>
        <w:rPr>
          <w:rFonts w:asciiTheme="minorHAnsi" w:hAnsiTheme="minorHAnsi"/>
          <w:color w:val="auto"/>
        </w:rPr>
      </w:pPr>
      <w:r w:rsidRPr="001404AE">
        <w:rPr>
          <w:rFonts w:asciiTheme="minorHAnsi" w:hAnsiTheme="minorHAnsi"/>
          <w:b/>
          <w:color w:val="auto"/>
        </w:rPr>
        <w:t>Data Collection:</w:t>
      </w:r>
      <w:r w:rsidRPr="001404AE">
        <w:rPr>
          <w:rFonts w:asciiTheme="minorHAnsi" w:hAnsiTheme="minorHAnsi"/>
          <w:color w:val="auto"/>
        </w:rPr>
        <w:t xml:space="preserve"> </w:t>
      </w:r>
      <w:r w:rsidRPr="001404AE">
        <w:rPr>
          <w:color w:val="auto"/>
        </w:rPr>
        <w:t>How data will be collected (e.g., first trial data, rate per hour, percentage of opportunities, partial interval recording)</w:t>
      </w:r>
    </w:p>
    <w:p w14:paraId="19B25EE6" w14:textId="77777777" w:rsidR="008F03D7" w:rsidRPr="001404AE" w:rsidRDefault="008F03D7" w:rsidP="008F03D7">
      <w:pPr>
        <w:jc w:val="both"/>
        <w:rPr>
          <w:rFonts w:asciiTheme="minorHAnsi" w:hAnsiTheme="minorHAnsi"/>
          <w:bCs/>
          <w:color w:val="auto"/>
        </w:rPr>
      </w:pPr>
      <w:r w:rsidRPr="001404AE">
        <w:rPr>
          <w:rFonts w:asciiTheme="minorHAnsi" w:hAnsiTheme="minorHAnsi"/>
          <w:b/>
          <w:color w:val="auto"/>
        </w:rPr>
        <w:t xml:space="preserve">Mastery Criteria: </w:t>
      </w:r>
      <w:r w:rsidRPr="001404AE">
        <w:rPr>
          <w:color w:val="auto"/>
        </w:rPr>
        <w:t>How you will measure mastery (e.g., 3 consecutive sessions of correct responding)</w:t>
      </w:r>
    </w:p>
    <w:p w14:paraId="6AEF56F3" w14:textId="77777777" w:rsidR="008F03D7" w:rsidRPr="001404AE" w:rsidRDefault="008F03D7" w:rsidP="008F03D7">
      <w:pPr>
        <w:jc w:val="both"/>
        <w:rPr>
          <w:rFonts w:asciiTheme="minorHAnsi" w:hAnsiTheme="minorHAnsi"/>
          <w:color w:val="auto"/>
        </w:rPr>
      </w:pPr>
      <w:r w:rsidRPr="001404AE">
        <w:rPr>
          <w:rFonts w:asciiTheme="minorHAnsi" w:hAnsiTheme="minorHAnsi"/>
          <w:b/>
          <w:color w:val="auto"/>
        </w:rPr>
        <w:t>Generalization Criteria:</w:t>
      </w:r>
      <w:r w:rsidRPr="001404AE">
        <w:rPr>
          <w:rFonts w:asciiTheme="minorHAnsi" w:hAnsiTheme="minorHAnsi"/>
          <w:color w:val="auto"/>
        </w:rPr>
        <w:t xml:space="preserve"> How</w:t>
      </w:r>
      <w:r w:rsidRPr="001404AE">
        <w:rPr>
          <w:color w:val="auto"/>
        </w:rPr>
        <w:t xml:space="preserve"> you will measure if the skill is generalized (e.g., Across 3 people, 3 settings, and 3 exemplars)</w:t>
      </w:r>
    </w:p>
    <w:p w14:paraId="7AE7875C" w14:textId="77777777" w:rsidR="008F03D7" w:rsidRPr="001404AE" w:rsidRDefault="008F03D7" w:rsidP="008F03D7">
      <w:pPr>
        <w:jc w:val="both"/>
        <w:rPr>
          <w:color w:val="auto"/>
        </w:rPr>
      </w:pPr>
      <w:r w:rsidRPr="001404AE">
        <w:rPr>
          <w:rFonts w:asciiTheme="minorHAnsi" w:hAnsiTheme="minorHAnsi"/>
          <w:b/>
          <w:bCs/>
          <w:color w:val="auto"/>
        </w:rPr>
        <w:t>Baseline</w:t>
      </w:r>
      <w:r w:rsidRPr="001404AE">
        <w:rPr>
          <w:rFonts w:asciiTheme="minorHAnsi" w:hAnsiTheme="minorHAnsi"/>
          <w:bCs/>
          <w:color w:val="auto"/>
        </w:rPr>
        <w:t xml:space="preserve">: </w:t>
      </w:r>
      <w:r w:rsidRPr="001404AE">
        <w:rPr>
          <w:color w:val="auto"/>
        </w:rPr>
        <w:t>Include a brief statement about the Member’s current skill level including a baseline measurement that EXACTLY matches the mastery criteria of the goal.</w:t>
      </w:r>
    </w:p>
    <w:p w14:paraId="1F40C198" w14:textId="77777777" w:rsidR="008F03D7" w:rsidRPr="00D312B2" w:rsidRDefault="008F03D7" w:rsidP="008F03D7">
      <w:pPr>
        <w:jc w:val="both"/>
        <w:rPr>
          <w:rFonts w:asciiTheme="minorHAnsi" w:hAnsiTheme="minorHAnsi"/>
          <w:b/>
          <w:bCs/>
          <w:color w:val="auto"/>
        </w:rPr>
      </w:pPr>
      <w:r w:rsidRPr="00D312B2">
        <w:rPr>
          <w:b/>
          <w:color w:val="auto"/>
        </w:rPr>
        <w:t xml:space="preserve">Progress: </w:t>
      </w:r>
      <w:r w:rsidRPr="001404AE">
        <w:rPr>
          <w:b/>
          <w:color w:val="auto"/>
        </w:rPr>
        <w:t xml:space="preserve">In Progress/Goal Met/On Hold/Modified/In Maintenance/Discontinued – </w:t>
      </w:r>
      <w:r w:rsidRPr="001404AE">
        <w:rPr>
          <w:color w:val="auto"/>
        </w:rPr>
        <w:t xml:space="preserve">Include specific information about progress made towards this goal, which may include: </w:t>
      </w:r>
      <w:r w:rsidRPr="001404AE">
        <w:rPr>
          <w:color w:val="auto"/>
          <w:szCs w:val="24"/>
        </w:rPr>
        <w:t>Each goal should include a brief narrative on mastered program targets, current program targets in acquisition, the prompting and fading procedures utilized during the reporting period, and the teaching plan for the upcoming reporting period.</w:t>
      </w:r>
    </w:p>
    <w:p w14:paraId="124FB0B9" w14:textId="77777777" w:rsidR="008F03D7" w:rsidRPr="001404AE" w:rsidRDefault="008F03D7" w:rsidP="008F03D7">
      <w:pPr>
        <w:rPr>
          <w:color w:val="auto"/>
        </w:rPr>
      </w:pPr>
    </w:p>
    <w:p w14:paraId="163B6E25" w14:textId="77777777" w:rsidR="008F03D7" w:rsidRPr="001404AE" w:rsidRDefault="008F03D7" w:rsidP="008F03D7">
      <w:pPr>
        <w:rPr>
          <w:color w:val="auto"/>
        </w:rPr>
      </w:pPr>
      <w:r w:rsidRPr="001404AE">
        <w:rPr>
          <w:color w:val="auto"/>
        </w:rPr>
        <w:t>(Insert graph – align left on the page)</w:t>
      </w:r>
    </w:p>
    <w:p w14:paraId="00FD391E" w14:textId="77777777" w:rsidR="008F03D7" w:rsidRPr="001404AE" w:rsidRDefault="008F03D7" w:rsidP="008F03D7">
      <w:pPr>
        <w:jc w:val="both"/>
        <w:rPr>
          <w:color w:val="auto"/>
          <w:szCs w:val="24"/>
        </w:rPr>
      </w:pPr>
    </w:p>
    <w:p w14:paraId="0D84E5CE" w14:textId="305A3739" w:rsidR="008F03D7" w:rsidRPr="001404AE" w:rsidRDefault="008F03D7" w:rsidP="008F03D7">
      <w:pPr>
        <w:rPr>
          <w:b/>
          <w:color w:val="auto"/>
        </w:rPr>
      </w:pPr>
      <w:r w:rsidRPr="001404AE">
        <w:rPr>
          <w:b/>
          <w:color w:val="auto"/>
          <w:u w:val="single"/>
        </w:rPr>
        <w:t xml:space="preserve">Revised </w:t>
      </w:r>
      <w:r w:rsidR="00CA32D0" w:rsidRPr="001404AE">
        <w:rPr>
          <w:b/>
          <w:color w:val="auto"/>
          <w:u w:val="single"/>
        </w:rPr>
        <w:t xml:space="preserve">Goal </w:t>
      </w:r>
      <w:r w:rsidR="00CA32D0" w:rsidRPr="001404AE">
        <w:rPr>
          <w:b/>
          <w:color w:val="auto"/>
        </w:rPr>
        <w:t>(</w:t>
      </w:r>
      <w:r w:rsidRPr="001404AE">
        <w:rPr>
          <w:b/>
          <w:color w:val="auto"/>
        </w:rPr>
        <w:t>When Modifying/Revising a Goal</w:t>
      </w:r>
      <w:r w:rsidR="00CA32D0">
        <w:rPr>
          <w:b/>
          <w:color w:val="auto"/>
        </w:rPr>
        <w:t>,</w:t>
      </w:r>
      <w:r w:rsidRPr="001404AE">
        <w:rPr>
          <w:b/>
          <w:color w:val="auto"/>
        </w:rPr>
        <w:t xml:space="preserve"> use the title Revised Goal with the revised goal and progress)</w:t>
      </w:r>
    </w:p>
    <w:p w14:paraId="3E70C244" w14:textId="47CD38B8" w:rsidR="008F03D7" w:rsidRPr="001404AE" w:rsidRDefault="008F03D7" w:rsidP="000D4969">
      <w:pPr>
        <w:pStyle w:val="ListParagraph"/>
        <w:numPr>
          <w:ilvl w:val="0"/>
          <w:numId w:val="3"/>
        </w:numPr>
        <w:jc w:val="both"/>
        <w:rPr>
          <w:rFonts w:asciiTheme="minorHAnsi" w:hAnsiTheme="minorHAnsi"/>
          <w:color w:val="auto"/>
        </w:rPr>
      </w:pPr>
      <w:r w:rsidRPr="001404AE">
        <w:rPr>
          <w:b/>
          <w:color w:val="auto"/>
        </w:rPr>
        <w:t xml:space="preserve">Program Name: </w:t>
      </w:r>
      <w:r w:rsidRPr="001404AE">
        <w:rPr>
          <w:color w:val="auto"/>
        </w:rPr>
        <w:t xml:space="preserve">Title of program being targeted – </w:t>
      </w:r>
      <w:r w:rsidRPr="001404AE">
        <w:rPr>
          <w:b/>
          <w:color w:val="auto"/>
        </w:rPr>
        <w:t xml:space="preserve">(Introduced </w:t>
      </w:r>
      <w:r w:rsidR="00C90E0D">
        <w:rPr>
          <w:b/>
          <w:color w:val="auto"/>
        </w:rPr>
        <w:t>MM</w:t>
      </w:r>
      <w:r w:rsidRPr="001404AE">
        <w:rPr>
          <w:b/>
          <w:color w:val="auto"/>
        </w:rPr>
        <w:t>/</w:t>
      </w:r>
      <w:r w:rsidR="00C90E0D">
        <w:rPr>
          <w:b/>
          <w:color w:val="auto"/>
        </w:rPr>
        <w:t>DD</w:t>
      </w:r>
      <w:r w:rsidRPr="001404AE">
        <w:rPr>
          <w:b/>
          <w:color w:val="auto"/>
        </w:rPr>
        <w:t>/</w:t>
      </w:r>
      <w:r w:rsidR="00C90E0D">
        <w:rPr>
          <w:b/>
          <w:color w:val="auto"/>
        </w:rPr>
        <w:t>YYYY</w:t>
      </w:r>
      <w:r w:rsidRPr="001404AE">
        <w:rPr>
          <w:b/>
          <w:color w:val="auto"/>
        </w:rPr>
        <w:t xml:space="preserve">) </w:t>
      </w:r>
    </w:p>
    <w:p w14:paraId="06D9730D" w14:textId="49AFE8D7" w:rsidR="008F03D7" w:rsidRDefault="008F03D7" w:rsidP="008F03D7">
      <w:pPr>
        <w:jc w:val="both"/>
        <w:rPr>
          <w:rFonts w:asciiTheme="minorHAnsi" w:hAnsiTheme="minorHAnsi"/>
          <w:b/>
          <w:color w:val="auto"/>
        </w:rPr>
      </w:pPr>
      <w:r w:rsidRPr="001404AE">
        <w:rPr>
          <w:rFonts w:asciiTheme="minorHAnsi" w:hAnsiTheme="minorHAnsi"/>
          <w:b/>
          <w:color w:val="auto"/>
        </w:rPr>
        <w:t xml:space="preserve">Instrumental Goal: </w:t>
      </w:r>
      <w:r w:rsidRPr="001404AE">
        <w:rPr>
          <w:rFonts w:asciiTheme="minorHAnsi" w:hAnsiTheme="minorHAnsi"/>
          <w:color w:val="auto"/>
        </w:rPr>
        <w:t xml:space="preserve">(By Date) </w:t>
      </w:r>
      <w:r w:rsidRPr="001404AE">
        <w:rPr>
          <w:color w:val="auto"/>
        </w:rPr>
        <w:t xml:space="preserve">Objective of the program (make sure this is </w:t>
      </w:r>
      <w:r w:rsidR="00CA32D0" w:rsidRPr="001404AE">
        <w:rPr>
          <w:color w:val="auto"/>
        </w:rPr>
        <w:t>measurable</w:t>
      </w:r>
      <w:r w:rsidRPr="001404AE">
        <w:rPr>
          <w:color w:val="auto"/>
        </w:rPr>
        <w:t>, objective, and specific)</w:t>
      </w:r>
      <w:r w:rsidRPr="001404AE">
        <w:rPr>
          <w:rFonts w:asciiTheme="minorHAnsi" w:hAnsiTheme="minorHAnsi"/>
          <w:b/>
          <w:color w:val="auto"/>
        </w:rPr>
        <w:t xml:space="preserve"> </w:t>
      </w:r>
    </w:p>
    <w:p w14:paraId="5F1F6854" w14:textId="77777777" w:rsidR="008F03D7" w:rsidRPr="0013383C" w:rsidRDefault="008F03D7" w:rsidP="008F03D7">
      <w:pPr>
        <w:jc w:val="both"/>
        <w:rPr>
          <w:color w:val="FF0000"/>
        </w:rPr>
      </w:pPr>
      <w:r w:rsidRPr="004713FD">
        <w:rPr>
          <w:rFonts w:asciiTheme="minorHAnsi" w:hAnsiTheme="minorHAnsi"/>
          <w:b/>
          <w:color w:val="FF0000"/>
        </w:rPr>
        <w:t>Clinical Justification for</w:t>
      </w:r>
      <w:r>
        <w:rPr>
          <w:rFonts w:asciiTheme="minorHAnsi" w:hAnsiTheme="minorHAnsi"/>
          <w:b/>
          <w:color w:val="FF0000"/>
        </w:rPr>
        <w:t xml:space="preserve"> Revised</w:t>
      </w:r>
      <w:r w:rsidRPr="004713FD">
        <w:rPr>
          <w:rFonts w:asciiTheme="minorHAnsi" w:hAnsiTheme="minorHAnsi"/>
          <w:b/>
          <w:color w:val="FF0000"/>
        </w:rPr>
        <w:t xml:space="preserve"> Goal:</w:t>
      </w:r>
      <w:r w:rsidRPr="004713FD">
        <w:rPr>
          <w:rFonts w:asciiTheme="minorHAnsi" w:hAnsiTheme="minorHAnsi"/>
          <w:color w:val="FF0000"/>
        </w:rPr>
        <w:t xml:space="preserve"> </w:t>
      </w:r>
      <w:r w:rsidRPr="004713FD">
        <w:rPr>
          <w:color w:val="FF0000"/>
        </w:rPr>
        <w:t xml:space="preserve">(Include rationale of why goal is medically necessary or socially significant) </w:t>
      </w:r>
    </w:p>
    <w:p w14:paraId="52F2379B" w14:textId="77777777" w:rsidR="008F03D7" w:rsidRPr="001404AE" w:rsidRDefault="008F03D7" w:rsidP="008F03D7">
      <w:pPr>
        <w:jc w:val="both"/>
        <w:rPr>
          <w:rFonts w:asciiTheme="minorHAnsi" w:hAnsiTheme="minorHAnsi"/>
          <w:color w:val="auto"/>
        </w:rPr>
      </w:pPr>
      <w:r w:rsidRPr="001404AE">
        <w:rPr>
          <w:rFonts w:asciiTheme="minorHAnsi" w:hAnsiTheme="minorHAnsi"/>
          <w:b/>
          <w:color w:val="auto"/>
        </w:rPr>
        <w:t>Data Collection:</w:t>
      </w:r>
      <w:r w:rsidRPr="001404AE">
        <w:rPr>
          <w:rFonts w:asciiTheme="minorHAnsi" w:hAnsiTheme="minorHAnsi"/>
          <w:color w:val="auto"/>
        </w:rPr>
        <w:t xml:space="preserve"> </w:t>
      </w:r>
      <w:r w:rsidRPr="001404AE">
        <w:rPr>
          <w:color w:val="auto"/>
        </w:rPr>
        <w:t>How data will be collected (e.g., first trial data, rate per hour, percentage of opportunities, partial interval recording)</w:t>
      </w:r>
    </w:p>
    <w:p w14:paraId="314C0E06" w14:textId="77777777" w:rsidR="008F03D7" w:rsidRPr="001404AE" w:rsidRDefault="008F03D7" w:rsidP="008F03D7">
      <w:pPr>
        <w:jc w:val="both"/>
        <w:rPr>
          <w:rFonts w:asciiTheme="minorHAnsi" w:hAnsiTheme="minorHAnsi"/>
          <w:bCs/>
          <w:color w:val="auto"/>
        </w:rPr>
      </w:pPr>
      <w:r w:rsidRPr="001404AE">
        <w:rPr>
          <w:rFonts w:asciiTheme="minorHAnsi" w:hAnsiTheme="minorHAnsi"/>
          <w:b/>
          <w:color w:val="auto"/>
        </w:rPr>
        <w:t xml:space="preserve">Mastery Criteria: </w:t>
      </w:r>
      <w:r w:rsidRPr="001404AE">
        <w:rPr>
          <w:color w:val="auto"/>
        </w:rPr>
        <w:t>How you will measure mastery (e.g., 3 consecutive sessions of correct responding)</w:t>
      </w:r>
    </w:p>
    <w:p w14:paraId="4DC2D86A" w14:textId="24248169" w:rsidR="008F03D7" w:rsidRPr="001404AE" w:rsidRDefault="008F03D7" w:rsidP="008F03D7">
      <w:pPr>
        <w:jc w:val="both"/>
        <w:rPr>
          <w:rFonts w:asciiTheme="minorHAnsi" w:hAnsiTheme="minorHAnsi"/>
          <w:color w:val="auto"/>
        </w:rPr>
      </w:pPr>
      <w:r w:rsidRPr="001404AE">
        <w:rPr>
          <w:rFonts w:asciiTheme="minorHAnsi" w:hAnsiTheme="minorHAnsi"/>
          <w:b/>
          <w:color w:val="auto"/>
        </w:rPr>
        <w:t>Generalization Criteria</w:t>
      </w:r>
      <w:r w:rsidR="00CA32D0" w:rsidRPr="001404AE">
        <w:rPr>
          <w:rFonts w:asciiTheme="minorHAnsi" w:hAnsiTheme="minorHAnsi"/>
          <w:b/>
          <w:color w:val="auto"/>
        </w:rPr>
        <w:t>:</w:t>
      </w:r>
      <w:r w:rsidR="00CA32D0" w:rsidRPr="001404AE">
        <w:rPr>
          <w:rFonts w:asciiTheme="minorHAnsi" w:hAnsiTheme="minorHAnsi"/>
          <w:color w:val="auto"/>
        </w:rPr>
        <w:t xml:space="preserve"> How</w:t>
      </w:r>
      <w:r w:rsidRPr="001404AE">
        <w:rPr>
          <w:color w:val="auto"/>
        </w:rPr>
        <w:t xml:space="preserve"> you will measure if the skill is generalized (e.g., Across 3 people, 3 settings, and 3 exemplars)</w:t>
      </w:r>
    </w:p>
    <w:p w14:paraId="46F54B5A" w14:textId="77777777" w:rsidR="008F03D7" w:rsidRPr="001404AE" w:rsidRDefault="008F03D7" w:rsidP="008F03D7">
      <w:pPr>
        <w:jc w:val="both"/>
        <w:rPr>
          <w:color w:val="auto"/>
        </w:rPr>
      </w:pPr>
      <w:r w:rsidRPr="001404AE">
        <w:rPr>
          <w:rFonts w:asciiTheme="minorHAnsi" w:hAnsiTheme="minorHAnsi"/>
          <w:b/>
          <w:bCs/>
          <w:color w:val="auto"/>
        </w:rPr>
        <w:t>Baseline</w:t>
      </w:r>
      <w:r w:rsidRPr="001404AE">
        <w:rPr>
          <w:rFonts w:asciiTheme="minorHAnsi" w:hAnsiTheme="minorHAnsi"/>
          <w:bCs/>
          <w:color w:val="auto"/>
        </w:rPr>
        <w:t xml:space="preserve">: </w:t>
      </w:r>
      <w:r w:rsidRPr="001404AE">
        <w:rPr>
          <w:color w:val="auto"/>
        </w:rPr>
        <w:t>Include a brief statement about the Member’s current skill level including a baseline measurement that EXACTLY matches the mastery criteria of the goal.</w:t>
      </w:r>
    </w:p>
    <w:p w14:paraId="4B58844D" w14:textId="77777777" w:rsidR="008F03D7" w:rsidRPr="00D312B2" w:rsidRDefault="008F03D7" w:rsidP="008F03D7">
      <w:pPr>
        <w:jc w:val="both"/>
        <w:rPr>
          <w:rFonts w:asciiTheme="minorHAnsi" w:hAnsiTheme="minorHAnsi"/>
          <w:b/>
          <w:bCs/>
          <w:color w:val="auto"/>
        </w:rPr>
      </w:pPr>
      <w:r w:rsidRPr="00D312B2">
        <w:rPr>
          <w:b/>
          <w:color w:val="auto"/>
        </w:rPr>
        <w:lastRenderedPageBreak/>
        <w:t xml:space="preserve">Progress: </w:t>
      </w:r>
      <w:r w:rsidRPr="001404AE">
        <w:rPr>
          <w:b/>
          <w:color w:val="auto"/>
        </w:rPr>
        <w:t xml:space="preserve">In Progress/Goal Met/On Hold/Modified/In Maintenance/Discontinued – </w:t>
      </w:r>
      <w:r w:rsidRPr="001404AE">
        <w:rPr>
          <w:color w:val="auto"/>
        </w:rPr>
        <w:t xml:space="preserve">Include specific information about progress made towards this goal, which may include: </w:t>
      </w:r>
      <w:r w:rsidRPr="001404AE">
        <w:rPr>
          <w:color w:val="auto"/>
          <w:szCs w:val="24"/>
        </w:rPr>
        <w:t>Each goal should include a brief narrative on mastered program targets, current program targets in acquisition, the prompting and fading procedures utilized during the reporting period, and the teaching plan for the upcoming reporting period.</w:t>
      </w:r>
    </w:p>
    <w:p w14:paraId="1DD85830" w14:textId="77777777" w:rsidR="008F03D7" w:rsidRPr="001404AE" w:rsidRDefault="008F03D7" w:rsidP="008F03D7">
      <w:pPr>
        <w:rPr>
          <w:color w:val="auto"/>
        </w:rPr>
      </w:pPr>
    </w:p>
    <w:p w14:paraId="0FBBF797" w14:textId="77777777" w:rsidR="008F03D7" w:rsidRPr="001404AE" w:rsidRDefault="008F03D7" w:rsidP="008F03D7">
      <w:pPr>
        <w:rPr>
          <w:color w:val="auto"/>
        </w:rPr>
      </w:pPr>
      <w:r w:rsidRPr="001404AE">
        <w:rPr>
          <w:color w:val="auto"/>
        </w:rPr>
        <w:t>(Insert graph – align left on the page)</w:t>
      </w:r>
    </w:p>
    <w:p w14:paraId="00D0212F" w14:textId="77777777" w:rsidR="00737610" w:rsidRPr="001404AE" w:rsidRDefault="00737610" w:rsidP="008F03D7">
      <w:pPr>
        <w:jc w:val="both"/>
        <w:rPr>
          <w:rFonts w:asciiTheme="minorHAnsi" w:hAnsiTheme="minorHAnsi"/>
          <w:bCs/>
          <w:color w:val="auto"/>
        </w:rPr>
      </w:pPr>
    </w:p>
    <w:p w14:paraId="23C45C55" w14:textId="428562A7" w:rsidR="008F03D7" w:rsidRPr="001404AE" w:rsidRDefault="008F03D7" w:rsidP="008F03D7">
      <w:pPr>
        <w:rPr>
          <w:b/>
          <w:color w:val="auto"/>
          <w:u w:val="single"/>
        </w:rPr>
      </w:pPr>
      <w:r w:rsidRPr="001404AE">
        <w:rPr>
          <w:b/>
          <w:color w:val="auto"/>
          <w:u w:val="single"/>
        </w:rPr>
        <w:t>New Goal(</w:t>
      </w:r>
      <w:r w:rsidR="00CA32D0" w:rsidRPr="001404AE">
        <w:rPr>
          <w:b/>
          <w:color w:val="auto"/>
          <w:u w:val="single"/>
        </w:rPr>
        <w:t>s) (</w:t>
      </w:r>
      <w:r w:rsidRPr="001404AE">
        <w:rPr>
          <w:b/>
          <w:color w:val="auto"/>
        </w:rPr>
        <w:t>When adding a new Goal within this section use the title New Goal(s) with the new goal)</w:t>
      </w:r>
    </w:p>
    <w:p w14:paraId="3F16F216" w14:textId="77777777" w:rsidR="008F03D7" w:rsidRPr="004713FD" w:rsidRDefault="008F03D7" w:rsidP="000D4969">
      <w:pPr>
        <w:pStyle w:val="ListParagraph"/>
        <w:numPr>
          <w:ilvl w:val="0"/>
          <w:numId w:val="3"/>
        </w:numPr>
        <w:jc w:val="both"/>
        <w:rPr>
          <w:rFonts w:asciiTheme="minorHAnsi" w:hAnsiTheme="minorHAnsi"/>
          <w:color w:val="000000" w:themeColor="text1"/>
        </w:rPr>
      </w:pPr>
      <w:r w:rsidRPr="004713FD">
        <w:rPr>
          <w:b/>
          <w:color w:val="000000" w:themeColor="text1"/>
        </w:rPr>
        <w:t xml:space="preserve">Program Name: </w:t>
      </w:r>
      <w:r w:rsidRPr="004713FD">
        <w:rPr>
          <w:color w:val="000000" w:themeColor="text1"/>
        </w:rPr>
        <w:t>Title of program being targeted</w:t>
      </w:r>
    </w:p>
    <w:p w14:paraId="6E51FB39" w14:textId="77777777" w:rsidR="008F03D7" w:rsidRPr="004713FD" w:rsidRDefault="008F03D7" w:rsidP="008F03D7">
      <w:pPr>
        <w:jc w:val="both"/>
        <w:rPr>
          <w:color w:val="000000" w:themeColor="text1"/>
        </w:rPr>
      </w:pPr>
      <w:r w:rsidRPr="004713FD">
        <w:rPr>
          <w:rFonts w:asciiTheme="minorHAnsi" w:hAnsiTheme="minorHAnsi"/>
          <w:b/>
          <w:color w:val="000000" w:themeColor="text1"/>
        </w:rPr>
        <w:t xml:space="preserve">Instrumental Goal: </w:t>
      </w:r>
      <w:r w:rsidRPr="004713FD">
        <w:rPr>
          <w:rFonts w:asciiTheme="minorHAnsi" w:hAnsiTheme="minorHAnsi"/>
          <w:color w:val="000000" w:themeColor="text1"/>
        </w:rPr>
        <w:t xml:space="preserve">(By Date) </w:t>
      </w:r>
      <w:r w:rsidRPr="004713FD">
        <w:rPr>
          <w:color w:val="000000" w:themeColor="text1"/>
        </w:rPr>
        <w:t>Objective of the program (make sure this is measurable, objective, and specific)</w:t>
      </w:r>
    </w:p>
    <w:p w14:paraId="5A1FB39D" w14:textId="77777777" w:rsidR="008F03D7" w:rsidRPr="0002267A" w:rsidRDefault="008F03D7" w:rsidP="008F03D7">
      <w:pPr>
        <w:jc w:val="both"/>
        <w:rPr>
          <w:b/>
          <w:bCs/>
          <w:color w:val="FF0000"/>
        </w:rPr>
      </w:pPr>
      <w:r>
        <w:rPr>
          <w:color w:val="FF0000"/>
        </w:rPr>
        <w:tab/>
      </w:r>
      <w:r w:rsidRPr="0002267A">
        <w:rPr>
          <w:b/>
          <w:bCs/>
          <w:color w:val="FF0000"/>
        </w:rPr>
        <w:t>Short term:</w:t>
      </w:r>
    </w:p>
    <w:p w14:paraId="0D3A7C42" w14:textId="77777777" w:rsidR="008F03D7" w:rsidRPr="0002267A" w:rsidRDefault="008F03D7" w:rsidP="008F03D7">
      <w:pPr>
        <w:jc w:val="both"/>
        <w:rPr>
          <w:rFonts w:asciiTheme="minorHAnsi" w:hAnsiTheme="minorHAnsi"/>
          <w:b/>
          <w:bCs/>
          <w:color w:val="FF0000"/>
        </w:rPr>
      </w:pPr>
      <w:r w:rsidRPr="0002267A">
        <w:rPr>
          <w:rFonts w:asciiTheme="minorHAnsi" w:hAnsiTheme="minorHAnsi"/>
          <w:b/>
          <w:bCs/>
          <w:color w:val="FF0000"/>
        </w:rPr>
        <w:tab/>
        <w:t>Intermediate:</w:t>
      </w:r>
    </w:p>
    <w:p w14:paraId="17BDAADF" w14:textId="77777777" w:rsidR="008F03D7" w:rsidRPr="004713FD" w:rsidRDefault="008F03D7" w:rsidP="008F03D7">
      <w:pPr>
        <w:jc w:val="both"/>
        <w:rPr>
          <w:color w:val="FF0000"/>
        </w:rPr>
      </w:pPr>
      <w:r w:rsidRPr="004713FD">
        <w:rPr>
          <w:rFonts w:asciiTheme="minorHAnsi" w:hAnsiTheme="minorHAnsi"/>
          <w:b/>
          <w:color w:val="FF0000"/>
        </w:rPr>
        <w:t>Clinical Justification for Goal:</w:t>
      </w:r>
      <w:r w:rsidRPr="004713FD">
        <w:rPr>
          <w:rFonts w:asciiTheme="minorHAnsi" w:hAnsiTheme="minorHAnsi"/>
          <w:color w:val="FF0000"/>
        </w:rPr>
        <w:t xml:space="preserve"> </w:t>
      </w:r>
      <w:r w:rsidRPr="004713FD">
        <w:rPr>
          <w:color w:val="FF0000"/>
        </w:rPr>
        <w:t xml:space="preserve">(Include rationale of why goal is medically necessary or socially significant) </w:t>
      </w:r>
    </w:p>
    <w:p w14:paraId="6250FE02" w14:textId="77777777" w:rsidR="008F03D7" w:rsidRPr="004713FD" w:rsidRDefault="008F03D7" w:rsidP="008F03D7">
      <w:pPr>
        <w:jc w:val="both"/>
        <w:rPr>
          <w:rFonts w:asciiTheme="minorHAnsi" w:hAnsiTheme="minorHAnsi"/>
          <w:color w:val="000000" w:themeColor="text1"/>
        </w:rPr>
      </w:pPr>
      <w:r w:rsidRPr="004713FD">
        <w:rPr>
          <w:rFonts w:asciiTheme="minorHAnsi" w:hAnsiTheme="minorHAnsi"/>
          <w:b/>
          <w:color w:val="000000" w:themeColor="text1"/>
        </w:rPr>
        <w:t>Data Collection:</w:t>
      </w:r>
      <w:r w:rsidRPr="004713FD">
        <w:rPr>
          <w:rFonts w:asciiTheme="minorHAnsi" w:hAnsiTheme="minorHAnsi"/>
          <w:color w:val="000000" w:themeColor="text1"/>
        </w:rPr>
        <w:t xml:space="preserve"> </w:t>
      </w:r>
      <w:r w:rsidRPr="004713FD">
        <w:rPr>
          <w:color w:val="000000" w:themeColor="text1"/>
        </w:rPr>
        <w:t>How data will be collected (e.g., first trial data, rate per hour, percentage of opportunities, partial interval recording)</w:t>
      </w:r>
    </w:p>
    <w:p w14:paraId="582D7A20" w14:textId="77777777" w:rsidR="008F03D7" w:rsidRPr="004713FD" w:rsidRDefault="008F03D7" w:rsidP="008F03D7">
      <w:pPr>
        <w:jc w:val="both"/>
        <w:rPr>
          <w:rFonts w:asciiTheme="minorHAnsi" w:hAnsiTheme="minorHAnsi"/>
          <w:bCs/>
          <w:color w:val="000000" w:themeColor="text1"/>
        </w:rPr>
      </w:pPr>
      <w:r w:rsidRPr="004713FD">
        <w:rPr>
          <w:rFonts w:asciiTheme="minorHAnsi" w:hAnsiTheme="minorHAnsi"/>
          <w:b/>
          <w:color w:val="000000" w:themeColor="text1"/>
        </w:rPr>
        <w:t xml:space="preserve">Mastery Criteria: </w:t>
      </w:r>
      <w:r w:rsidRPr="004713FD">
        <w:rPr>
          <w:color w:val="000000" w:themeColor="text1"/>
        </w:rPr>
        <w:t>How you will measure mastery (e.g., 3 consecutive sessions of correct responding)</w:t>
      </w:r>
    </w:p>
    <w:p w14:paraId="63B310F0" w14:textId="77777777" w:rsidR="008F03D7" w:rsidRPr="004713FD" w:rsidRDefault="008F03D7" w:rsidP="008F03D7">
      <w:pPr>
        <w:jc w:val="both"/>
        <w:rPr>
          <w:rFonts w:asciiTheme="minorHAnsi" w:hAnsiTheme="minorHAnsi"/>
          <w:color w:val="000000" w:themeColor="text1"/>
        </w:rPr>
      </w:pPr>
      <w:r w:rsidRPr="004713FD">
        <w:rPr>
          <w:rFonts w:asciiTheme="minorHAnsi" w:hAnsiTheme="minorHAnsi"/>
          <w:b/>
          <w:color w:val="000000" w:themeColor="text1"/>
        </w:rPr>
        <w:t>Generalization Criteria:</w:t>
      </w:r>
      <w:r w:rsidRPr="004713FD">
        <w:rPr>
          <w:rFonts w:asciiTheme="minorHAnsi" w:hAnsiTheme="minorHAnsi"/>
          <w:color w:val="000000" w:themeColor="text1"/>
        </w:rPr>
        <w:t xml:space="preserve"> </w:t>
      </w:r>
      <w:r w:rsidRPr="004713FD">
        <w:rPr>
          <w:color w:val="000000" w:themeColor="text1"/>
        </w:rPr>
        <w:t>How you will measure if the skill is generalized (e.g., Across 3 people, 3 settings, and 3 exemplars)</w:t>
      </w:r>
    </w:p>
    <w:p w14:paraId="679DB5EE" w14:textId="77777777" w:rsidR="008F03D7" w:rsidRPr="006B54DF" w:rsidRDefault="008F03D7" w:rsidP="008F03D7">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28595722" w14:textId="77777777" w:rsidR="008F03D7" w:rsidRPr="00E24291" w:rsidRDefault="008F03D7"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Date collected:</w:t>
      </w:r>
    </w:p>
    <w:p w14:paraId="06708DDE" w14:textId="77777777" w:rsidR="008F03D7" w:rsidRPr="00E24291" w:rsidRDefault="008F03D7"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Location:</w:t>
      </w:r>
    </w:p>
    <w:p w14:paraId="26FF414F" w14:textId="77777777" w:rsidR="008F03D7" w:rsidRPr="00E24291" w:rsidRDefault="008F03D7" w:rsidP="000D4969">
      <w:pPr>
        <w:pStyle w:val="ListParagraph"/>
        <w:numPr>
          <w:ilvl w:val="2"/>
          <w:numId w:val="5"/>
        </w:numPr>
        <w:jc w:val="both"/>
        <w:rPr>
          <w:rFonts w:asciiTheme="minorHAnsi" w:hAnsiTheme="minorHAnsi"/>
          <w:b/>
          <w:i/>
          <w:iCs/>
          <w:color w:val="FF0000"/>
        </w:rPr>
      </w:pPr>
      <w:r w:rsidRPr="00E24291">
        <w:rPr>
          <w:rFonts w:asciiTheme="minorHAnsi" w:hAnsiTheme="minorHAnsi"/>
          <w:b/>
          <w:i/>
          <w:iCs/>
          <w:color w:val="FF0000"/>
        </w:rPr>
        <w:t xml:space="preserve">Baseline: </w:t>
      </w:r>
    </w:p>
    <w:p w14:paraId="29794E5D" w14:textId="77777777" w:rsidR="008F03D7" w:rsidRPr="00E24291" w:rsidRDefault="008F03D7" w:rsidP="008F03D7">
      <w:pPr>
        <w:jc w:val="both"/>
        <w:rPr>
          <w:rFonts w:asciiTheme="minorHAnsi" w:hAnsiTheme="minorHAnsi"/>
          <w:b/>
          <w:i/>
          <w:iCs/>
          <w:color w:val="FF0000"/>
        </w:rPr>
      </w:pPr>
    </w:p>
    <w:p w14:paraId="24E53F7B" w14:textId="09D2FE47" w:rsidR="00303A16" w:rsidRDefault="007D4CC5" w:rsidP="00B206A0">
      <w:pPr>
        <w:jc w:val="both"/>
        <w:rPr>
          <w:rFonts w:asciiTheme="minorHAnsi" w:eastAsia="Times New Roman" w:hAnsiTheme="minorHAnsi" w:cs="Times New Roman"/>
          <w:b/>
          <w:bCs/>
          <w:i/>
          <w:color w:val="auto"/>
          <w:sz w:val="24"/>
          <w:szCs w:val="24"/>
        </w:rPr>
      </w:pPr>
      <w:r w:rsidRPr="007D4CC5">
        <w:rPr>
          <w:rFonts w:asciiTheme="minorHAnsi" w:hAnsiTheme="minorHAnsi"/>
          <w:b/>
          <w:bCs/>
          <w:i/>
          <w:iCs/>
          <w:color w:val="FF0000"/>
        </w:rPr>
        <w:t xml:space="preserve">* If data </w:t>
      </w:r>
      <w:r w:rsidR="00CA32D0">
        <w:rPr>
          <w:rFonts w:asciiTheme="minorHAnsi" w:hAnsiTheme="minorHAnsi"/>
          <w:b/>
          <w:bCs/>
          <w:i/>
          <w:iCs/>
          <w:color w:val="FF0000"/>
        </w:rPr>
        <w:t>is</w:t>
      </w:r>
      <w:r w:rsidRPr="007D4CC5">
        <w:rPr>
          <w:rFonts w:asciiTheme="minorHAnsi" w:hAnsiTheme="minorHAnsi"/>
          <w:b/>
          <w:bCs/>
          <w:i/>
          <w:iCs/>
          <w:color w:val="FF0000"/>
        </w:rPr>
        <w:t xml:space="preserve"> not directly tested, a clear and clinically supported rationale must be provided. Failure to include this justification may result in denial of the assessment.</w:t>
      </w:r>
    </w:p>
    <w:p w14:paraId="1D35BD29" w14:textId="77777777" w:rsidR="00303A16" w:rsidRDefault="00303A16" w:rsidP="008F03D7">
      <w:pPr>
        <w:rPr>
          <w:rFonts w:asciiTheme="minorHAnsi" w:eastAsia="Times New Roman" w:hAnsiTheme="minorHAnsi" w:cs="Times New Roman"/>
          <w:b/>
          <w:bCs/>
          <w:i/>
          <w:color w:val="auto"/>
          <w:sz w:val="24"/>
          <w:szCs w:val="24"/>
        </w:rPr>
      </w:pPr>
    </w:p>
    <w:p w14:paraId="15A54233" w14:textId="77777777" w:rsidR="002B12C8" w:rsidRDefault="002B12C8" w:rsidP="000D4969">
      <w:pPr>
        <w:pStyle w:val="ListParagraph"/>
        <w:numPr>
          <w:ilvl w:val="0"/>
          <w:numId w:val="1"/>
        </w:numPr>
        <w:ind w:left="360"/>
        <w:jc w:val="both"/>
        <w:rPr>
          <w:rFonts w:asciiTheme="minorHAnsi" w:eastAsia="Times New Roman" w:hAnsiTheme="minorHAnsi" w:cs="Times New Roman"/>
          <w:b/>
          <w:bCs/>
          <w:i/>
          <w:sz w:val="24"/>
          <w:szCs w:val="24"/>
        </w:rPr>
      </w:pPr>
      <w:r>
        <w:rPr>
          <w:rFonts w:asciiTheme="minorHAnsi" w:eastAsia="Times New Roman" w:hAnsiTheme="minorHAnsi" w:cs="Times New Roman"/>
          <w:b/>
          <w:bCs/>
          <w:i/>
          <w:sz w:val="24"/>
          <w:szCs w:val="24"/>
        </w:rPr>
        <w:t>Behavior Intervention Plan</w:t>
      </w:r>
    </w:p>
    <w:p w14:paraId="2FB9050E" w14:textId="77777777" w:rsidR="00DA61A3" w:rsidRPr="009140B0" w:rsidRDefault="00DA61A3" w:rsidP="00DA61A3">
      <w:pPr>
        <w:jc w:val="both"/>
        <w:rPr>
          <w:rFonts w:asciiTheme="minorHAnsi" w:eastAsia="Times New Roman" w:hAnsiTheme="minorHAnsi" w:cs="Times New Roman"/>
          <w:b/>
          <w:bCs/>
          <w:i/>
          <w:color w:val="FF0000"/>
        </w:rPr>
      </w:pPr>
    </w:p>
    <w:tbl>
      <w:tblPr>
        <w:tblStyle w:val="TableGrid"/>
        <w:tblW w:w="10597"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726"/>
        <w:gridCol w:w="5871"/>
      </w:tblGrid>
      <w:tr w:rsidR="009140B0" w:rsidRPr="009140B0" w14:paraId="470CB526" w14:textId="77777777" w:rsidTr="007C6B43">
        <w:tc>
          <w:tcPr>
            <w:tcW w:w="4726" w:type="dxa"/>
          </w:tcPr>
          <w:p w14:paraId="2EDECA8F" w14:textId="426E0185" w:rsidR="007A5E52" w:rsidRPr="009140B0" w:rsidRDefault="00C52E8A" w:rsidP="004D2E60">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Tar</w:t>
            </w:r>
            <w:r w:rsidR="002B2DB0" w:rsidRPr="009140B0">
              <w:rPr>
                <w:rFonts w:asciiTheme="minorHAnsi" w:eastAsia="Times New Roman" w:hAnsiTheme="minorHAnsi" w:cs="Times New Roman"/>
                <w:b/>
                <w:bCs/>
                <w:color w:val="FF0000"/>
              </w:rPr>
              <w:t xml:space="preserve">get </w:t>
            </w:r>
            <w:r w:rsidR="00A56B21" w:rsidRPr="009140B0">
              <w:rPr>
                <w:rFonts w:asciiTheme="minorHAnsi" w:eastAsia="Times New Roman" w:hAnsiTheme="minorHAnsi" w:cs="Times New Roman"/>
                <w:b/>
                <w:bCs/>
                <w:color w:val="FF0000"/>
              </w:rPr>
              <w:t>Behavior Name:</w:t>
            </w:r>
          </w:p>
        </w:tc>
        <w:tc>
          <w:tcPr>
            <w:tcW w:w="5871" w:type="dxa"/>
          </w:tcPr>
          <w:p w14:paraId="0BF81365" w14:textId="7C9E4C4D" w:rsidR="007A5E52" w:rsidRPr="009140B0" w:rsidRDefault="007A5E52">
            <w:pPr>
              <w:ind w:left="90"/>
              <w:rPr>
                <w:rFonts w:asciiTheme="minorHAnsi" w:eastAsia="Times New Roman" w:hAnsiTheme="minorHAnsi" w:cs="Times New Roman"/>
                <w:b/>
                <w:bCs/>
                <w:color w:val="FF0000"/>
              </w:rPr>
            </w:pPr>
          </w:p>
        </w:tc>
      </w:tr>
      <w:tr w:rsidR="009140B0" w:rsidRPr="009140B0" w14:paraId="3A8EB2D3" w14:textId="77777777" w:rsidTr="007C6B43">
        <w:tc>
          <w:tcPr>
            <w:tcW w:w="4726" w:type="dxa"/>
          </w:tcPr>
          <w:p w14:paraId="69249055" w14:textId="6AFDAF11" w:rsidR="007A5E52" w:rsidRPr="009140B0" w:rsidRDefault="00E42DB2" w:rsidP="007A5E52">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Behavior Reduction Goal</w:t>
            </w:r>
            <w:r w:rsidR="0076699F" w:rsidRPr="009140B0">
              <w:rPr>
                <w:rFonts w:asciiTheme="minorHAnsi" w:eastAsia="Times New Roman" w:hAnsiTheme="minorHAnsi" w:cs="Times New Roman"/>
                <w:b/>
                <w:bCs/>
                <w:color w:val="FF0000"/>
              </w:rPr>
              <w:t xml:space="preserve">: </w:t>
            </w:r>
          </w:p>
        </w:tc>
        <w:tc>
          <w:tcPr>
            <w:tcW w:w="5871" w:type="dxa"/>
          </w:tcPr>
          <w:p w14:paraId="3F7D0752" w14:textId="54CD5EE2" w:rsidR="007A5E52" w:rsidRPr="009140B0" w:rsidRDefault="007A5E52">
            <w:pPr>
              <w:ind w:left="90"/>
              <w:rPr>
                <w:rFonts w:asciiTheme="minorHAnsi" w:eastAsia="Times New Roman" w:hAnsiTheme="minorHAnsi" w:cs="Times New Roman"/>
                <w:b/>
                <w:bCs/>
                <w:color w:val="FF0000"/>
              </w:rPr>
            </w:pPr>
          </w:p>
        </w:tc>
      </w:tr>
      <w:tr w:rsidR="009140B0" w:rsidRPr="009140B0" w14:paraId="447E7ED1" w14:textId="77777777" w:rsidTr="007C6B43">
        <w:trPr>
          <w:trHeight w:val="840"/>
        </w:trPr>
        <w:tc>
          <w:tcPr>
            <w:tcW w:w="4726" w:type="dxa"/>
          </w:tcPr>
          <w:p w14:paraId="0F6F20EC" w14:textId="385B084F" w:rsidR="007A5E52" w:rsidRPr="009140B0" w:rsidRDefault="00F6273A">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Definition of Behav</w:t>
            </w:r>
            <w:r w:rsidR="0008307F" w:rsidRPr="009140B0">
              <w:rPr>
                <w:rFonts w:asciiTheme="minorHAnsi" w:eastAsia="Times New Roman" w:hAnsiTheme="minorHAnsi" w:cs="Times New Roman"/>
                <w:b/>
                <w:bCs/>
                <w:color w:val="FF0000"/>
              </w:rPr>
              <w:t>i</w:t>
            </w:r>
            <w:r w:rsidRPr="009140B0">
              <w:rPr>
                <w:rFonts w:asciiTheme="minorHAnsi" w:eastAsia="Times New Roman" w:hAnsiTheme="minorHAnsi" w:cs="Times New Roman"/>
                <w:b/>
                <w:bCs/>
                <w:color w:val="FF0000"/>
              </w:rPr>
              <w:t>or:</w:t>
            </w:r>
          </w:p>
        </w:tc>
        <w:tc>
          <w:tcPr>
            <w:tcW w:w="5871" w:type="dxa"/>
          </w:tcPr>
          <w:p w14:paraId="06E2C3CF" w14:textId="77777777" w:rsidR="007A5E52" w:rsidRPr="009140B0" w:rsidRDefault="007A5E52" w:rsidP="007C6B43">
            <w:pPr>
              <w:ind w:left="90"/>
              <w:rPr>
                <w:rFonts w:asciiTheme="minorHAnsi" w:eastAsia="Times New Roman" w:hAnsiTheme="minorHAnsi" w:cs="Times New Roman"/>
                <w:b/>
                <w:bCs/>
                <w:color w:val="FF0000"/>
              </w:rPr>
            </w:pPr>
          </w:p>
        </w:tc>
      </w:tr>
      <w:tr w:rsidR="009140B0" w:rsidRPr="009140B0" w14:paraId="048FBD64" w14:textId="77777777" w:rsidTr="007C6B43">
        <w:tc>
          <w:tcPr>
            <w:tcW w:w="4726" w:type="dxa"/>
          </w:tcPr>
          <w:p w14:paraId="3476034F" w14:textId="37EC1EBC" w:rsidR="007A5E52" w:rsidRPr="009140B0" w:rsidRDefault="00F6273A">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Function</w:t>
            </w:r>
            <w:r w:rsidR="0032244A" w:rsidRPr="009140B0">
              <w:rPr>
                <w:rFonts w:asciiTheme="minorHAnsi" w:eastAsia="Times New Roman" w:hAnsiTheme="minorHAnsi" w:cs="Times New Roman"/>
                <w:b/>
                <w:bCs/>
                <w:color w:val="FF0000"/>
              </w:rPr>
              <w:t xml:space="preserve"> of Behavior</w:t>
            </w:r>
            <w:r w:rsidRPr="009140B0">
              <w:rPr>
                <w:rFonts w:asciiTheme="minorHAnsi" w:eastAsia="Times New Roman" w:hAnsiTheme="minorHAnsi" w:cs="Times New Roman"/>
                <w:b/>
                <w:bCs/>
                <w:color w:val="FF0000"/>
              </w:rPr>
              <w:t xml:space="preserve">: </w:t>
            </w:r>
          </w:p>
          <w:p w14:paraId="2E69B45C" w14:textId="77777777" w:rsidR="007A5E52" w:rsidRPr="009140B0" w:rsidRDefault="007A5E52">
            <w:pPr>
              <w:ind w:left="90"/>
              <w:rPr>
                <w:rFonts w:asciiTheme="minorHAnsi" w:eastAsia="Times New Roman" w:hAnsiTheme="minorHAnsi" w:cs="Times New Roman"/>
                <w:b/>
                <w:bCs/>
                <w:color w:val="FF0000"/>
              </w:rPr>
            </w:pPr>
          </w:p>
        </w:tc>
        <w:tc>
          <w:tcPr>
            <w:tcW w:w="5871" w:type="dxa"/>
          </w:tcPr>
          <w:p w14:paraId="2838EBEA" w14:textId="51445D03" w:rsidR="007A5E52" w:rsidRPr="009140B0" w:rsidRDefault="007A5E52">
            <w:pPr>
              <w:ind w:left="90"/>
              <w:rPr>
                <w:rFonts w:asciiTheme="minorHAnsi" w:eastAsia="Times New Roman" w:hAnsiTheme="minorHAnsi" w:cs="Times New Roman"/>
                <w:b/>
                <w:bCs/>
                <w:color w:val="FF0000"/>
              </w:rPr>
            </w:pPr>
          </w:p>
          <w:p w14:paraId="2ABF3638" w14:textId="34BAED26" w:rsidR="007A5E52" w:rsidRPr="009140B0" w:rsidRDefault="007A5E52">
            <w:pPr>
              <w:ind w:left="90"/>
              <w:rPr>
                <w:rFonts w:asciiTheme="minorHAnsi" w:eastAsia="Times New Roman" w:hAnsiTheme="minorHAnsi" w:cs="Times New Roman"/>
                <w:b/>
                <w:bCs/>
                <w:color w:val="FF0000"/>
              </w:rPr>
            </w:pPr>
          </w:p>
        </w:tc>
      </w:tr>
      <w:tr w:rsidR="009140B0" w:rsidRPr="009140B0" w14:paraId="208CA194" w14:textId="77777777" w:rsidTr="007C6B43">
        <w:tc>
          <w:tcPr>
            <w:tcW w:w="4726" w:type="dxa"/>
          </w:tcPr>
          <w:p w14:paraId="4A52A97D" w14:textId="7B7C7764" w:rsidR="0032244A" w:rsidRPr="009140B0" w:rsidRDefault="008A042D">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 xml:space="preserve">Baseline and Date </w:t>
            </w:r>
            <w:r w:rsidR="00E24018" w:rsidRPr="009140B0">
              <w:rPr>
                <w:rFonts w:asciiTheme="minorHAnsi" w:eastAsia="Times New Roman" w:hAnsiTheme="minorHAnsi" w:cs="Times New Roman"/>
                <w:b/>
                <w:bCs/>
                <w:color w:val="FF0000"/>
              </w:rPr>
              <w:t xml:space="preserve">of Baseline: </w:t>
            </w:r>
          </w:p>
        </w:tc>
        <w:tc>
          <w:tcPr>
            <w:tcW w:w="5871" w:type="dxa"/>
          </w:tcPr>
          <w:p w14:paraId="603D08EF" w14:textId="77777777" w:rsidR="0032244A" w:rsidRPr="009140B0" w:rsidRDefault="0032244A">
            <w:pPr>
              <w:ind w:left="90"/>
              <w:rPr>
                <w:rFonts w:asciiTheme="minorHAnsi" w:eastAsia="Times New Roman" w:hAnsiTheme="minorHAnsi" w:cs="Times New Roman"/>
                <w:b/>
                <w:bCs/>
                <w:color w:val="FF0000"/>
              </w:rPr>
            </w:pPr>
          </w:p>
        </w:tc>
      </w:tr>
      <w:tr w:rsidR="009140B0" w:rsidRPr="009140B0" w14:paraId="5C52A9D1" w14:textId="77777777" w:rsidTr="007C6B43">
        <w:tc>
          <w:tcPr>
            <w:tcW w:w="4726" w:type="dxa"/>
          </w:tcPr>
          <w:p w14:paraId="35FC0D10" w14:textId="501CA745" w:rsidR="0045776A" w:rsidRPr="009140B0" w:rsidRDefault="00CB1A8A">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 xml:space="preserve">Proactive Strategies: </w:t>
            </w:r>
          </w:p>
        </w:tc>
        <w:tc>
          <w:tcPr>
            <w:tcW w:w="5871" w:type="dxa"/>
          </w:tcPr>
          <w:p w14:paraId="218DE9E5" w14:textId="77777777" w:rsidR="0045776A" w:rsidRPr="009140B0" w:rsidRDefault="0045776A">
            <w:pPr>
              <w:ind w:left="90"/>
              <w:rPr>
                <w:rFonts w:asciiTheme="minorHAnsi" w:eastAsia="Times New Roman" w:hAnsiTheme="minorHAnsi" w:cs="Times New Roman"/>
                <w:b/>
                <w:bCs/>
                <w:color w:val="FF0000"/>
              </w:rPr>
            </w:pPr>
          </w:p>
        </w:tc>
      </w:tr>
      <w:tr w:rsidR="009140B0" w:rsidRPr="009140B0" w14:paraId="2118F50D" w14:textId="77777777" w:rsidTr="007C6B43">
        <w:tc>
          <w:tcPr>
            <w:tcW w:w="4726" w:type="dxa"/>
          </w:tcPr>
          <w:p w14:paraId="277EAAAF" w14:textId="6D65803B" w:rsidR="0045776A" w:rsidRPr="009140B0" w:rsidRDefault="00CB1A8A">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 xml:space="preserve">Reactive </w:t>
            </w:r>
            <w:r w:rsidR="00EC1E57" w:rsidRPr="009140B0">
              <w:rPr>
                <w:rFonts w:asciiTheme="minorHAnsi" w:eastAsia="Times New Roman" w:hAnsiTheme="minorHAnsi" w:cs="Times New Roman"/>
                <w:b/>
                <w:bCs/>
                <w:color w:val="FF0000"/>
              </w:rPr>
              <w:t xml:space="preserve">Strategies: </w:t>
            </w:r>
          </w:p>
        </w:tc>
        <w:tc>
          <w:tcPr>
            <w:tcW w:w="5871" w:type="dxa"/>
          </w:tcPr>
          <w:p w14:paraId="4166D57D" w14:textId="77777777" w:rsidR="0045776A" w:rsidRPr="009140B0" w:rsidRDefault="0045776A">
            <w:pPr>
              <w:ind w:left="90"/>
              <w:rPr>
                <w:rFonts w:asciiTheme="minorHAnsi" w:eastAsia="Times New Roman" w:hAnsiTheme="minorHAnsi" w:cs="Times New Roman"/>
                <w:b/>
                <w:bCs/>
                <w:color w:val="FF0000"/>
              </w:rPr>
            </w:pPr>
          </w:p>
        </w:tc>
      </w:tr>
      <w:tr w:rsidR="009140B0" w:rsidRPr="009140B0" w14:paraId="106E80EB" w14:textId="77777777" w:rsidTr="007C6B43">
        <w:tc>
          <w:tcPr>
            <w:tcW w:w="4726" w:type="dxa"/>
          </w:tcPr>
          <w:p w14:paraId="5540D7F5" w14:textId="67A9D7B5" w:rsidR="0045776A" w:rsidRPr="009140B0" w:rsidRDefault="0048635F">
            <w:pPr>
              <w:ind w:left="90"/>
              <w:rPr>
                <w:rFonts w:asciiTheme="minorHAnsi" w:eastAsia="Times New Roman" w:hAnsiTheme="minorHAnsi" w:cs="Times New Roman"/>
                <w:b/>
                <w:bCs/>
                <w:color w:val="FF0000"/>
              </w:rPr>
            </w:pPr>
            <w:r w:rsidRPr="009140B0">
              <w:rPr>
                <w:rFonts w:asciiTheme="minorHAnsi" w:eastAsia="Times New Roman" w:hAnsiTheme="minorHAnsi" w:cs="Times New Roman"/>
                <w:b/>
                <w:bCs/>
                <w:color w:val="FF0000"/>
              </w:rPr>
              <w:t>Replacement Beh</w:t>
            </w:r>
            <w:r w:rsidR="003C72F9" w:rsidRPr="009140B0">
              <w:rPr>
                <w:rFonts w:asciiTheme="minorHAnsi" w:eastAsia="Times New Roman" w:hAnsiTheme="minorHAnsi" w:cs="Times New Roman"/>
                <w:b/>
                <w:bCs/>
                <w:color w:val="FF0000"/>
              </w:rPr>
              <w:t xml:space="preserve">avior(s): </w:t>
            </w:r>
          </w:p>
        </w:tc>
        <w:tc>
          <w:tcPr>
            <w:tcW w:w="5871" w:type="dxa"/>
          </w:tcPr>
          <w:p w14:paraId="33A9B416" w14:textId="77777777" w:rsidR="0045776A" w:rsidRPr="009140B0" w:rsidRDefault="0045776A">
            <w:pPr>
              <w:ind w:left="90"/>
              <w:rPr>
                <w:rFonts w:asciiTheme="minorHAnsi" w:eastAsia="Times New Roman" w:hAnsiTheme="minorHAnsi" w:cs="Times New Roman"/>
                <w:b/>
                <w:bCs/>
                <w:color w:val="FF0000"/>
              </w:rPr>
            </w:pPr>
          </w:p>
        </w:tc>
      </w:tr>
    </w:tbl>
    <w:p w14:paraId="277B7716" w14:textId="77777777" w:rsidR="007D4CC5" w:rsidRDefault="007D4CC5" w:rsidP="007D4CC5">
      <w:pPr>
        <w:jc w:val="both"/>
        <w:rPr>
          <w:rFonts w:asciiTheme="minorHAnsi" w:eastAsia="Times New Roman" w:hAnsiTheme="minorHAnsi" w:cstheme="minorHAnsi"/>
          <w:b/>
          <w:bCs/>
          <w:i/>
          <w:color w:val="FF0000"/>
        </w:rPr>
      </w:pPr>
    </w:p>
    <w:p w14:paraId="2032DC1C" w14:textId="0ADBA5FC" w:rsidR="007D4CC5" w:rsidRPr="00737610" w:rsidRDefault="007D4CC5" w:rsidP="00737610">
      <w:pPr>
        <w:rPr>
          <w:b/>
          <w:bCs/>
          <w:color w:val="FF0000"/>
        </w:rPr>
      </w:pPr>
      <w:r w:rsidRPr="00737610">
        <w:rPr>
          <w:b/>
          <w:bCs/>
          <w:color w:val="FF0000"/>
        </w:rPr>
        <w:t>* When data is not directly tested, a detailed and clinically supported rationale must be provided. Failure to include this justification may result in denial of the assessment. Additionally, treatment goals must align with the clinical recommendations and clearly demonstrate efficacy in addressing the Member’s identified needs.</w:t>
      </w:r>
    </w:p>
    <w:p w14:paraId="2E7E255E" w14:textId="68B685B5" w:rsidR="00DA61A3" w:rsidRDefault="00DA61A3" w:rsidP="00DA61A3">
      <w:pPr>
        <w:jc w:val="both"/>
        <w:rPr>
          <w:rFonts w:asciiTheme="minorHAnsi" w:eastAsia="Times New Roman" w:hAnsiTheme="minorHAnsi" w:cs="Times New Roman"/>
          <w:b/>
          <w:bCs/>
          <w:i/>
          <w:color w:val="FF0000"/>
        </w:rPr>
      </w:pPr>
    </w:p>
    <w:p w14:paraId="1FDE38AE" w14:textId="77777777" w:rsidR="00B206A0" w:rsidRPr="009140B0" w:rsidRDefault="00B206A0" w:rsidP="00DA61A3">
      <w:pPr>
        <w:jc w:val="both"/>
        <w:rPr>
          <w:rFonts w:asciiTheme="minorHAnsi" w:eastAsia="Times New Roman" w:hAnsiTheme="minorHAnsi" w:cs="Times New Roman"/>
          <w:b/>
          <w:bCs/>
          <w:i/>
          <w:color w:val="FF0000"/>
        </w:rPr>
      </w:pPr>
    </w:p>
    <w:p w14:paraId="062402FE" w14:textId="77777777" w:rsidR="007D4CC5" w:rsidRPr="007D4CC5" w:rsidRDefault="007D4CC5" w:rsidP="007D4CC5">
      <w:pPr>
        <w:jc w:val="both"/>
        <w:rPr>
          <w:rFonts w:asciiTheme="minorHAnsi" w:eastAsia="Times New Roman" w:hAnsiTheme="minorHAnsi" w:cs="Times New Roman"/>
          <w:b/>
          <w:bCs/>
          <w:i/>
          <w:color w:val="FF0000"/>
        </w:rPr>
      </w:pPr>
      <w:r w:rsidRPr="007D4CC5">
        <w:rPr>
          <w:rFonts w:asciiTheme="minorHAnsi" w:eastAsia="Times New Roman" w:hAnsiTheme="minorHAnsi" w:cs="Times New Roman"/>
          <w:b/>
          <w:bCs/>
          <w:i/>
          <w:color w:val="FF0000"/>
        </w:rPr>
        <w:lastRenderedPageBreak/>
        <w:t>Safety Procedure/Crisis Plan-</w:t>
      </w:r>
    </w:p>
    <w:p w14:paraId="2E938C49" w14:textId="77777777" w:rsidR="007D4CC5" w:rsidRPr="007D4CC5" w:rsidRDefault="007D4CC5" w:rsidP="007D4CC5">
      <w:pPr>
        <w:jc w:val="both"/>
        <w:rPr>
          <w:rFonts w:asciiTheme="minorHAnsi" w:eastAsia="Times New Roman" w:hAnsiTheme="minorHAnsi" w:cs="Times New Roman"/>
          <w:i/>
          <w:color w:val="FF0000"/>
        </w:rPr>
      </w:pPr>
      <w:r w:rsidRPr="007D4CC5">
        <w:rPr>
          <w:rFonts w:asciiTheme="minorHAnsi" w:eastAsia="Times New Roman" w:hAnsiTheme="minorHAnsi" w:cs="Times New Roman"/>
          <w:i/>
          <w:color w:val="FF0000"/>
        </w:rPr>
        <w:t>Please describe the safety procedures in place to protect the Member and others during the following situations:</w:t>
      </w:r>
    </w:p>
    <w:p w14:paraId="6D79A755" w14:textId="07593A14" w:rsidR="007D4CC5" w:rsidRPr="00C70E14" w:rsidRDefault="007D4CC5" w:rsidP="007D4CC5">
      <w:pPr>
        <w:numPr>
          <w:ilvl w:val="0"/>
          <w:numId w:val="7"/>
        </w:numPr>
        <w:jc w:val="both"/>
        <w:rPr>
          <w:rFonts w:asciiTheme="minorHAnsi" w:eastAsia="Times New Roman" w:hAnsiTheme="minorHAnsi" w:cs="Times New Roman"/>
          <w:b/>
          <w:bCs/>
          <w:i/>
          <w:color w:val="FF0000"/>
        </w:rPr>
      </w:pPr>
      <w:r w:rsidRPr="00C70E14">
        <w:rPr>
          <w:rFonts w:asciiTheme="minorHAnsi" w:eastAsia="Times New Roman" w:hAnsiTheme="minorHAnsi" w:cs="Times New Roman"/>
          <w:b/>
          <w:bCs/>
          <w:i/>
          <w:color w:val="FF0000"/>
        </w:rPr>
        <w:t>Crisis Situation</w:t>
      </w:r>
      <w:r w:rsidR="00B51D42" w:rsidRPr="00C70E14">
        <w:rPr>
          <w:rFonts w:asciiTheme="minorHAnsi" w:eastAsia="Times New Roman" w:hAnsiTheme="minorHAnsi" w:cs="Times New Roman"/>
          <w:b/>
          <w:bCs/>
          <w:i/>
          <w:color w:val="FF0000"/>
        </w:rPr>
        <w:t>(</w:t>
      </w:r>
      <w:r w:rsidRPr="00C70E14">
        <w:rPr>
          <w:rFonts w:asciiTheme="minorHAnsi" w:eastAsia="Times New Roman" w:hAnsiTheme="minorHAnsi" w:cs="Times New Roman"/>
          <w:b/>
          <w:bCs/>
          <w:i/>
          <w:color w:val="FF0000"/>
        </w:rPr>
        <w:t>s</w:t>
      </w:r>
      <w:r w:rsidR="00B51D42" w:rsidRPr="00C70E14">
        <w:rPr>
          <w:rFonts w:asciiTheme="minorHAnsi" w:eastAsia="Times New Roman" w:hAnsiTheme="minorHAnsi" w:cs="Times New Roman"/>
          <w:b/>
          <w:bCs/>
          <w:i/>
          <w:color w:val="FF0000"/>
        </w:rPr>
        <w:t>)</w:t>
      </w:r>
    </w:p>
    <w:p w14:paraId="6F154769" w14:textId="2E26CA56" w:rsidR="007D4CC5" w:rsidRPr="00C70E14" w:rsidRDefault="007D4CC5" w:rsidP="007D4CC5">
      <w:pPr>
        <w:numPr>
          <w:ilvl w:val="0"/>
          <w:numId w:val="7"/>
        </w:numPr>
        <w:jc w:val="both"/>
        <w:rPr>
          <w:rFonts w:asciiTheme="minorHAnsi" w:eastAsia="Times New Roman" w:hAnsiTheme="minorHAnsi" w:cs="Times New Roman"/>
          <w:b/>
          <w:bCs/>
          <w:i/>
          <w:color w:val="FF0000"/>
        </w:rPr>
      </w:pPr>
      <w:r w:rsidRPr="00C70E14">
        <w:rPr>
          <w:rFonts w:asciiTheme="minorHAnsi" w:eastAsia="Times New Roman" w:hAnsiTheme="minorHAnsi" w:cs="Times New Roman"/>
          <w:b/>
          <w:bCs/>
          <w:i/>
          <w:color w:val="FF0000"/>
        </w:rPr>
        <w:t>Extinction Burst</w:t>
      </w:r>
      <w:r w:rsidR="00B51D42" w:rsidRPr="00C70E14">
        <w:rPr>
          <w:rFonts w:asciiTheme="minorHAnsi" w:eastAsia="Times New Roman" w:hAnsiTheme="minorHAnsi" w:cs="Times New Roman"/>
          <w:b/>
          <w:bCs/>
          <w:i/>
          <w:color w:val="FF0000"/>
        </w:rPr>
        <w:t>(</w:t>
      </w:r>
      <w:r w:rsidRPr="00C70E14">
        <w:rPr>
          <w:rFonts w:asciiTheme="minorHAnsi" w:eastAsia="Times New Roman" w:hAnsiTheme="minorHAnsi" w:cs="Times New Roman"/>
          <w:b/>
          <w:bCs/>
          <w:i/>
          <w:color w:val="FF0000"/>
        </w:rPr>
        <w:t>s</w:t>
      </w:r>
      <w:r w:rsidR="00B51D42" w:rsidRPr="00C70E14">
        <w:rPr>
          <w:rFonts w:asciiTheme="minorHAnsi" w:eastAsia="Times New Roman" w:hAnsiTheme="minorHAnsi" w:cs="Times New Roman"/>
          <w:b/>
          <w:bCs/>
          <w:i/>
          <w:color w:val="FF0000"/>
        </w:rPr>
        <w:t>)</w:t>
      </w:r>
    </w:p>
    <w:p w14:paraId="1E6177C4" w14:textId="7B76A89A" w:rsidR="007D4CC5" w:rsidRPr="00C70E14" w:rsidRDefault="007D4CC5" w:rsidP="007D4CC5">
      <w:pPr>
        <w:numPr>
          <w:ilvl w:val="0"/>
          <w:numId w:val="7"/>
        </w:numPr>
        <w:jc w:val="both"/>
        <w:rPr>
          <w:rFonts w:asciiTheme="minorHAnsi" w:eastAsia="Times New Roman" w:hAnsiTheme="minorHAnsi" w:cs="Times New Roman"/>
          <w:b/>
          <w:bCs/>
          <w:i/>
          <w:color w:val="FF0000"/>
        </w:rPr>
      </w:pPr>
      <w:r w:rsidRPr="00C70E14">
        <w:rPr>
          <w:rFonts w:asciiTheme="minorHAnsi" w:eastAsia="Times New Roman" w:hAnsiTheme="minorHAnsi" w:cs="Times New Roman"/>
          <w:b/>
          <w:bCs/>
          <w:i/>
          <w:color w:val="FF0000"/>
        </w:rPr>
        <w:t>Behavioral Escalation</w:t>
      </w:r>
      <w:r w:rsidR="00B51D42" w:rsidRPr="00C70E14">
        <w:rPr>
          <w:rFonts w:asciiTheme="minorHAnsi" w:eastAsia="Times New Roman" w:hAnsiTheme="minorHAnsi" w:cs="Times New Roman"/>
          <w:b/>
          <w:bCs/>
          <w:i/>
          <w:color w:val="FF0000"/>
        </w:rPr>
        <w:t>(s)</w:t>
      </w:r>
    </w:p>
    <w:p w14:paraId="1C3C4DFB" w14:textId="77777777" w:rsidR="007D4CC5" w:rsidRPr="007D4CC5" w:rsidRDefault="007D4CC5" w:rsidP="007D4CC5">
      <w:pPr>
        <w:jc w:val="both"/>
        <w:rPr>
          <w:rFonts w:asciiTheme="minorHAnsi" w:eastAsia="Times New Roman" w:hAnsiTheme="minorHAnsi" w:cs="Times New Roman"/>
          <w:i/>
          <w:color w:val="FF0000"/>
        </w:rPr>
      </w:pPr>
      <w:r w:rsidRPr="007D4CC5">
        <w:rPr>
          <w:rFonts w:asciiTheme="minorHAnsi" w:eastAsia="Times New Roman" w:hAnsiTheme="minorHAnsi" w:cs="Times New Roman"/>
          <w:i/>
          <w:color w:val="FF0000"/>
        </w:rPr>
        <w:t>Include the following details:</w:t>
      </w:r>
    </w:p>
    <w:p w14:paraId="50885D5D" w14:textId="77777777" w:rsidR="007D4CC5" w:rsidRPr="007D4CC5" w:rsidRDefault="007D4CC5" w:rsidP="007D4CC5">
      <w:pPr>
        <w:numPr>
          <w:ilvl w:val="0"/>
          <w:numId w:val="8"/>
        </w:numPr>
        <w:jc w:val="both"/>
        <w:rPr>
          <w:rFonts w:asciiTheme="minorHAnsi" w:eastAsia="Times New Roman" w:hAnsiTheme="minorHAnsi" w:cs="Times New Roman"/>
          <w:i/>
          <w:color w:val="FF0000"/>
        </w:rPr>
      </w:pPr>
      <w:r w:rsidRPr="007D4CC5">
        <w:rPr>
          <w:rFonts w:asciiTheme="minorHAnsi" w:eastAsia="Times New Roman" w:hAnsiTheme="minorHAnsi" w:cs="Times New Roman"/>
          <w:i/>
          <w:color w:val="FF0000"/>
        </w:rPr>
        <w:t>Specific strategies used to ensure safety during these events</w:t>
      </w:r>
    </w:p>
    <w:p w14:paraId="1A72A80E" w14:textId="77777777" w:rsidR="007D4CC5" w:rsidRPr="007D4CC5" w:rsidRDefault="007D4CC5" w:rsidP="007D4CC5">
      <w:pPr>
        <w:numPr>
          <w:ilvl w:val="0"/>
          <w:numId w:val="8"/>
        </w:numPr>
        <w:jc w:val="both"/>
        <w:rPr>
          <w:rFonts w:asciiTheme="minorHAnsi" w:eastAsia="Times New Roman" w:hAnsiTheme="minorHAnsi" w:cs="Times New Roman"/>
          <w:i/>
          <w:color w:val="FF0000"/>
        </w:rPr>
      </w:pPr>
      <w:r w:rsidRPr="007D4CC5">
        <w:rPr>
          <w:rFonts w:asciiTheme="minorHAnsi" w:eastAsia="Times New Roman" w:hAnsiTheme="minorHAnsi" w:cs="Times New Roman"/>
          <w:i/>
          <w:color w:val="FF0000"/>
        </w:rPr>
        <w:t>Any individualized instructions or precautions based on the Member’s needs</w:t>
      </w:r>
    </w:p>
    <w:p w14:paraId="3BA5F0CF" w14:textId="77777777" w:rsidR="007D4CC5" w:rsidRPr="007D4CC5" w:rsidRDefault="007D4CC5" w:rsidP="007D4CC5">
      <w:pPr>
        <w:numPr>
          <w:ilvl w:val="0"/>
          <w:numId w:val="8"/>
        </w:numPr>
        <w:jc w:val="both"/>
        <w:rPr>
          <w:rFonts w:asciiTheme="minorHAnsi" w:eastAsia="Times New Roman" w:hAnsiTheme="minorHAnsi" w:cs="Times New Roman"/>
          <w:i/>
          <w:color w:val="FF0000"/>
        </w:rPr>
      </w:pPr>
      <w:r w:rsidRPr="007D4CC5">
        <w:rPr>
          <w:rFonts w:asciiTheme="minorHAnsi" w:eastAsia="Times New Roman" w:hAnsiTheme="minorHAnsi" w:cs="Times New Roman"/>
          <w:i/>
          <w:color w:val="FF0000"/>
        </w:rPr>
        <w:t>Techniques or protocols derived from the QASP’s adopted Crisis Prevention Training Program (e.g., Nonviolent Crisis Intervention, Safety-Care Behavioral Safety, Professional Crisis Management, or Professional Assault Crisis Training)</w:t>
      </w:r>
    </w:p>
    <w:p w14:paraId="6814193A" w14:textId="77777777" w:rsidR="007D4CC5" w:rsidRPr="007D4CC5" w:rsidRDefault="007D4CC5" w:rsidP="007D4CC5">
      <w:pPr>
        <w:numPr>
          <w:ilvl w:val="0"/>
          <w:numId w:val="8"/>
        </w:numPr>
        <w:jc w:val="both"/>
        <w:rPr>
          <w:rFonts w:asciiTheme="minorHAnsi" w:eastAsia="Times New Roman" w:hAnsiTheme="minorHAnsi" w:cs="Times New Roman"/>
          <w:i/>
          <w:color w:val="FF0000"/>
        </w:rPr>
      </w:pPr>
      <w:r w:rsidRPr="007D4CC5">
        <w:rPr>
          <w:rFonts w:asciiTheme="minorHAnsi" w:eastAsia="Times New Roman" w:hAnsiTheme="minorHAnsi" w:cs="Times New Roman"/>
          <w:i/>
          <w:color w:val="FF0000"/>
        </w:rPr>
        <w:t>Any restrictions, modifications, or contraindications to standard procedures</w:t>
      </w:r>
    </w:p>
    <w:p w14:paraId="6618B2B7" w14:textId="77777777" w:rsidR="007D4CC5" w:rsidRPr="00C70E14" w:rsidRDefault="007D4CC5" w:rsidP="007D4CC5">
      <w:pPr>
        <w:jc w:val="both"/>
        <w:rPr>
          <w:rFonts w:asciiTheme="minorHAnsi" w:eastAsia="Times New Roman" w:hAnsiTheme="minorHAnsi" w:cs="Times New Roman"/>
          <w:b/>
          <w:bCs/>
          <w:i/>
          <w:color w:val="FF0000"/>
        </w:rPr>
      </w:pPr>
      <w:r w:rsidRPr="00C70E14">
        <w:rPr>
          <w:rFonts w:asciiTheme="minorHAnsi" w:eastAsia="Times New Roman" w:hAnsiTheme="minorHAnsi" w:cs="Times New Roman"/>
          <w:b/>
          <w:bCs/>
          <w:i/>
          <w:iCs/>
          <w:color w:val="FF0000"/>
        </w:rPr>
        <w:t>Note: All interventions must align with the Member’s behavior support plan and be implemented by trained providers only.</w:t>
      </w:r>
    </w:p>
    <w:p w14:paraId="15A54243" w14:textId="77777777" w:rsidR="002B12C8" w:rsidRPr="007D4CC5" w:rsidRDefault="002B12C8" w:rsidP="007D4CC5">
      <w:pPr>
        <w:jc w:val="both"/>
        <w:rPr>
          <w:rFonts w:asciiTheme="minorHAnsi" w:eastAsia="Times New Roman" w:hAnsiTheme="minorHAnsi" w:cs="Times New Roman"/>
          <w:b/>
          <w:bCs/>
          <w:i/>
          <w:sz w:val="24"/>
          <w:szCs w:val="24"/>
        </w:rPr>
      </w:pPr>
    </w:p>
    <w:p w14:paraId="7AFD3AB5" w14:textId="77777777" w:rsidR="000F22C1" w:rsidRPr="000F54AC" w:rsidRDefault="000F22C1" w:rsidP="00523A76">
      <w:pPr>
        <w:jc w:val="both"/>
        <w:rPr>
          <w:rFonts w:asciiTheme="minorHAnsi" w:hAnsiTheme="minorHAnsi"/>
          <w:color w:val="auto"/>
        </w:rPr>
      </w:pPr>
    </w:p>
    <w:p w14:paraId="15A54246" w14:textId="77777777" w:rsidR="006A246A" w:rsidRPr="008B3446" w:rsidRDefault="006A246A" w:rsidP="000D4969">
      <w:pPr>
        <w:pStyle w:val="ListParagraph"/>
        <w:numPr>
          <w:ilvl w:val="0"/>
          <w:numId w:val="1"/>
        </w:numPr>
        <w:ind w:left="360"/>
        <w:jc w:val="both"/>
        <w:rPr>
          <w:rFonts w:asciiTheme="minorHAnsi" w:eastAsia="Times New Roman" w:hAnsiTheme="minorHAnsi" w:cs="Times New Roman"/>
          <w:b/>
          <w:bCs/>
          <w:i/>
          <w:color w:val="000000" w:themeColor="text1"/>
          <w:sz w:val="28"/>
          <w:szCs w:val="24"/>
        </w:rPr>
      </w:pPr>
      <w:r w:rsidRPr="006A246A">
        <w:rPr>
          <w:b/>
          <w:bCs/>
          <w:sz w:val="24"/>
        </w:rPr>
        <w:t>Teaching Intervention Strategies</w:t>
      </w:r>
      <w:r>
        <w:rPr>
          <w:b/>
          <w:bCs/>
          <w:sz w:val="24"/>
        </w:rPr>
        <w:t xml:space="preserve">- </w:t>
      </w:r>
      <w:r w:rsidRPr="008B3446">
        <w:rPr>
          <w:bCs/>
          <w:i/>
          <w:color w:val="000000" w:themeColor="text1"/>
        </w:rPr>
        <w:t>Within this section list all teaching procedures and methodologies used to the teach skill deficits and replacement behaviors.</w:t>
      </w:r>
      <w:r w:rsidRPr="008B3446">
        <w:rPr>
          <w:b/>
          <w:bCs/>
          <w:color w:val="000000" w:themeColor="text1"/>
        </w:rPr>
        <w:t xml:space="preserve"> </w:t>
      </w:r>
      <w:r w:rsidR="004B4D12" w:rsidRPr="008B3446">
        <w:rPr>
          <w:bCs/>
          <w:i/>
          <w:color w:val="000000" w:themeColor="text1"/>
        </w:rPr>
        <w:t>Include strategies on generalization, maintenance, thinning schedules of reinforcement, transition to natural mediators, and relapse prevention.</w:t>
      </w:r>
      <w:r w:rsidR="004B4D12" w:rsidRPr="008B3446">
        <w:rPr>
          <w:b/>
          <w:bCs/>
          <w:color w:val="000000" w:themeColor="text1"/>
        </w:rPr>
        <w:t xml:space="preserve"> </w:t>
      </w:r>
    </w:p>
    <w:p w14:paraId="15A54247" w14:textId="77777777" w:rsidR="004B4D12" w:rsidRPr="008B3446" w:rsidRDefault="004B4D12" w:rsidP="00CB760E">
      <w:pPr>
        <w:pStyle w:val="ListParagraph"/>
        <w:ind w:left="360"/>
        <w:jc w:val="both"/>
        <w:rPr>
          <w:rFonts w:asciiTheme="minorHAnsi" w:eastAsia="Times New Roman" w:hAnsiTheme="minorHAnsi" w:cs="Times New Roman"/>
          <w:b/>
          <w:bCs/>
          <w:i/>
          <w:color w:val="000000" w:themeColor="text1"/>
          <w:sz w:val="12"/>
          <w:szCs w:val="24"/>
        </w:rPr>
      </w:pPr>
    </w:p>
    <w:p w14:paraId="15A54248" w14:textId="3FB70160" w:rsidR="006A246A" w:rsidRPr="008B3446" w:rsidRDefault="006A246A" w:rsidP="000D4969">
      <w:pPr>
        <w:pStyle w:val="ListParagraph"/>
        <w:numPr>
          <w:ilvl w:val="1"/>
          <w:numId w:val="1"/>
        </w:numPr>
        <w:ind w:left="720"/>
        <w:jc w:val="both"/>
        <w:rPr>
          <w:rFonts w:asciiTheme="minorHAnsi" w:eastAsia="Times New Roman" w:hAnsiTheme="minorHAnsi" w:cs="Times New Roman"/>
          <w:b/>
          <w:bCs/>
          <w:i/>
          <w:color w:val="000000" w:themeColor="text1"/>
          <w:sz w:val="24"/>
          <w:szCs w:val="24"/>
        </w:rPr>
      </w:pPr>
      <w:r w:rsidRPr="008B3446">
        <w:rPr>
          <w:rFonts w:asciiTheme="minorHAnsi" w:eastAsia="Times New Roman" w:hAnsiTheme="minorHAnsi" w:cs="Times New Roman"/>
          <w:b/>
          <w:bCs/>
          <w:i/>
          <w:color w:val="000000" w:themeColor="text1"/>
          <w:szCs w:val="24"/>
        </w:rPr>
        <w:t>(Insert Teaching Approach/Strategy</w:t>
      </w:r>
      <w:r w:rsidR="004B4D12" w:rsidRPr="008B3446">
        <w:rPr>
          <w:rFonts w:asciiTheme="minorHAnsi" w:eastAsia="Times New Roman" w:hAnsiTheme="minorHAnsi" w:cs="Times New Roman"/>
          <w:b/>
          <w:bCs/>
          <w:i/>
          <w:color w:val="000000" w:themeColor="text1"/>
          <w:szCs w:val="24"/>
        </w:rPr>
        <w:t>/Procedure</w:t>
      </w:r>
      <w:r w:rsidRPr="008B3446">
        <w:rPr>
          <w:rFonts w:asciiTheme="minorHAnsi" w:eastAsia="Times New Roman" w:hAnsiTheme="minorHAnsi" w:cs="Times New Roman"/>
          <w:b/>
          <w:bCs/>
          <w:i/>
          <w:color w:val="000000" w:themeColor="text1"/>
          <w:szCs w:val="24"/>
        </w:rPr>
        <w:t xml:space="preserve">)- Provide a description of the research and </w:t>
      </w:r>
      <w:r w:rsidR="00E2592B" w:rsidRPr="008B3446">
        <w:rPr>
          <w:rFonts w:asciiTheme="minorHAnsi" w:eastAsia="Times New Roman" w:hAnsiTheme="minorHAnsi" w:cs="Times New Roman"/>
          <w:b/>
          <w:bCs/>
          <w:i/>
          <w:color w:val="000000" w:themeColor="text1"/>
          <w:szCs w:val="24"/>
        </w:rPr>
        <w:t>evidence-based</w:t>
      </w:r>
      <w:r w:rsidRPr="008B3446">
        <w:rPr>
          <w:rFonts w:asciiTheme="minorHAnsi" w:eastAsia="Times New Roman" w:hAnsiTheme="minorHAnsi" w:cs="Times New Roman"/>
          <w:b/>
          <w:bCs/>
          <w:i/>
          <w:color w:val="000000" w:themeColor="text1"/>
          <w:szCs w:val="24"/>
        </w:rPr>
        <w:t xml:space="preserve"> </w:t>
      </w:r>
      <w:r w:rsidR="004B4D12" w:rsidRPr="008B3446">
        <w:rPr>
          <w:rFonts w:asciiTheme="minorHAnsi" w:eastAsia="Times New Roman" w:hAnsiTheme="minorHAnsi" w:cs="Times New Roman"/>
          <w:b/>
          <w:bCs/>
          <w:i/>
          <w:color w:val="000000" w:themeColor="text1"/>
          <w:szCs w:val="24"/>
        </w:rPr>
        <w:t xml:space="preserve">teaching approach. Additionally, provide </w:t>
      </w:r>
      <w:r w:rsidR="00E11877" w:rsidRPr="008B3446">
        <w:rPr>
          <w:rFonts w:asciiTheme="minorHAnsi" w:eastAsia="Times New Roman" w:hAnsiTheme="minorHAnsi" w:cs="Times New Roman"/>
          <w:b/>
          <w:bCs/>
          <w:i/>
          <w:color w:val="000000" w:themeColor="text1"/>
          <w:szCs w:val="24"/>
        </w:rPr>
        <w:t>instructions</w:t>
      </w:r>
      <w:r w:rsidR="004B4D12" w:rsidRPr="008B3446">
        <w:rPr>
          <w:rFonts w:asciiTheme="minorHAnsi" w:eastAsia="Times New Roman" w:hAnsiTheme="minorHAnsi" w:cs="Times New Roman"/>
          <w:b/>
          <w:bCs/>
          <w:i/>
          <w:color w:val="000000" w:themeColor="text1"/>
          <w:szCs w:val="24"/>
        </w:rPr>
        <w:t xml:space="preserve"> for implementation. </w:t>
      </w:r>
    </w:p>
    <w:p w14:paraId="15A5424A" w14:textId="77777777" w:rsidR="004B4D12" w:rsidRPr="008B3446" w:rsidRDefault="004B4D12" w:rsidP="00E2592B">
      <w:pPr>
        <w:pStyle w:val="ListParagraph"/>
        <w:rPr>
          <w:rFonts w:asciiTheme="minorHAnsi" w:eastAsia="Times New Roman" w:hAnsiTheme="minorHAnsi" w:cs="Times New Roman"/>
          <w:b/>
          <w:bCs/>
          <w:i/>
          <w:color w:val="000000" w:themeColor="text1"/>
          <w:sz w:val="28"/>
          <w:szCs w:val="24"/>
        </w:rPr>
      </w:pPr>
    </w:p>
    <w:p w14:paraId="15A5424B" w14:textId="77777777" w:rsidR="006A246A" w:rsidRPr="008B3446" w:rsidRDefault="006A246A" w:rsidP="004B4D12">
      <w:pPr>
        <w:pStyle w:val="ListParagraph"/>
        <w:ind w:left="360"/>
        <w:rPr>
          <w:rFonts w:asciiTheme="minorHAnsi" w:eastAsia="Times New Roman" w:hAnsiTheme="minorHAnsi" w:cs="Times New Roman"/>
          <w:b/>
          <w:bCs/>
          <w:i/>
          <w:color w:val="000000" w:themeColor="text1"/>
          <w:sz w:val="28"/>
          <w:szCs w:val="24"/>
        </w:rPr>
      </w:pPr>
    </w:p>
    <w:p w14:paraId="15A5424C" w14:textId="77422013" w:rsidR="000F54AC" w:rsidRPr="008B3446" w:rsidRDefault="000F54AC" w:rsidP="000D4969">
      <w:pPr>
        <w:pStyle w:val="ListParagraph"/>
        <w:numPr>
          <w:ilvl w:val="0"/>
          <w:numId w:val="1"/>
        </w:numPr>
        <w:ind w:left="360"/>
        <w:jc w:val="both"/>
        <w:rPr>
          <w:rFonts w:asciiTheme="minorHAnsi" w:eastAsia="Times New Roman" w:hAnsiTheme="minorHAnsi" w:cs="Times New Roman"/>
          <w:b/>
          <w:bCs/>
          <w:i/>
          <w:color w:val="000000" w:themeColor="text1"/>
          <w:sz w:val="24"/>
          <w:szCs w:val="24"/>
        </w:rPr>
      </w:pPr>
      <w:r w:rsidRPr="008B3446">
        <w:rPr>
          <w:rFonts w:asciiTheme="minorHAnsi" w:eastAsia="Times New Roman" w:hAnsiTheme="minorHAnsi" w:cs="Times New Roman"/>
          <w:b/>
          <w:bCs/>
          <w:i/>
          <w:color w:val="000000" w:themeColor="text1"/>
          <w:sz w:val="24"/>
          <w:szCs w:val="24"/>
        </w:rPr>
        <w:t>Family Involvement:</w:t>
      </w:r>
      <w:r w:rsidR="004B4D12" w:rsidRPr="008B3446">
        <w:rPr>
          <w:rFonts w:asciiTheme="minorHAnsi" w:eastAsia="Times New Roman" w:hAnsiTheme="minorHAnsi" w:cs="Times New Roman"/>
          <w:b/>
          <w:bCs/>
          <w:i/>
          <w:color w:val="000000" w:themeColor="text1"/>
          <w:sz w:val="24"/>
          <w:szCs w:val="24"/>
        </w:rPr>
        <w:t xml:space="preserve"> </w:t>
      </w:r>
      <w:r w:rsidR="004B4D12" w:rsidRPr="008B3446">
        <w:rPr>
          <w:rFonts w:asciiTheme="minorHAnsi" w:eastAsia="Times New Roman" w:hAnsiTheme="minorHAnsi" w:cs="Times New Roman"/>
          <w:bCs/>
          <w:i/>
          <w:color w:val="000000" w:themeColor="text1"/>
        </w:rPr>
        <w:t xml:space="preserve">Within this section of the report </w:t>
      </w:r>
      <w:r w:rsidR="00A57274">
        <w:rPr>
          <w:rFonts w:asciiTheme="minorHAnsi" w:eastAsia="Times New Roman" w:hAnsiTheme="minorHAnsi" w:cs="Times New Roman"/>
          <w:bCs/>
          <w:i/>
          <w:color w:val="000000" w:themeColor="text1"/>
        </w:rPr>
        <w:t>p</w:t>
      </w:r>
      <w:r w:rsidR="004B4D12" w:rsidRPr="008B3446">
        <w:rPr>
          <w:rFonts w:asciiTheme="minorHAnsi" w:eastAsia="Times New Roman" w:hAnsiTheme="minorHAnsi" w:cs="Times New Roman"/>
          <w:bCs/>
          <w:i/>
          <w:color w:val="000000" w:themeColor="text1"/>
        </w:rPr>
        <w:t xml:space="preserve">rovider will outline parent involvement and participation within the therapy session. Provider will include </w:t>
      </w:r>
      <w:r w:rsidR="00F16F41" w:rsidRPr="008B3446">
        <w:rPr>
          <w:rFonts w:asciiTheme="minorHAnsi" w:eastAsia="Times New Roman" w:hAnsiTheme="minorHAnsi" w:cs="Times New Roman"/>
          <w:bCs/>
          <w:i/>
          <w:color w:val="000000" w:themeColor="text1"/>
        </w:rPr>
        <w:t xml:space="preserve">a </w:t>
      </w:r>
      <w:r w:rsidR="004B4D12" w:rsidRPr="008B3446">
        <w:rPr>
          <w:rFonts w:asciiTheme="minorHAnsi" w:eastAsia="Times New Roman" w:hAnsiTheme="minorHAnsi" w:cs="Times New Roman"/>
          <w:bCs/>
          <w:i/>
          <w:color w:val="000000" w:themeColor="text1"/>
        </w:rPr>
        <w:t xml:space="preserve">statement on the expected level of participation </w:t>
      </w:r>
      <w:r w:rsidR="007C53C1" w:rsidRPr="008B3446">
        <w:rPr>
          <w:rFonts w:asciiTheme="minorHAnsi" w:eastAsia="Times New Roman" w:hAnsiTheme="minorHAnsi" w:cs="Times New Roman"/>
          <w:bCs/>
          <w:i/>
          <w:color w:val="000000" w:themeColor="text1"/>
        </w:rPr>
        <w:t xml:space="preserve">as outlined within the </w:t>
      </w:r>
      <w:r w:rsidR="00A94592">
        <w:rPr>
          <w:rFonts w:asciiTheme="minorHAnsi" w:eastAsia="Times New Roman" w:hAnsiTheme="minorHAnsi" w:cs="Times New Roman"/>
          <w:bCs/>
          <w:i/>
          <w:color w:val="000000" w:themeColor="text1"/>
        </w:rPr>
        <w:t>BHT</w:t>
      </w:r>
      <w:r w:rsidR="007C53C1" w:rsidRPr="008B3446">
        <w:rPr>
          <w:rFonts w:asciiTheme="minorHAnsi" w:eastAsia="Times New Roman" w:hAnsiTheme="minorHAnsi" w:cs="Times New Roman"/>
          <w:bCs/>
          <w:i/>
          <w:color w:val="000000" w:themeColor="text1"/>
        </w:rPr>
        <w:t xml:space="preserve"> IEHP Policy. Provider will </w:t>
      </w:r>
      <w:r w:rsidR="00F16F41" w:rsidRPr="008B3446">
        <w:rPr>
          <w:rFonts w:asciiTheme="minorHAnsi" w:eastAsia="Times New Roman" w:hAnsiTheme="minorHAnsi" w:cs="Times New Roman"/>
          <w:bCs/>
          <w:i/>
          <w:color w:val="000000" w:themeColor="text1"/>
        </w:rPr>
        <w:t xml:space="preserve">outline the </w:t>
      </w:r>
      <w:r w:rsidR="004B4D12" w:rsidRPr="008B3446">
        <w:rPr>
          <w:rFonts w:asciiTheme="minorHAnsi" w:eastAsia="Times New Roman" w:hAnsiTheme="minorHAnsi" w:cs="Times New Roman"/>
          <w:bCs/>
          <w:i/>
          <w:color w:val="000000" w:themeColor="text1"/>
        </w:rPr>
        <w:t>parent training</w:t>
      </w:r>
      <w:r w:rsidR="00F16F41" w:rsidRPr="008B3446">
        <w:rPr>
          <w:rFonts w:asciiTheme="minorHAnsi" w:eastAsia="Times New Roman" w:hAnsiTheme="minorHAnsi" w:cs="Times New Roman"/>
          <w:bCs/>
          <w:i/>
          <w:color w:val="000000" w:themeColor="text1"/>
        </w:rPr>
        <w:t xml:space="preserve"> and education</w:t>
      </w:r>
      <w:r w:rsidR="004B4D12" w:rsidRPr="008B3446">
        <w:rPr>
          <w:rFonts w:asciiTheme="minorHAnsi" w:eastAsia="Times New Roman" w:hAnsiTheme="minorHAnsi" w:cs="Times New Roman"/>
          <w:bCs/>
          <w:i/>
          <w:color w:val="000000" w:themeColor="text1"/>
        </w:rPr>
        <w:t xml:space="preserve"> approach</w:t>
      </w:r>
      <w:r w:rsidR="007C53C1" w:rsidRPr="008B3446">
        <w:rPr>
          <w:rFonts w:asciiTheme="minorHAnsi" w:eastAsia="Times New Roman" w:hAnsiTheme="minorHAnsi" w:cs="Times New Roman"/>
          <w:bCs/>
          <w:i/>
          <w:color w:val="000000" w:themeColor="text1"/>
        </w:rPr>
        <w:t xml:space="preserve"> </w:t>
      </w:r>
      <w:r w:rsidR="00F16F41" w:rsidRPr="008B3446">
        <w:rPr>
          <w:rFonts w:asciiTheme="minorHAnsi" w:eastAsia="Times New Roman" w:hAnsiTheme="minorHAnsi" w:cs="Times New Roman"/>
          <w:bCs/>
          <w:i/>
          <w:color w:val="000000" w:themeColor="text1"/>
        </w:rPr>
        <w:t>for teaching the parent goals. Providers will include a plan on how the provider will address parental involvement within therapy sessions</w:t>
      </w:r>
      <w:r w:rsidR="004B4D12" w:rsidRPr="008B3446">
        <w:rPr>
          <w:rFonts w:asciiTheme="minorHAnsi" w:eastAsia="Times New Roman" w:hAnsiTheme="minorHAnsi" w:cs="Times New Roman"/>
          <w:bCs/>
          <w:i/>
          <w:color w:val="000000" w:themeColor="text1"/>
        </w:rPr>
        <w:t>.</w:t>
      </w:r>
      <w:r w:rsidR="004B4D12" w:rsidRPr="008B3446">
        <w:rPr>
          <w:rFonts w:asciiTheme="minorHAnsi" w:eastAsia="Times New Roman" w:hAnsiTheme="minorHAnsi" w:cs="Times New Roman"/>
          <w:b/>
          <w:bCs/>
          <w:i/>
          <w:color w:val="000000" w:themeColor="text1"/>
        </w:rPr>
        <w:t xml:space="preserve"> </w:t>
      </w:r>
      <w:r w:rsidR="00CB760E" w:rsidRPr="008B3446">
        <w:rPr>
          <w:rFonts w:asciiTheme="minorHAnsi" w:eastAsia="Times New Roman" w:hAnsiTheme="minorHAnsi" w:cs="Times New Roman"/>
          <w:bCs/>
          <w:i/>
          <w:color w:val="000000" w:themeColor="text1"/>
        </w:rPr>
        <w:t>Parent education goals will be listed below.</w:t>
      </w:r>
      <w:r w:rsidR="00CB760E" w:rsidRPr="008B3446">
        <w:rPr>
          <w:rFonts w:asciiTheme="minorHAnsi" w:eastAsia="Times New Roman" w:hAnsiTheme="minorHAnsi" w:cs="Times New Roman"/>
          <w:b/>
          <w:bCs/>
          <w:i/>
          <w:color w:val="000000" w:themeColor="text1"/>
        </w:rPr>
        <w:t xml:space="preserve"> </w:t>
      </w:r>
      <w:r w:rsidR="00CB760E" w:rsidRPr="008B3446">
        <w:rPr>
          <w:rFonts w:asciiTheme="minorHAnsi" w:eastAsia="Times New Roman" w:hAnsiTheme="minorHAnsi" w:cs="Times New Roman"/>
          <w:b/>
          <w:bCs/>
          <w:i/>
          <w:color w:val="000000" w:themeColor="text1"/>
          <w:u w:val="single"/>
        </w:rPr>
        <w:t xml:space="preserve">Parent Participation is not an </w:t>
      </w:r>
      <w:r w:rsidR="00C70FC3" w:rsidRPr="008B3446">
        <w:rPr>
          <w:rFonts w:asciiTheme="minorHAnsi" w:eastAsia="Times New Roman" w:hAnsiTheme="minorHAnsi" w:cs="Times New Roman"/>
          <w:b/>
          <w:bCs/>
          <w:i/>
          <w:color w:val="000000" w:themeColor="text1"/>
          <w:u w:val="single"/>
        </w:rPr>
        <w:t>educational</w:t>
      </w:r>
      <w:r w:rsidR="00CB760E" w:rsidRPr="008B3446">
        <w:rPr>
          <w:rFonts w:asciiTheme="minorHAnsi" w:eastAsia="Times New Roman" w:hAnsiTheme="minorHAnsi" w:cs="Times New Roman"/>
          <w:b/>
          <w:bCs/>
          <w:i/>
          <w:color w:val="000000" w:themeColor="text1"/>
          <w:u w:val="single"/>
        </w:rPr>
        <w:t xml:space="preserve"> </w:t>
      </w:r>
      <w:r w:rsidR="00C70FC3" w:rsidRPr="008B3446">
        <w:rPr>
          <w:rFonts w:asciiTheme="minorHAnsi" w:eastAsia="Times New Roman" w:hAnsiTheme="minorHAnsi" w:cs="Times New Roman"/>
          <w:b/>
          <w:bCs/>
          <w:i/>
          <w:color w:val="000000" w:themeColor="text1"/>
          <w:u w:val="single"/>
        </w:rPr>
        <w:t>goal;</w:t>
      </w:r>
      <w:r w:rsidR="00CB760E" w:rsidRPr="008B3446">
        <w:rPr>
          <w:rFonts w:asciiTheme="minorHAnsi" w:eastAsia="Times New Roman" w:hAnsiTheme="minorHAnsi" w:cs="Times New Roman"/>
          <w:b/>
          <w:bCs/>
          <w:i/>
          <w:color w:val="000000" w:themeColor="text1"/>
          <w:u w:val="single"/>
        </w:rPr>
        <w:t xml:space="preserve"> it is an expectation.  A Parent </w:t>
      </w:r>
      <w:r w:rsidR="00E2592B" w:rsidRPr="008B3446">
        <w:rPr>
          <w:rFonts w:asciiTheme="minorHAnsi" w:eastAsia="Times New Roman" w:hAnsiTheme="minorHAnsi" w:cs="Times New Roman"/>
          <w:b/>
          <w:bCs/>
          <w:i/>
          <w:color w:val="000000" w:themeColor="text1"/>
          <w:u w:val="single"/>
        </w:rPr>
        <w:t xml:space="preserve">should </w:t>
      </w:r>
      <w:r w:rsidR="00CB760E" w:rsidRPr="008B3446">
        <w:rPr>
          <w:rFonts w:asciiTheme="minorHAnsi" w:eastAsia="Times New Roman" w:hAnsiTheme="minorHAnsi" w:cs="Times New Roman"/>
          <w:b/>
          <w:bCs/>
          <w:i/>
          <w:color w:val="000000" w:themeColor="text1"/>
          <w:u w:val="single"/>
        </w:rPr>
        <w:t>have AT LEAST 2 Parent Education Goals.</w:t>
      </w:r>
    </w:p>
    <w:p w14:paraId="15A5424D" w14:textId="77777777" w:rsidR="00303A16" w:rsidRDefault="00303A16" w:rsidP="00CB760E">
      <w:pPr>
        <w:pStyle w:val="ListParagraph"/>
        <w:ind w:left="360"/>
        <w:jc w:val="both"/>
        <w:rPr>
          <w:rFonts w:asciiTheme="minorHAnsi" w:eastAsia="Times New Roman" w:hAnsiTheme="minorHAnsi" w:cs="Times New Roman"/>
          <w:b/>
          <w:bCs/>
          <w:i/>
          <w:sz w:val="24"/>
          <w:szCs w:val="24"/>
        </w:rPr>
      </w:pPr>
    </w:p>
    <w:p w14:paraId="15A5424F" w14:textId="77777777" w:rsidR="00CB760E" w:rsidRPr="000F54AC" w:rsidRDefault="00CB760E" w:rsidP="000D4969">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b/>
          <w:bCs/>
        </w:rPr>
      </w:pPr>
      <w:r>
        <w:rPr>
          <w:rFonts w:asciiTheme="minorHAnsi" w:hAnsiTheme="minorHAnsi"/>
          <w:b/>
          <w:bCs/>
        </w:rPr>
        <w:t>Parent Education</w:t>
      </w:r>
      <w:r w:rsidRPr="000F54AC">
        <w:rPr>
          <w:rFonts w:asciiTheme="minorHAnsi" w:hAnsiTheme="minorHAnsi"/>
          <w:b/>
          <w:bCs/>
        </w:rPr>
        <w:t>:</w:t>
      </w:r>
    </w:p>
    <w:p w14:paraId="15A54250" w14:textId="77777777" w:rsidR="00CB760E" w:rsidRDefault="00CB760E" w:rsidP="00CB760E">
      <w:pPr>
        <w:pStyle w:val="ListParagraph"/>
        <w:ind w:left="360"/>
        <w:rPr>
          <w:rFonts w:asciiTheme="minorHAnsi" w:eastAsia="Times New Roman" w:hAnsiTheme="minorHAnsi" w:cs="Times New Roman"/>
          <w:b/>
          <w:bCs/>
          <w:i/>
          <w:sz w:val="24"/>
          <w:szCs w:val="24"/>
        </w:rPr>
      </w:pPr>
    </w:p>
    <w:p w14:paraId="15A54251" w14:textId="77777777" w:rsidR="00CB760E" w:rsidRPr="00C70FC3" w:rsidRDefault="00CB760E" w:rsidP="000D4969">
      <w:pPr>
        <w:pStyle w:val="ListParagraph"/>
        <w:numPr>
          <w:ilvl w:val="0"/>
          <w:numId w:val="6"/>
        </w:numPr>
        <w:jc w:val="both"/>
        <w:rPr>
          <w:rFonts w:asciiTheme="minorHAnsi" w:hAnsiTheme="minorHAnsi"/>
          <w:color w:val="000000" w:themeColor="text1"/>
        </w:rPr>
      </w:pPr>
      <w:r w:rsidRPr="00CB760E">
        <w:rPr>
          <w:rFonts w:asciiTheme="minorHAnsi" w:hAnsiTheme="minorHAnsi"/>
          <w:b/>
          <w:color w:val="000000" w:themeColor="text1"/>
        </w:rPr>
        <w:t>Parent Goal</w:t>
      </w:r>
      <w:r>
        <w:rPr>
          <w:rFonts w:asciiTheme="minorHAnsi" w:hAnsiTheme="minorHAnsi"/>
          <w:b/>
          <w:color w:val="000000" w:themeColor="text1"/>
        </w:rPr>
        <w:t xml:space="preserve"> </w:t>
      </w:r>
      <w:r w:rsidRPr="00C70FC3">
        <w:rPr>
          <w:rFonts w:asciiTheme="minorHAnsi" w:hAnsiTheme="minorHAnsi"/>
          <w:b/>
          <w:color w:val="000000" w:themeColor="text1"/>
        </w:rPr>
        <w:t xml:space="preserve">Domain: </w:t>
      </w:r>
      <w:r w:rsidRPr="00C70FC3">
        <w:rPr>
          <w:color w:val="000000" w:themeColor="text1"/>
        </w:rPr>
        <w:t>Title of Domain being targeted</w:t>
      </w:r>
    </w:p>
    <w:p w14:paraId="15A54252" w14:textId="62C19DE0" w:rsidR="00CB760E" w:rsidRPr="00C70FC3" w:rsidRDefault="00CB760E" w:rsidP="00CB760E">
      <w:pPr>
        <w:jc w:val="both"/>
        <w:rPr>
          <w:rFonts w:asciiTheme="minorHAnsi" w:eastAsia="Times New Roman" w:hAnsiTheme="minorHAnsi" w:cs="Times New Roman"/>
          <w:color w:val="000000" w:themeColor="text1"/>
        </w:rPr>
      </w:pPr>
      <w:r w:rsidRPr="00C70FC3">
        <w:rPr>
          <w:rFonts w:asciiTheme="minorHAnsi" w:hAnsiTheme="minorHAnsi"/>
          <w:b/>
          <w:color w:val="000000" w:themeColor="text1"/>
        </w:rPr>
        <w:t>Instrumental Goal:</w:t>
      </w:r>
      <w:r w:rsidRPr="00C70FC3">
        <w:rPr>
          <w:rFonts w:asciiTheme="minorHAnsi" w:hAnsiTheme="minorHAnsi"/>
          <w:color w:val="000000" w:themeColor="text1"/>
        </w:rPr>
        <w:t xml:space="preserve"> </w:t>
      </w:r>
      <w:r w:rsidRPr="00C70FC3">
        <w:rPr>
          <w:color w:val="000000" w:themeColor="text1"/>
        </w:rPr>
        <w:t xml:space="preserve">Objective of the program (make sure this is </w:t>
      </w:r>
      <w:r w:rsidR="00CC4A6A" w:rsidRPr="00C70FC3">
        <w:rPr>
          <w:color w:val="000000" w:themeColor="text1"/>
        </w:rPr>
        <w:t>measurable</w:t>
      </w:r>
      <w:r w:rsidRPr="00C70FC3">
        <w:rPr>
          <w:color w:val="000000" w:themeColor="text1"/>
        </w:rPr>
        <w:t xml:space="preserve">, objective, and specific) include data collection procedure and mastery criteria. </w:t>
      </w:r>
    </w:p>
    <w:p w14:paraId="231A8FB2" w14:textId="77777777" w:rsidR="00F14FEE" w:rsidRPr="006B54DF" w:rsidRDefault="00F14FEE" w:rsidP="00F14FEE">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4D0765B9" w14:textId="77777777" w:rsidR="00F14FEE" w:rsidRPr="00545E34" w:rsidRDefault="00F14FEE" w:rsidP="000D4969">
      <w:pPr>
        <w:pStyle w:val="ListParagraph"/>
        <w:numPr>
          <w:ilvl w:val="2"/>
          <w:numId w:val="5"/>
        </w:numPr>
        <w:jc w:val="both"/>
        <w:rPr>
          <w:rFonts w:asciiTheme="minorHAnsi" w:hAnsiTheme="minorHAnsi"/>
          <w:b/>
          <w:i/>
          <w:iCs/>
          <w:color w:val="FF0000"/>
        </w:rPr>
      </w:pPr>
      <w:r w:rsidRPr="00545E34">
        <w:rPr>
          <w:rFonts w:asciiTheme="minorHAnsi" w:hAnsiTheme="minorHAnsi"/>
          <w:b/>
          <w:i/>
          <w:iCs/>
          <w:color w:val="FF0000"/>
        </w:rPr>
        <w:t>Date collected:</w:t>
      </w:r>
    </w:p>
    <w:p w14:paraId="2FD63DAE" w14:textId="77777777" w:rsidR="00F14FEE" w:rsidRPr="00545E34" w:rsidRDefault="00F14FEE" w:rsidP="000D4969">
      <w:pPr>
        <w:pStyle w:val="ListParagraph"/>
        <w:numPr>
          <w:ilvl w:val="2"/>
          <w:numId w:val="5"/>
        </w:numPr>
        <w:jc w:val="both"/>
        <w:rPr>
          <w:rFonts w:asciiTheme="minorHAnsi" w:hAnsiTheme="minorHAnsi"/>
          <w:b/>
          <w:i/>
          <w:iCs/>
          <w:color w:val="FF0000"/>
        </w:rPr>
      </w:pPr>
      <w:r w:rsidRPr="00545E34">
        <w:rPr>
          <w:rFonts w:asciiTheme="minorHAnsi" w:hAnsiTheme="minorHAnsi"/>
          <w:b/>
          <w:i/>
          <w:iCs/>
          <w:color w:val="FF0000"/>
        </w:rPr>
        <w:t>Location:</w:t>
      </w:r>
    </w:p>
    <w:p w14:paraId="4908FD06" w14:textId="77777777" w:rsidR="00F14FEE" w:rsidRPr="00545E34" w:rsidRDefault="00F14FEE" w:rsidP="000D4969">
      <w:pPr>
        <w:pStyle w:val="ListParagraph"/>
        <w:numPr>
          <w:ilvl w:val="2"/>
          <w:numId w:val="5"/>
        </w:numPr>
        <w:jc w:val="both"/>
        <w:rPr>
          <w:rFonts w:asciiTheme="minorHAnsi" w:hAnsiTheme="minorHAnsi"/>
          <w:b/>
          <w:i/>
          <w:iCs/>
          <w:color w:val="FF0000"/>
        </w:rPr>
      </w:pPr>
      <w:r w:rsidRPr="00545E34">
        <w:rPr>
          <w:rFonts w:asciiTheme="minorHAnsi" w:hAnsiTheme="minorHAnsi"/>
          <w:b/>
          <w:i/>
          <w:iCs/>
          <w:color w:val="FF0000"/>
        </w:rPr>
        <w:t xml:space="preserve">Baseline: </w:t>
      </w:r>
    </w:p>
    <w:p w14:paraId="78DFAD96" w14:textId="77777777" w:rsidR="00F14FEE" w:rsidRDefault="00F14FEE" w:rsidP="00F14FEE">
      <w:pPr>
        <w:jc w:val="both"/>
        <w:rPr>
          <w:rFonts w:asciiTheme="minorHAnsi" w:hAnsiTheme="minorHAnsi" w:cstheme="minorHAnsi"/>
          <w:b/>
          <w:i/>
          <w:iCs/>
          <w:color w:val="FF0000"/>
        </w:rPr>
      </w:pPr>
    </w:p>
    <w:p w14:paraId="08FD3E81" w14:textId="140F06F8" w:rsidR="007D4CC5" w:rsidRPr="00545E34" w:rsidRDefault="007D4CC5" w:rsidP="00F14FEE">
      <w:pPr>
        <w:jc w:val="both"/>
        <w:rPr>
          <w:rFonts w:asciiTheme="minorHAnsi" w:hAnsiTheme="minorHAnsi" w:cstheme="minorHAnsi"/>
          <w:b/>
          <w:i/>
          <w:iCs/>
          <w:color w:val="FF0000"/>
        </w:rPr>
      </w:pPr>
      <w:r w:rsidRPr="007D4CC5">
        <w:rPr>
          <w:rFonts w:asciiTheme="minorHAnsi" w:hAnsiTheme="minorHAnsi" w:cstheme="minorHAnsi"/>
          <w:b/>
          <w:i/>
          <w:iCs/>
          <w:color w:val="FF0000"/>
        </w:rPr>
        <w:t xml:space="preserve">* If data </w:t>
      </w:r>
      <w:r w:rsidR="00FF669D">
        <w:rPr>
          <w:rFonts w:asciiTheme="minorHAnsi" w:hAnsiTheme="minorHAnsi" w:cstheme="minorHAnsi"/>
          <w:b/>
          <w:i/>
          <w:iCs/>
          <w:color w:val="FF0000"/>
        </w:rPr>
        <w:t>is</w:t>
      </w:r>
      <w:r w:rsidRPr="007D4CC5">
        <w:rPr>
          <w:rFonts w:asciiTheme="minorHAnsi" w:hAnsiTheme="minorHAnsi" w:cstheme="minorHAnsi"/>
          <w:b/>
          <w:i/>
          <w:iCs/>
          <w:color w:val="FF0000"/>
        </w:rPr>
        <w:t xml:space="preserve"> not directly tested, a clear and clinically supported rationale must be provided. Failure to include this justification may result in denial of the assessment.</w:t>
      </w:r>
    </w:p>
    <w:p w14:paraId="15A54254" w14:textId="77777777" w:rsidR="00CB760E" w:rsidRPr="00C70FC3" w:rsidRDefault="00CB760E" w:rsidP="00CB760E">
      <w:pPr>
        <w:pStyle w:val="ListParagraph"/>
        <w:ind w:left="360"/>
        <w:rPr>
          <w:rFonts w:asciiTheme="minorHAnsi" w:eastAsia="Times New Roman" w:hAnsiTheme="minorHAnsi" w:cs="Times New Roman"/>
          <w:b/>
          <w:bCs/>
          <w:i/>
          <w:color w:val="000000" w:themeColor="text1"/>
          <w:sz w:val="24"/>
          <w:szCs w:val="24"/>
        </w:rPr>
      </w:pPr>
    </w:p>
    <w:p w14:paraId="15A54255" w14:textId="77777777" w:rsidR="00CB760E" w:rsidRPr="00C70FC3" w:rsidRDefault="00CB760E" w:rsidP="000D4969">
      <w:pPr>
        <w:pStyle w:val="ListParagraph"/>
        <w:numPr>
          <w:ilvl w:val="0"/>
          <w:numId w:val="6"/>
        </w:numPr>
        <w:jc w:val="both"/>
        <w:rPr>
          <w:rFonts w:asciiTheme="minorHAnsi" w:hAnsiTheme="minorHAnsi"/>
          <w:color w:val="000000" w:themeColor="text1"/>
        </w:rPr>
      </w:pPr>
      <w:r w:rsidRPr="00C70FC3">
        <w:rPr>
          <w:rFonts w:asciiTheme="minorHAnsi" w:hAnsiTheme="minorHAnsi"/>
          <w:b/>
          <w:color w:val="000000" w:themeColor="text1"/>
        </w:rPr>
        <w:lastRenderedPageBreak/>
        <w:t xml:space="preserve">Parent Goal Domain: </w:t>
      </w:r>
      <w:r w:rsidRPr="00C70FC3">
        <w:rPr>
          <w:color w:val="000000" w:themeColor="text1"/>
        </w:rPr>
        <w:t>Title of Domain being targeted</w:t>
      </w:r>
    </w:p>
    <w:p w14:paraId="15A54256" w14:textId="46FE4562" w:rsidR="00CB760E" w:rsidRPr="00C70FC3" w:rsidRDefault="00CB760E" w:rsidP="00CB760E">
      <w:pPr>
        <w:jc w:val="both"/>
        <w:rPr>
          <w:rFonts w:asciiTheme="minorHAnsi" w:eastAsia="Times New Roman" w:hAnsiTheme="minorHAnsi" w:cs="Times New Roman"/>
          <w:color w:val="000000" w:themeColor="text1"/>
        </w:rPr>
      </w:pPr>
      <w:r w:rsidRPr="00C70FC3">
        <w:rPr>
          <w:rFonts w:asciiTheme="minorHAnsi" w:hAnsiTheme="minorHAnsi"/>
          <w:b/>
          <w:color w:val="000000" w:themeColor="text1"/>
        </w:rPr>
        <w:t>Instrumental Goal:</w:t>
      </w:r>
      <w:r w:rsidRPr="00C70FC3">
        <w:rPr>
          <w:rFonts w:asciiTheme="minorHAnsi" w:hAnsiTheme="minorHAnsi"/>
          <w:color w:val="000000" w:themeColor="text1"/>
        </w:rPr>
        <w:t xml:space="preserve"> </w:t>
      </w:r>
      <w:r w:rsidRPr="00C70FC3">
        <w:rPr>
          <w:color w:val="000000" w:themeColor="text1"/>
        </w:rPr>
        <w:t xml:space="preserve">Objective of the program (make sure this is </w:t>
      </w:r>
      <w:r w:rsidR="00CC4A6A" w:rsidRPr="00C70FC3">
        <w:rPr>
          <w:color w:val="000000" w:themeColor="text1"/>
        </w:rPr>
        <w:t>measurable</w:t>
      </w:r>
      <w:r w:rsidRPr="00C70FC3">
        <w:rPr>
          <w:color w:val="000000" w:themeColor="text1"/>
        </w:rPr>
        <w:t xml:space="preserve">, objective, and specific) include data collection procedure and mastery criteria. </w:t>
      </w:r>
    </w:p>
    <w:p w14:paraId="25D8320F" w14:textId="77777777" w:rsidR="00F14FEE" w:rsidRPr="006B54DF" w:rsidRDefault="00F14FEE" w:rsidP="00F14FEE">
      <w:pPr>
        <w:jc w:val="both"/>
        <w:rPr>
          <w:color w:val="FF0000"/>
        </w:rPr>
      </w:pPr>
      <w:r w:rsidRPr="006B54DF">
        <w:rPr>
          <w:rFonts w:asciiTheme="minorHAnsi" w:hAnsiTheme="minorHAnsi"/>
          <w:b/>
          <w:bCs/>
        </w:rPr>
        <w:t>Baseline</w:t>
      </w:r>
      <w:r w:rsidRPr="006B54DF">
        <w:rPr>
          <w:rFonts w:asciiTheme="minorHAnsi" w:hAnsiTheme="minorHAnsi"/>
          <w:bCs/>
        </w:rPr>
        <w:t xml:space="preserve">: </w:t>
      </w:r>
      <w:r w:rsidRPr="006B54DF">
        <w:rPr>
          <w:color w:val="FF0000"/>
        </w:rPr>
        <w:t>Insert baseline data for target behavior.</w:t>
      </w:r>
    </w:p>
    <w:p w14:paraId="72052E9B" w14:textId="77777777" w:rsidR="00F14FEE" w:rsidRPr="00545E34" w:rsidRDefault="00F14FEE" w:rsidP="000D4969">
      <w:pPr>
        <w:pStyle w:val="ListParagraph"/>
        <w:numPr>
          <w:ilvl w:val="2"/>
          <w:numId w:val="5"/>
        </w:numPr>
        <w:jc w:val="both"/>
        <w:rPr>
          <w:rFonts w:asciiTheme="minorHAnsi" w:hAnsiTheme="minorHAnsi"/>
          <w:b/>
          <w:i/>
          <w:iCs/>
          <w:color w:val="FF0000"/>
        </w:rPr>
      </w:pPr>
      <w:r w:rsidRPr="00545E34">
        <w:rPr>
          <w:rFonts w:asciiTheme="minorHAnsi" w:hAnsiTheme="minorHAnsi"/>
          <w:b/>
          <w:i/>
          <w:iCs/>
          <w:color w:val="FF0000"/>
        </w:rPr>
        <w:t>Date collected:</w:t>
      </w:r>
    </w:p>
    <w:p w14:paraId="4BD9E340" w14:textId="77777777" w:rsidR="00F14FEE" w:rsidRPr="00545E34" w:rsidRDefault="00F14FEE" w:rsidP="000D4969">
      <w:pPr>
        <w:pStyle w:val="ListParagraph"/>
        <w:numPr>
          <w:ilvl w:val="2"/>
          <w:numId w:val="5"/>
        </w:numPr>
        <w:jc w:val="both"/>
        <w:rPr>
          <w:rFonts w:asciiTheme="minorHAnsi" w:hAnsiTheme="minorHAnsi"/>
          <w:b/>
          <w:i/>
          <w:iCs/>
          <w:color w:val="FF0000"/>
        </w:rPr>
      </w:pPr>
      <w:r w:rsidRPr="00545E34">
        <w:rPr>
          <w:rFonts w:asciiTheme="minorHAnsi" w:hAnsiTheme="minorHAnsi"/>
          <w:b/>
          <w:i/>
          <w:iCs/>
          <w:color w:val="FF0000"/>
        </w:rPr>
        <w:t>Location:</w:t>
      </w:r>
    </w:p>
    <w:p w14:paraId="00EFDA4E" w14:textId="77777777" w:rsidR="00F14FEE" w:rsidRPr="00545E34" w:rsidRDefault="00F14FEE" w:rsidP="000D4969">
      <w:pPr>
        <w:pStyle w:val="ListParagraph"/>
        <w:numPr>
          <w:ilvl w:val="2"/>
          <w:numId w:val="5"/>
        </w:numPr>
        <w:jc w:val="both"/>
        <w:rPr>
          <w:rFonts w:asciiTheme="minorHAnsi" w:hAnsiTheme="minorHAnsi"/>
          <w:b/>
          <w:i/>
          <w:iCs/>
          <w:color w:val="FF0000"/>
        </w:rPr>
      </w:pPr>
      <w:r w:rsidRPr="00545E34">
        <w:rPr>
          <w:rFonts w:asciiTheme="minorHAnsi" w:hAnsiTheme="minorHAnsi"/>
          <w:b/>
          <w:i/>
          <w:iCs/>
          <w:color w:val="FF0000"/>
        </w:rPr>
        <w:t xml:space="preserve">Baseline: </w:t>
      </w:r>
    </w:p>
    <w:p w14:paraId="0C96A3D4" w14:textId="77777777" w:rsidR="00F14FEE" w:rsidRPr="008B3446" w:rsidRDefault="00F14FEE" w:rsidP="00F14FEE">
      <w:pPr>
        <w:jc w:val="both"/>
        <w:rPr>
          <w:rFonts w:asciiTheme="minorHAnsi" w:hAnsiTheme="minorHAnsi" w:cstheme="minorHAnsi"/>
          <w:b/>
          <w:i/>
          <w:iCs/>
          <w:color w:val="FF0000"/>
        </w:rPr>
      </w:pPr>
    </w:p>
    <w:p w14:paraId="4DAC5A9D" w14:textId="07324E40" w:rsidR="007D4CC5" w:rsidRPr="007D4CC5" w:rsidRDefault="007D4CC5" w:rsidP="007D4CC5">
      <w:pPr>
        <w:ind w:right="36"/>
        <w:rPr>
          <w:rFonts w:asciiTheme="minorHAnsi" w:hAnsiTheme="minorHAnsi" w:cstheme="minorHAnsi"/>
          <w:b/>
          <w:bCs/>
          <w:i/>
          <w:iCs/>
          <w:color w:val="FF0000"/>
        </w:rPr>
      </w:pPr>
      <w:r w:rsidRPr="007D4CC5">
        <w:rPr>
          <w:rFonts w:asciiTheme="minorHAnsi" w:hAnsiTheme="minorHAnsi" w:cstheme="minorHAnsi"/>
          <w:b/>
          <w:i/>
          <w:iCs/>
          <w:color w:val="FF0000"/>
        </w:rPr>
        <w:t>*</w:t>
      </w:r>
      <w:r w:rsidRPr="007D4CC5">
        <w:rPr>
          <w:rFonts w:asciiTheme="minorHAnsi" w:hAnsiTheme="minorHAnsi" w:cstheme="minorHAnsi"/>
          <w:b/>
          <w:bCs/>
          <w:i/>
          <w:iCs/>
          <w:color w:val="FF0000"/>
        </w:rPr>
        <w:t xml:space="preserve"> If data </w:t>
      </w:r>
      <w:r w:rsidR="00BD0E5A">
        <w:rPr>
          <w:rFonts w:asciiTheme="minorHAnsi" w:hAnsiTheme="minorHAnsi" w:cstheme="minorHAnsi"/>
          <w:b/>
          <w:bCs/>
          <w:i/>
          <w:iCs/>
          <w:color w:val="FF0000"/>
        </w:rPr>
        <w:t>is</w:t>
      </w:r>
      <w:r w:rsidRPr="007D4CC5">
        <w:rPr>
          <w:rFonts w:asciiTheme="minorHAnsi" w:hAnsiTheme="minorHAnsi" w:cstheme="minorHAnsi"/>
          <w:b/>
          <w:bCs/>
          <w:i/>
          <w:iCs/>
          <w:color w:val="FF0000"/>
        </w:rPr>
        <w:t xml:space="preserve"> not directly tested, a clear and clinically supported rationale must be provided. Failure to include this justification may result in denial of the assessment.</w:t>
      </w:r>
    </w:p>
    <w:p w14:paraId="38D47104" w14:textId="77777777" w:rsidR="008B3446" w:rsidRPr="00531A36" w:rsidRDefault="008B3446" w:rsidP="0085309F">
      <w:pPr>
        <w:jc w:val="both"/>
        <w:rPr>
          <w:rFonts w:asciiTheme="minorHAnsi" w:hAnsiTheme="minorHAnsi"/>
          <w:b/>
          <w:bCs/>
          <w:color w:val="auto"/>
          <w:u w:val="single"/>
        </w:rPr>
      </w:pPr>
    </w:p>
    <w:p w14:paraId="123A3726" w14:textId="77777777" w:rsidR="00FE2059" w:rsidRPr="00531A36" w:rsidRDefault="00B51E5B" w:rsidP="00FA7C8E">
      <w:pPr>
        <w:jc w:val="both"/>
        <w:rPr>
          <w:rFonts w:asciiTheme="minorHAnsi" w:eastAsia="Times New Roman" w:hAnsiTheme="minorHAnsi" w:cs="Times New Roman"/>
          <w:b/>
          <w:bCs/>
          <w:i/>
        </w:rPr>
      </w:pPr>
      <w:r w:rsidRPr="00531A36">
        <w:rPr>
          <w:rFonts w:asciiTheme="minorHAnsi" w:eastAsia="Times New Roman" w:hAnsiTheme="minorHAnsi" w:cs="Times New Roman"/>
          <w:b/>
          <w:bCs/>
          <w:i/>
        </w:rPr>
        <w:t xml:space="preserve">Location of Service: </w:t>
      </w:r>
    </w:p>
    <w:p w14:paraId="09ACF14A" w14:textId="536CDBD4" w:rsidR="00FA7C8E" w:rsidRPr="00531A36" w:rsidRDefault="00B51E5B" w:rsidP="00FE2059">
      <w:pPr>
        <w:jc w:val="both"/>
        <w:rPr>
          <w:rFonts w:asciiTheme="minorHAnsi" w:eastAsia="Times New Roman" w:hAnsiTheme="minorHAnsi" w:cstheme="minorHAnsi"/>
          <w:b/>
          <w:bCs/>
          <w:i/>
          <w:color w:val="FF0000"/>
          <w:u w:val="single"/>
        </w:rPr>
      </w:pPr>
      <w:r w:rsidRPr="00531A36">
        <w:rPr>
          <w:rFonts w:asciiTheme="minorHAnsi" w:eastAsia="Times New Roman" w:hAnsiTheme="minorHAnsi" w:cstheme="minorHAnsi"/>
          <w:bCs/>
          <w:i/>
          <w:color w:val="FF0000"/>
        </w:rPr>
        <w:t xml:space="preserve">Include a description </w:t>
      </w:r>
      <w:r w:rsidR="009F64FE" w:rsidRPr="00531A36">
        <w:rPr>
          <w:rFonts w:asciiTheme="minorHAnsi" w:eastAsia="Times New Roman" w:hAnsiTheme="minorHAnsi" w:cstheme="minorHAnsi"/>
          <w:bCs/>
          <w:i/>
          <w:color w:val="FF0000"/>
        </w:rPr>
        <w:t>of</w:t>
      </w:r>
      <w:r w:rsidRPr="00531A36">
        <w:rPr>
          <w:rFonts w:asciiTheme="minorHAnsi" w:eastAsia="Times New Roman" w:hAnsiTheme="minorHAnsi" w:cstheme="minorHAnsi"/>
          <w:bCs/>
          <w:i/>
          <w:color w:val="FF0000"/>
        </w:rPr>
        <w:t xml:space="preserve"> where services will take place. </w:t>
      </w:r>
      <w:r w:rsidR="009F64FE" w:rsidRPr="00531A36">
        <w:rPr>
          <w:rFonts w:asciiTheme="minorHAnsi" w:hAnsiTheme="minorHAnsi" w:cstheme="minorHAnsi"/>
          <w:b/>
          <w:color w:val="FF0000"/>
          <w:u w:val="single"/>
        </w:rPr>
        <w:t>Providers</w:t>
      </w:r>
      <w:r w:rsidRPr="00531A36">
        <w:rPr>
          <w:rFonts w:asciiTheme="minorHAnsi" w:hAnsiTheme="minorHAnsi" w:cstheme="minorHAnsi"/>
          <w:b/>
          <w:color w:val="FF0000"/>
          <w:u w:val="single"/>
        </w:rPr>
        <w:t xml:space="preserve"> may not provide services in the school setting, day care, or other locations in which parent or caregiver is not present, unless prior authorization is given by the health plan.</w:t>
      </w:r>
      <w:r w:rsidR="00870B29" w:rsidRPr="00531A36">
        <w:rPr>
          <w:rFonts w:asciiTheme="minorHAnsi" w:hAnsiTheme="minorHAnsi" w:cstheme="minorHAnsi"/>
          <w:b/>
          <w:color w:val="FF0000"/>
          <w:u w:val="single"/>
        </w:rPr>
        <w:t xml:space="preserve"> </w:t>
      </w:r>
    </w:p>
    <w:p w14:paraId="5271BF42" w14:textId="77777777" w:rsidR="00FA7C8E" w:rsidRPr="00531A36" w:rsidRDefault="00FA7C8E" w:rsidP="00FE2059">
      <w:pPr>
        <w:spacing w:before="100" w:beforeAutospacing="1" w:after="100" w:afterAutospacing="1" w:line="300" w:lineRule="atLeast"/>
        <w:ind w:left="360"/>
        <w:rPr>
          <w:rFonts w:asciiTheme="minorHAnsi" w:eastAsia="Times New Roman" w:hAnsiTheme="minorHAnsi" w:cstheme="minorHAnsi"/>
          <w:color w:val="FF0000"/>
        </w:rPr>
      </w:pPr>
      <w:r w:rsidRPr="00531A36">
        <w:rPr>
          <w:rFonts w:asciiTheme="minorHAnsi" w:eastAsia="Times New Roman" w:hAnsiTheme="minorHAnsi" w:cstheme="minorHAnsi"/>
          <w:b/>
          <w:bCs/>
          <w:color w:val="FF0000"/>
        </w:rPr>
        <w:t>Clinic-Based Services – Clinical Rationale Requirement</w:t>
      </w:r>
      <w:r w:rsidRPr="00531A36">
        <w:rPr>
          <w:rFonts w:asciiTheme="minorHAnsi" w:eastAsia="Times New Roman" w:hAnsiTheme="minorHAnsi" w:cstheme="minorHAnsi"/>
          <w:color w:val="FF0000"/>
        </w:rPr>
        <w:br/>
      </w:r>
      <w:r w:rsidRPr="00531A36">
        <w:rPr>
          <w:rFonts w:asciiTheme="minorHAnsi" w:eastAsia="Times New Roman" w:hAnsiTheme="minorHAnsi" w:cstheme="minorHAnsi"/>
          <w:i/>
          <w:iCs/>
          <w:color w:val="FF0000"/>
        </w:rPr>
        <w:t>When recommending clinic-based services, providers must include a clear clinical rationale. The following criteria must be met:</w:t>
      </w:r>
    </w:p>
    <w:p w14:paraId="70C316D9" w14:textId="77777777" w:rsidR="00FA7C8E" w:rsidRPr="00531A36" w:rsidRDefault="00FA7C8E" w:rsidP="000D4969">
      <w:pPr>
        <w:numPr>
          <w:ilvl w:val="0"/>
          <w:numId w:val="10"/>
        </w:numPr>
        <w:spacing w:before="100" w:beforeAutospacing="1" w:after="100" w:afterAutospacing="1" w:line="300" w:lineRule="atLeast"/>
        <w:rPr>
          <w:rFonts w:asciiTheme="minorHAnsi" w:eastAsia="Times New Roman" w:hAnsiTheme="minorHAnsi" w:cstheme="minorHAnsi"/>
          <w:color w:val="FF0000"/>
        </w:rPr>
      </w:pPr>
      <w:r w:rsidRPr="00531A36">
        <w:rPr>
          <w:rFonts w:asciiTheme="minorHAnsi" w:eastAsia="Times New Roman" w:hAnsiTheme="minorHAnsi" w:cstheme="minorHAnsi"/>
          <w:b/>
          <w:bCs/>
          <w:color w:val="FF0000"/>
        </w:rPr>
        <w:t>Home Environment Justification</w:t>
      </w:r>
      <w:r w:rsidRPr="00531A36">
        <w:rPr>
          <w:rFonts w:asciiTheme="minorHAnsi" w:eastAsia="Times New Roman" w:hAnsiTheme="minorHAnsi" w:cstheme="minorHAnsi"/>
          <w:color w:val="FF0000"/>
        </w:rPr>
        <w:t xml:space="preserve">: The home setting must be documented as not conducive to effective therapy (e.g., due to safety concerns, lack of caregiver availability, or environmental distractions), </w:t>
      </w:r>
      <w:r w:rsidRPr="00531A36">
        <w:rPr>
          <w:rFonts w:asciiTheme="minorHAnsi" w:eastAsia="Times New Roman" w:hAnsiTheme="minorHAnsi" w:cstheme="minorHAnsi"/>
          <w:b/>
          <w:bCs/>
          <w:color w:val="FF0000"/>
        </w:rPr>
        <w:t>or</w:t>
      </w:r>
      <w:r w:rsidRPr="00531A36">
        <w:rPr>
          <w:rFonts w:asciiTheme="minorHAnsi" w:eastAsia="Times New Roman" w:hAnsiTheme="minorHAnsi" w:cstheme="minorHAnsi"/>
          <w:color w:val="FF0000"/>
        </w:rPr>
        <w:t xml:space="preserve"> </w:t>
      </w:r>
    </w:p>
    <w:p w14:paraId="075074CD" w14:textId="77777777" w:rsidR="00FA7C8E" w:rsidRPr="00531A36" w:rsidRDefault="00FA7C8E" w:rsidP="000D4969">
      <w:pPr>
        <w:numPr>
          <w:ilvl w:val="0"/>
          <w:numId w:val="10"/>
        </w:numPr>
        <w:spacing w:before="100" w:beforeAutospacing="1" w:after="100" w:afterAutospacing="1" w:line="300" w:lineRule="atLeast"/>
        <w:rPr>
          <w:rFonts w:asciiTheme="minorHAnsi" w:eastAsia="Times New Roman" w:hAnsiTheme="minorHAnsi" w:cstheme="minorHAnsi"/>
          <w:color w:val="FF0000"/>
        </w:rPr>
      </w:pPr>
      <w:r w:rsidRPr="00531A36">
        <w:rPr>
          <w:rFonts w:asciiTheme="minorHAnsi" w:eastAsia="Times New Roman" w:hAnsiTheme="minorHAnsi" w:cstheme="minorHAnsi"/>
          <w:b/>
          <w:bCs/>
          <w:color w:val="FF0000"/>
        </w:rPr>
        <w:t>Socialization Goals</w:t>
      </w:r>
      <w:r w:rsidRPr="00531A36">
        <w:rPr>
          <w:rFonts w:asciiTheme="minorHAnsi" w:eastAsia="Times New Roman" w:hAnsiTheme="minorHAnsi" w:cstheme="minorHAnsi"/>
          <w:color w:val="FF0000"/>
        </w:rPr>
        <w:t>: There must be a documented clinical need for peer interaction or structured social opportunities that cannot be met in the home setting.</w:t>
      </w:r>
    </w:p>
    <w:p w14:paraId="349D9A97" w14:textId="77777777" w:rsidR="00FA7C8E" w:rsidRPr="00531A36" w:rsidRDefault="00FA7C8E" w:rsidP="00FE2059">
      <w:pPr>
        <w:spacing w:beforeAutospacing="1" w:afterAutospacing="1" w:line="300" w:lineRule="atLeast"/>
        <w:ind w:firstLine="720"/>
        <w:rPr>
          <w:rFonts w:asciiTheme="minorHAnsi" w:eastAsia="Times New Roman" w:hAnsiTheme="minorHAnsi" w:cstheme="minorHAnsi"/>
          <w:color w:val="FF0000"/>
        </w:rPr>
      </w:pPr>
      <w:r w:rsidRPr="00531A36">
        <w:rPr>
          <w:rFonts w:asciiTheme="minorHAnsi" w:eastAsia="Times New Roman" w:hAnsiTheme="minorHAnsi" w:cstheme="minorHAnsi"/>
          <w:b/>
          <w:bCs/>
          <w:color w:val="FF0000"/>
        </w:rPr>
        <w:t>Note</w:t>
      </w:r>
      <w:r w:rsidRPr="00531A36">
        <w:rPr>
          <w:rFonts w:asciiTheme="minorHAnsi" w:eastAsia="Times New Roman" w:hAnsiTheme="minorHAnsi" w:cstheme="minorHAnsi"/>
          <w:color w:val="FF0000"/>
        </w:rPr>
        <w:t xml:space="preserve">: Age alone is </w:t>
      </w:r>
      <w:r w:rsidRPr="00531A36">
        <w:rPr>
          <w:rFonts w:asciiTheme="minorHAnsi" w:eastAsia="Times New Roman" w:hAnsiTheme="minorHAnsi" w:cstheme="minorHAnsi"/>
          <w:b/>
          <w:bCs/>
          <w:color w:val="FF0000"/>
        </w:rPr>
        <w:t>not</w:t>
      </w:r>
      <w:r w:rsidRPr="00531A36">
        <w:rPr>
          <w:rFonts w:asciiTheme="minorHAnsi" w:eastAsia="Times New Roman" w:hAnsiTheme="minorHAnsi" w:cstheme="minorHAnsi"/>
          <w:color w:val="FF0000"/>
        </w:rPr>
        <w:t xml:space="preserve"> a valid justification for recommending clinic-based services.</w:t>
      </w:r>
    </w:p>
    <w:p w14:paraId="14A31AC3" w14:textId="77777777" w:rsidR="007D4CC5" w:rsidRPr="00531A36" w:rsidRDefault="007D4CC5" w:rsidP="007D4CC5">
      <w:pPr>
        <w:jc w:val="both"/>
        <w:rPr>
          <w:rFonts w:asciiTheme="minorHAnsi" w:eastAsia="Times New Roman" w:hAnsiTheme="minorHAnsi" w:cstheme="minorHAnsi"/>
          <w:b/>
          <w:bCs/>
          <w:i/>
          <w:color w:val="FF0000"/>
          <w:u w:val="single"/>
        </w:rPr>
      </w:pPr>
      <w:r w:rsidRPr="007D4CC5">
        <w:rPr>
          <w:rFonts w:asciiTheme="minorHAnsi" w:eastAsia="Times New Roman" w:hAnsiTheme="minorHAnsi" w:cstheme="minorHAnsi"/>
          <w:b/>
          <w:bCs/>
          <w:i/>
          <w:color w:val="FF0000"/>
          <w:u w:val="single"/>
        </w:rPr>
        <w:t xml:space="preserve">Coordination of Care: </w:t>
      </w:r>
    </w:p>
    <w:p w14:paraId="1C12B08B" w14:textId="77777777" w:rsidR="007D4CC5" w:rsidRPr="007D4CC5" w:rsidRDefault="007D4CC5" w:rsidP="007D4CC5">
      <w:pPr>
        <w:jc w:val="both"/>
        <w:rPr>
          <w:rFonts w:asciiTheme="minorHAnsi" w:eastAsia="Times New Roman" w:hAnsiTheme="minorHAnsi" w:cstheme="minorHAnsi"/>
          <w:b/>
          <w:bCs/>
          <w:i/>
          <w:color w:val="FF0000"/>
          <w:u w:val="single"/>
        </w:rPr>
      </w:pPr>
    </w:p>
    <w:p w14:paraId="5046571F" w14:textId="77777777" w:rsidR="007D4CC5" w:rsidRDefault="007D4CC5" w:rsidP="007D4CC5">
      <w:p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This section is a required component of the client’s service plan and is essential for ensuring integrated, person-centered care. Care coordination includes ongoing collaboration with all relevant parties involved in the client’s care. Coordination includes, but is not limited to:</w:t>
      </w:r>
    </w:p>
    <w:p w14:paraId="1BEBA4BF" w14:textId="77777777" w:rsidR="007D4CC5" w:rsidRPr="007D4CC5" w:rsidRDefault="007D4CC5" w:rsidP="007D4CC5">
      <w:pPr>
        <w:jc w:val="both"/>
        <w:rPr>
          <w:rFonts w:asciiTheme="minorHAnsi" w:eastAsia="Times New Roman" w:hAnsiTheme="minorHAnsi" w:cstheme="minorHAnsi"/>
          <w:i/>
          <w:color w:val="FF0000"/>
        </w:rPr>
      </w:pPr>
    </w:p>
    <w:p w14:paraId="35892784" w14:textId="77777777" w:rsidR="007D4CC5" w:rsidRPr="007D4CC5" w:rsidRDefault="007D4CC5" w:rsidP="007D4CC5">
      <w:pPr>
        <w:numPr>
          <w:ilvl w:val="0"/>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Guardian(s):</w:t>
      </w:r>
    </w:p>
    <w:p w14:paraId="69BDB1F7"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Participation in treatment planning meetings</w:t>
      </w:r>
    </w:p>
    <w:p w14:paraId="2D6147B8"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Regular updates on progress and behavior</w:t>
      </w:r>
    </w:p>
    <w:p w14:paraId="08092268"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Coordination of home-based strategies to reinforce treatment goals</w:t>
      </w:r>
    </w:p>
    <w:p w14:paraId="6179AAF9" w14:textId="77777777" w:rsidR="007D4CC5" w:rsidRPr="007D4CC5" w:rsidRDefault="007D4CC5" w:rsidP="007D4CC5">
      <w:pPr>
        <w:numPr>
          <w:ilvl w:val="0"/>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School Personnel:</w:t>
      </w:r>
    </w:p>
    <w:p w14:paraId="13A0FF55"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Communication with teachers, counselors, and administrators</w:t>
      </w:r>
    </w:p>
    <w:p w14:paraId="2270106F"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Alignment of behavioral interventions with academic goals</w:t>
      </w:r>
    </w:p>
    <w:p w14:paraId="403340C6"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Participation in IEP or 504 Plan meetings, as applicable</w:t>
      </w:r>
    </w:p>
    <w:p w14:paraId="0948CC97" w14:textId="77777777" w:rsidR="007D4CC5" w:rsidRPr="007D4CC5" w:rsidRDefault="007D4CC5" w:rsidP="007D4CC5">
      <w:pPr>
        <w:numPr>
          <w:ilvl w:val="0"/>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State Disability Programs:</w:t>
      </w:r>
    </w:p>
    <w:p w14:paraId="48DD7C78" w14:textId="5F61EFB1"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 xml:space="preserve">Coordination with </w:t>
      </w:r>
      <w:r w:rsidR="00A95A5A">
        <w:rPr>
          <w:rFonts w:asciiTheme="minorHAnsi" w:eastAsia="Times New Roman" w:hAnsiTheme="minorHAnsi" w:cstheme="minorHAnsi"/>
          <w:i/>
          <w:color w:val="FF0000"/>
        </w:rPr>
        <w:t>R</w:t>
      </w:r>
      <w:r w:rsidRPr="007D4CC5">
        <w:rPr>
          <w:rFonts w:asciiTheme="minorHAnsi" w:eastAsia="Times New Roman" w:hAnsiTheme="minorHAnsi" w:cstheme="minorHAnsi"/>
          <w:i/>
          <w:color w:val="FF0000"/>
        </w:rPr>
        <w:t xml:space="preserve">egional </w:t>
      </w:r>
      <w:r w:rsidR="00A95A5A">
        <w:rPr>
          <w:rFonts w:asciiTheme="minorHAnsi" w:eastAsia="Times New Roman" w:hAnsiTheme="minorHAnsi" w:cstheme="minorHAnsi"/>
          <w:i/>
          <w:color w:val="FF0000"/>
        </w:rPr>
        <w:t>C</w:t>
      </w:r>
      <w:r w:rsidRPr="007D4CC5">
        <w:rPr>
          <w:rFonts w:asciiTheme="minorHAnsi" w:eastAsia="Times New Roman" w:hAnsiTheme="minorHAnsi" w:cstheme="minorHAnsi"/>
          <w:i/>
          <w:color w:val="FF0000"/>
        </w:rPr>
        <w:t>enter or state-funded services</w:t>
      </w:r>
    </w:p>
    <w:p w14:paraId="73FCE999"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Assistance with accessing additional supports such as respite care, adaptive equipment, or specialized therapies</w:t>
      </w:r>
    </w:p>
    <w:p w14:paraId="489A82E6"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lastRenderedPageBreak/>
        <w:t>Ensuring documentation meets eligibility and reporting standards</w:t>
      </w:r>
    </w:p>
    <w:p w14:paraId="6A9C962E" w14:textId="77777777" w:rsidR="007D4CC5" w:rsidRPr="007D4CC5" w:rsidRDefault="007D4CC5" w:rsidP="007D4CC5">
      <w:pPr>
        <w:numPr>
          <w:ilvl w:val="0"/>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Other Programs and Institutions (as applicable):</w:t>
      </w:r>
    </w:p>
    <w:p w14:paraId="143A60BE"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Collaboration with mental health providers, pediatricians, or specialists</w:t>
      </w:r>
    </w:p>
    <w:p w14:paraId="1E9E206F"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Integration with after-school programs or community-based services</w:t>
      </w:r>
    </w:p>
    <w:p w14:paraId="334EF9C6" w14:textId="77777777" w:rsidR="007D4CC5" w:rsidRPr="007D4CC5" w:rsidRDefault="007D4CC5" w:rsidP="007D4CC5">
      <w:pPr>
        <w:numPr>
          <w:ilvl w:val="1"/>
          <w:numId w:val="13"/>
        </w:numPr>
        <w:jc w:val="both"/>
        <w:rPr>
          <w:rFonts w:asciiTheme="minorHAnsi" w:eastAsia="Times New Roman" w:hAnsiTheme="minorHAnsi" w:cstheme="minorHAnsi"/>
          <w:i/>
          <w:color w:val="FF0000"/>
        </w:rPr>
      </w:pPr>
      <w:r w:rsidRPr="007D4CC5">
        <w:rPr>
          <w:rFonts w:asciiTheme="minorHAnsi" w:eastAsia="Times New Roman" w:hAnsiTheme="minorHAnsi" w:cstheme="minorHAnsi"/>
          <w:i/>
          <w:color w:val="FF0000"/>
        </w:rPr>
        <w:t>Sharing of relevant data and reports (with consent) to support continuity of care</w:t>
      </w:r>
    </w:p>
    <w:p w14:paraId="77D0E44A" w14:textId="77777777" w:rsidR="007D4CC5" w:rsidRPr="007D4CC5" w:rsidRDefault="007D4CC5" w:rsidP="007D4CC5">
      <w:pPr>
        <w:jc w:val="both"/>
        <w:rPr>
          <w:rFonts w:asciiTheme="minorHAnsi" w:eastAsia="Times New Roman" w:hAnsiTheme="minorHAnsi" w:cstheme="minorHAnsi"/>
          <w:b/>
          <w:bCs/>
          <w:i/>
          <w:color w:val="FF0000"/>
        </w:rPr>
      </w:pPr>
      <w:r w:rsidRPr="007D4CC5">
        <w:rPr>
          <w:rFonts w:asciiTheme="minorHAnsi" w:eastAsia="Times New Roman" w:hAnsiTheme="minorHAnsi" w:cstheme="minorHAnsi"/>
          <w:b/>
          <w:bCs/>
          <w:i/>
          <w:color w:val="FF0000"/>
        </w:rPr>
        <w:t>All coordination efforts are reviewed regularly to ensure alignment with treatment goals and regulatory requirements.</w:t>
      </w:r>
    </w:p>
    <w:p w14:paraId="2C746324" w14:textId="77777777" w:rsidR="003138A4" w:rsidRDefault="003138A4" w:rsidP="007C6B43">
      <w:pPr>
        <w:jc w:val="both"/>
        <w:rPr>
          <w:rFonts w:asciiTheme="minorHAnsi" w:eastAsia="Times New Roman" w:hAnsiTheme="minorHAnsi" w:cstheme="minorHAnsi"/>
          <w:b/>
          <w:bCs/>
          <w:i/>
          <w:color w:val="FF0000"/>
          <w:u w:val="single"/>
        </w:rPr>
      </w:pPr>
    </w:p>
    <w:p w14:paraId="2F6CA08E" w14:textId="77777777" w:rsidR="00A774EA" w:rsidRPr="008B3446" w:rsidRDefault="00E54B14" w:rsidP="00A774EA">
      <w:pPr>
        <w:jc w:val="both"/>
        <w:rPr>
          <w:rFonts w:asciiTheme="minorHAnsi" w:eastAsia="Times New Roman" w:hAnsiTheme="minorHAnsi" w:cstheme="minorHAnsi"/>
          <w:b/>
          <w:bCs/>
          <w:i/>
          <w:color w:val="FF0000"/>
          <w:sz w:val="24"/>
          <w:szCs w:val="24"/>
        </w:rPr>
      </w:pPr>
      <w:r w:rsidRPr="008B3446">
        <w:rPr>
          <w:rFonts w:asciiTheme="minorHAnsi" w:eastAsia="Times New Roman" w:hAnsiTheme="minorHAnsi" w:cstheme="minorHAnsi"/>
          <w:b/>
          <w:bCs/>
          <w:i/>
          <w:color w:val="FF0000"/>
          <w:sz w:val="24"/>
          <w:szCs w:val="24"/>
        </w:rPr>
        <w:t>Discharge, Transition and Exit</w:t>
      </w:r>
      <w:r w:rsidR="009112C5" w:rsidRPr="008B3446">
        <w:rPr>
          <w:rFonts w:asciiTheme="minorHAnsi" w:eastAsia="Times New Roman" w:hAnsiTheme="minorHAnsi" w:cstheme="minorHAnsi"/>
          <w:b/>
          <w:bCs/>
          <w:i/>
          <w:color w:val="FF0000"/>
          <w:sz w:val="24"/>
          <w:szCs w:val="24"/>
        </w:rPr>
        <w:t xml:space="preserve"> Plan</w:t>
      </w:r>
      <w:r w:rsidRPr="008B3446">
        <w:rPr>
          <w:rFonts w:asciiTheme="minorHAnsi" w:eastAsia="Times New Roman" w:hAnsiTheme="minorHAnsi" w:cstheme="minorHAnsi"/>
          <w:b/>
          <w:bCs/>
          <w:i/>
          <w:color w:val="FF0000"/>
          <w:sz w:val="24"/>
          <w:szCs w:val="24"/>
        </w:rPr>
        <w:t>s</w:t>
      </w:r>
      <w:r w:rsidR="009112C5" w:rsidRPr="008B3446">
        <w:rPr>
          <w:rFonts w:asciiTheme="minorHAnsi" w:eastAsia="Times New Roman" w:hAnsiTheme="minorHAnsi" w:cstheme="minorHAnsi"/>
          <w:b/>
          <w:bCs/>
          <w:i/>
          <w:color w:val="FF0000"/>
          <w:sz w:val="24"/>
          <w:szCs w:val="24"/>
        </w:rPr>
        <w:t xml:space="preserve">: </w:t>
      </w:r>
    </w:p>
    <w:p w14:paraId="4401DCD1" w14:textId="0B9870EE" w:rsidR="00895D09" w:rsidRPr="00895D09" w:rsidRDefault="00895D09" w:rsidP="00895D09">
      <w:pPr>
        <w:pStyle w:val="ListParagraph"/>
        <w:numPr>
          <w:ilvl w:val="0"/>
          <w:numId w:val="1"/>
        </w:numPr>
        <w:rPr>
          <w:rFonts w:asciiTheme="minorHAnsi" w:eastAsia="Times New Roman" w:hAnsiTheme="minorHAnsi" w:cstheme="minorHAnsi"/>
          <w:b/>
          <w:bCs/>
          <w:i/>
          <w:color w:val="FF0000"/>
        </w:rPr>
      </w:pPr>
      <w:r w:rsidRPr="00895D09">
        <w:rPr>
          <w:rFonts w:asciiTheme="minorHAnsi" w:eastAsia="Times New Roman" w:hAnsiTheme="minorHAnsi" w:cstheme="minorHAnsi"/>
          <w:b/>
          <w:bCs/>
          <w:i/>
          <w:color w:val="FF0000"/>
        </w:rPr>
        <w:t>Exit Plan (formerly Discharge/Graduation)</w:t>
      </w:r>
    </w:p>
    <w:p w14:paraId="3E86DC8E" w14:textId="77777777" w:rsidR="00895D09" w:rsidRPr="00895D09" w:rsidRDefault="00895D09" w:rsidP="00895D09">
      <w:pPr>
        <w:pStyle w:val="ListParagraph"/>
        <w:rPr>
          <w:rFonts w:asciiTheme="minorHAnsi" w:eastAsia="Times New Roman" w:hAnsiTheme="minorHAnsi" w:cstheme="minorHAnsi"/>
          <w:b/>
          <w:bCs/>
          <w:i/>
          <w:color w:val="FF0000"/>
        </w:rPr>
      </w:pPr>
    </w:p>
    <w:p w14:paraId="7C64F534" w14:textId="77777777" w:rsidR="00895D09" w:rsidRDefault="00895D09" w:rsidP="00895D09">
      <w:pPr>
        <w:pStyle w:val="ListParagraph"/>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 xml:space="preserve">Include the following information: </w:t>
      </w:r>
    </w:p>
    <w:p w14:paraId="2FAEE017" w14:textId="7B1E7C8A" w:rsidR="00895D09" w:rsidRPr="00895D09" w:rsidRDefault="00895D09" w:rsidP="00895D09">
      <w:pPr>
        <w:pStyle w:val="ListParagraph"/>
        <w:rPr>
          <w:rFonts w:asciiTheme="minorHAnsi" w:eastAsia="Times New Roman" w:hAnsiTheme="minorHAnsi" w:cstheme="minorHAnsi"/>
          <w:i/>
          <w:color w:val="FF0000"/>
        </w:rPr>
      </w:pPr>
    </w:p>
    <w:p w14:paraId="00A070DA" w14:textId="77777777" w:rsidR="00895D09" w:rsidRPr="00895D09" w:rsidRDefault="00895D09" w:rsidP="00895D09">
      <w:pPr>
        <w:pStyle w:val="ListParagraph"/>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Exit Plan Components:</w:t>
      </w:r>
    </w:p>
    <w:p w14:paraId="5A616CA2" w14:textId="77777777" w:rsidR="00895D09" w:rsidRPr="00895D09" w:rsidRDefault="00895D09" w:rsidP="00895D09">
      <w:pPr>
        <w:pStyle w:val="ListParagraph"/>
        <w:numPr>
          <w:ilvl w:val="0"/>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Anticipated Discharge Date:</w:t>
      </w:r>
    </w:p>
    <w:p w14:paraId="669175B7"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[Insert projected date based on progress and treatment trajectory]</w:t>
      </w:r>
    </w:p>
    <w:p w14:paraId="755DD8C6" w14:textId="77777777" w:rsidR="00895D09" w:rsidRPr="00895D09" w:rsidRDefault="00895D09" w:rsidP="00895D09">
      <w:pPr>
        <w:pStyle w:val="ListParagraph"/>
        <w:numPr>
          <w:ilvl w:val="0"/>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Graduation Criteria:</w:t>
      </w:r>
    </w:p>
    <w:p w14:paraId="2C522854"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A minimum of [insert %] of treatment goals must be met (e.g., 80%)</w:t>
      </w:r>
    </w:p>
    <w:p w14:paraId="66E1F6DB"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Sustained functional improvements across settings (home, school, community)</w:t>
      </w:r>
    </w:p>
    <w:p w14:paraId="05C80F52"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No longer meeting medical necessity under EPSDT, as determined by a licensed clinician</w:t>
      </w:r>
    </w:p>
    <w:p w14:paraId="67007582" w14:textId="77777777" w:rsidR="00895D09" w:rsidRPr="00895D09" w:rsidRDefault="00895D09" w:rsidP="00895D09">
      <w:pPr>
        <w:pStyle w:val="ListParagraph"/>
        <w:numPr>
          <w:ilvl w:val="0"/>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Additional Criteria (as applicable):</w:t>
      </w:r>
    </w:p>
    <w:p w14:paraId="17A8E953" w14:textId="59B99125" w:rsidR="00895D09" w:rsidRPr="00895D09" w:rsidRDefault="00185681"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Members</w:t>
      </w:r>
      <w:r w:rsidR="00895D09" w:rsidRPr="00895D09">
        <w:rPr>
          <w:rFonts w:asciiTheme="minorHAnsi" w:eastAsia="Times New Roman" w:hAnsiTheme="minorHAnsi" w:cstheme="minorHAnsi"/>
          <w:i/>
          <w:color w:val="FF0000"/>
        </w:rPr>
        <w:t xml:space="preserve"> and caregiver demonstrate understanding and ability to implement strategies independently</w:t>
      </w:r>
    </w:p>
    <w:p w14:paraId="460BDA9C"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Risk factors (e.g., safety concerns, crisis behaviors) have been addressed or mitigated</w:t>
      </w:r>
    </w:p>
    <w:p w14:paraId="4FCE7B1F" w14:textId="3C32E204" w:rsidR="00895D09" w:rsidRPr="00895D09" w:rsidRDefault="00185681"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Members have</w:t>
      </w:r>
      <w:r w:rsidR="00895D09" w:rsidRPr="00895D09">
        <w:rPr>
          <w:rFonts w:asciiTheme="minorHAnsi" w:eastAsia="Times New Roman" w:hAnsiTheme="minorHAnsi" w:cstheme="minorHAnsi"/>
          <w:i/>
          <w:color w:val="FF0000"/>
        </w:rPr>
        <w:t xml:space="preserve"> been successfully linked to ongoing supports or community resources</w:t>
      </w:r>
    </w:p>
    <w:p w14:paraId="3F56360B" w14:textId="77777777" w:rsidR="00895D09" w:rsidRPr="00895D09" w:rsidRDefault="00895D09" w:rsidP="00895D09">
      <w:pPr>
        <w:pStyle w:val="ListParagraph"/>
        <w:numPr>
          <w:ilvl w:val="0"/>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Transition Planning:</w:t>
      </w:r>
    </w:p>
    <w:p w14:paraId="69641F68"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Referrals to appropriate services (e.g., school-based supports, Regional Center, outpatient therapy)</w:t>
      </w:r>
    </w:p>
    <w:p w14:paraId="4115C9B3"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Coordination with medical, educational, and community providers</w:t>
      </w:r>
    </w:p>
    <w:p w14:paraId="7BE7A799"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Development of a follow-up plan to monitor post-discharge stability</w:t>
      </w:r>
    </w:p>
    <w:p w14:paraId="0115950B" w14:textId="77777777" w:rsidR="00895D09" w:rsidRPr="00895D09" w:rsidRDefault="00895D09" w:rsidP="00895D09">
      <w:pPr>
        <w:pStyle w:val="ListParagraph"/>
        <w:numPr>
          <w:ilvl w:val="0"/>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Caregiver and School Involvement:</w:t>
      </w:r>
    </w:p>
    <w:p w14:paraId="34036F3C"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Final team meeting to review progress and finalize exit plan</w:t>
      </w:r>
    </w:p>
    <w:p w14:paraId="02CF1908"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Provision of written strategies and resources for continued support</w:t>
      </w:r>
    </w:p>
    <w:p w14:paraId="5B8B1E8B" w14:textId="77777777" w:rsidR="00895D09" w:rsidRPr="00895D09" w:rsidRDefault="00895D09" w:rsidP="00895D09">
      <w:pPr>
        <w:pStyle w:val="ListParagraph"/>
        <w:numPr>
          <w:ilvl w:val="0"/>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Documentation:</w:t>
      </w:r>
    </w:p>
    <w:p w14:paraId="031FA187" w14:textId="77777777" w:rsidR="00895D09" w:rsidRPr="00895D09" w:rsidRDefault="00895D09" w:rsidP="00895D09">
      <w:pPr>
        <w:pStyle w:val="ListParagraph"/>
        <w:numPr>
          <w:ilvl w:val="1"/>
          <w:numId w:val="9"/>
        </w:numPr>
        <w:rPr>
          <w:rFonts w:asciiTheme="minorHAnsi" w:eastAsia="Times New Roman" w:hAnsiTheme="minorHAnsi" w:cstheme="minorHAnsi"/>
          <w:i/>
          <w:color w:val="FF0000"/>
        </w:rPr>
      </w:pPr>
      <w:r w:rsidRPr="00895D09">
        <w:rPr>
          <w:rFonts w:asciiTheme="minorHAnsi" w:eastAsia="Times New Roman" w:hAnsiTheme="minorHAnsi" w:cstheme="minorHAnsi"/>
          <w:i/>
          <w:color w:val="FF0000"/>
        </w:rPr>
        <w:t>Exit Plan shared with all relevant parties (with consent)</w:t>
      </w:r>
    </w:p>
    <w:p w14:paraId="15A5425F" w14:textId="77777777" w:rsidR="0060143D" w:rsidRDefault="0060143D" w:rsidP="0060143D">
      <w:pPr>
        <w:pStyle w:val="ListParagraph"/>
        <w:rPr>
          <w:rFonts w:asciiTheme="minorHAnsi" w:eastAsia="Times New Roman" w:hAnsiTheme="minorHAnsi" w:cstheme="minorHAnsi"/>
          <w:b/>
          <w:bCs/>
          <w:i/>
        </w:rPr>
      </w:pPr>
    </w:p>
    <w:p w14:paraId="1AA787BE" w14:textId="77777777" w:rsidR="00070D09" w:rsidRDefault="00070D09" w:rsidP="0060143D">
      <w:pPr>
        <w:pStyle w:val="ListParagraph"/>
        <w:rPr>
          <w:rFonts w:asciiTheme="minorHAnsi" w:eastAsia="Times New Roman" w:hAnsiTheme="minorHAnsi" w:cstheme="minorHAnsi"/>
          <w:b/>
          <w:bCs/>
          <w:i/>
        </w:rPr>
      </w:pPr>
    </w:p>
    <w:p w14:paraId="15A54260" w14:textId="0FFE84C0" w:rsidR="0060143D" w:rsidRPr="00F65F73" w:rsidRDefault="0060143D" w:rsidP="000D4969">
      <w:pPr>
        <w:pStyle w:val="ListParagraph"/>
        <w:numPr>
          <w:ilvl w:val="0"/>
          <w:numId w:val="1"/>
        </w:numPr>
        <w:ind w:left="360"/>
        <w:jc w:val="both"/>
        <w:rPr>
          <w:rFonts w:asciiTheme="minorHAnsi" w:eastAsia="Times New Roman" w:hAnsiTheme="minorHAnsi" w:cstheme="minorHAnsi"/>
          <w:b/>
          <w:bCs/>
          <w:i/>
          <w:color w:val="FF0000"/>
        </w:rPr>
      </w:pPr>
      <w:r w:rsidRPr="007C6B43">
        <w:rPr>
          <w:rFonts w:asciiTheme="minorHAnsi" w:eastAsia="Times New Roman" w:hAnsiTheme="minorHAnsi" w:cstheme="minorHAnsi"/>
          <w:b/>
          <w:bCs/>
          <w:i/>
        </w:rPr>
        <w:t xml:space="preserve">Recommendations: </w:t>
      </w:r>
      <w:r w:rsidRPr="008B3446">
        <w:rPr>
          <w:rFonts w:asciiTheme="minorHAnsi" w:eastAsia="Times New Roman" w:hAnsiTheme="minorHAnsi" w:cstheme="minorHAnsi"/>
          <w:bCs/>
          <w:i/>
          <w:color w:val="000000" w:themeColor="text1"/>
        </w:rPr>
        <w:t>Within this section provide a summary of the clinical recommendations for the Member. This should include the rational</w:t>
      </w:r>
      <w:r w:rsidR="00E2592B" w:rsidRPr="008B3446">
        <w:rPr>
          <w:rFonts w:asciiTheme="minorHAnsi" w:eastAsia="Times New Roman" w:hAnsiTheme="minorHAnsi" w:cstheme="minorHAnsi"/>
          <w:bCs/>
          <w:i/>
          <w:color w:val="000000" w:themeColor="text1"/>
        </w:rPr>
        <w:t>e</w:t>
      </w:r>
      <w:r w:rsidRPr="008B3446">
        <w:rPr>
          <w:rFonts w:asciiTheme="minorHAnsi" w:eastAsia="Times New Roman" w:hAnsiTheme="minorHAnsi" w:cstheme="minorHAnsi"/>
          <w:bCs/>
          <w:i/>
          <w:color w:val="000000" w:themeColor="text1"/>
        </w:rPr>
        <w:t xml:space="preserve"> for </w:t>
      </w:r>
      <w:r w:rsidRPr="008B3446">
        <w:rPr>
          <w:rFonts w:asciiTheme="minorHAnsi" w:eastAsia="Times New Roman" w:hAnsiTheme="minorHAnsi" w:cstheme="minorHAnsi"/>
          <w:b/>
          <w:bCs/>
          <w:i/>
          <w:color w:val="000000" w:themeColor="text1"/>
          <w:u w:val="single"/>
        </w:rPr>
        <w:t>MEDICALLY NECESSARY</w:t>
      </w:r>
      <w:r w:rsidRPr="008B3446">
        <w:rPr>
          <w:rFonts w:asciiTheme="minorHAnsi" w:eastAsia="Times New Roman" w:hAnsiTheme="minorHAnsi" w:cstheme="minorHAnsi"/>
          <w:bCs/>
          <w:i/>
          <w:color w:val="000000" w:themeColor="text1"/>
        </w:rPr>
        <w:t xml:space="preserve"> </w:t>
      </w:r>
      <w:r w:rsidR="00A94592">
        <w:rPr>
          <w:rFonts w:asciiTheme="minorHAnsi" w:eastAsia="Times New Roman" w:hAnsiTheme="minorHAnsi" w:cstheme="minorHAnsi"/>
          <w:bCs/>
          <w:i/>
          <w:color w:val="000000" w:themeColor="text1"/>
        </w:rPr>
        <w:t>BHT</w:t>
      </w:r>
      <w:r w:rsidRPr="008B3446">
        <w:rPr>
          <w:rFonts w:asciiTheme="minorHAnsi" w:eastAsia="Times New Roman" w:hAnsiTheme="minorHAnsi" w:cstheme="minorHAnsi"/>
          <w:bCs/>
          <w:i/>
          <w:color w:val="000000" w:themeColor="text1"/>
        </w:rPr>
        <w:t xml:space="preserve">. </w:t>
      </w:r>
      <w:r w:rsidRPr="008B3446">
        <w:rPr>
          <w:rFonts w:asciiTheme="minorHAnsi" w:hAnsiTheme="minorHAnsi" w:cstheme="minorHAnsi"/>
          <w:i/>
          <w:color w:val="000000" w:themeColor="text1"/>
        </w:rPr>
        <w:t xml:space="preserve">The rate of supervision provided </w:t>
      </w:r>
      <w:r w:rsidRPr="008B3446">
        <w:rPr>
          <w:rFonts w:asciiTheme="minorHAnsi" w:hAnsiTheme="minorHAnsi" w:cstheme="minorHAnsi"/>
          <w:bCs/>
          <w:i/>
          <w:color w:val="000000" w:themeColor="text1"/>
        </w:rPr>
        <w:t xml:space="preserve">by the QAS Professional and/or QAS </w:t>
      </w:r>
      <w:r w:rsidR="00A57274">
        <w:rPr>
          <w:rFonts w:asciiTheme="minorHAnsi" w:hAnsiTheme="minorHAnsi" w:cstheme="minorHAnsi"/>
          <w:bCs/>
          <w:i/>
          <w:color w:val="000000" w:themeColor="text1"/>
        </w:rPr>
        <w:t>P</w:t>
      </w:r>
      <w:r w:rsidRPr="008B3446">
        <w:rPr>
          <w:rFonts w:asciiTheme="minorHAnsi" w:hAnsiTheme="minorHAnsi" w:cstheme="minorHAnsi"/>
          <w:bCs/>
          <w:i/>
          <w:color w:val="000000" w:themeColor="text1"/>
        </w:rPr>
        <w:t xml:space="preserve">rovider to the QAS Paraprofessionals will be based on a ratio of 2 hours of supervision service per every 10 hours of direct service authorized, unless the case calls for increased supervision as agreed by QAS Provider and IEHP Health Plan. </w:t>
      </w:r>
      <w:r w:rsidRPr="007C6B43">
        <w:rPr>
          <w:rFonts w:asciiTheme="minorHAnsi" w:hAnsiTheme="minorHAnsi" w:cstheme="minorHAnsi"/>
          <w:b/>
          <w:i/>
          <w:iCs/>
          <w:color w:val="FF0000"/>
          <w:u w:val="single"/>
        </w:rPr>
        <w:t>Providers requesting</w:t>
      </w:r>
      <w:r w:rsidRPr="007C6B43">
        <w:rPr>
          <w:rFonts w:asciiTheme="minorHAnsi" w:hAnsiTheme="minorHAnsi" w:cstheme="minorHAnsi"/>
          <w:b/>
          <w:i/>
          <w:color w:val="FF0000"/>
          <w:u w:val="single"/>
        </w:rPr>
        <w:t xml:space="preserve"> additional supervision beyond standard ratios and guidelines will need to include clinical justification on the need for enhanced supervision</w:t>
      </w:r>
      <w:r w:rsidR="001A6C38" w:rsidRPr="007C6B43">
        <w:rPr>
          <w:rFonts w:asciiTheme="minorHAnsi" w:hAnsiTheme="minorHAnsi" w:cstheme="minorHAnsi"/>
          <w:b/>
          <w:i/>
          <w:color w:val="FF0000"/>
          <w:u w:val="single"/>
        </w:rPr>
        <w:t>. Provide</w:t>
      </w:r>
      <w:r w:rsidR="004F1EAA" w:rsidRPr="007C6B43">
        <w:rPr>
          <w:rFonts w:asciiTheme="minorHAnsi" w:hAnsiTheme="minorHAnsi" w:cstheme="minorHAnsi"/>
          <w:b/>
          <w:i/>
          <w:color w:val="FF0000"/>
          <w:u w:val="single"/>
        </w:rPr>
        <w:t>rs must only include the hours to be utilized by the Member in</w:t>
      </w:r>
      <w:r w:rsidR="0016518B" w:rsidRPr="007C6B43">
        <w:rPr>
          <w:rFonts w:asciiTheme="minorHAnsi" w:hAnsiTheme="minorHAnsi" w:cstheme="minorHAnsi"/>
          <w:b/>
          <w:i/>
          <w:color w:val="FF0000"/>
          <w:u w:val="single"/>
        </w:rPr>
        <w:t xml:space="preserve"> the request. </w:t>
      </w:r>
      <w:r w:rsidR="00D33142" w:rsidRPr="007C6B43">
        <w:rPr>
          <w:rFonts w:asciiTheme="minorHAnsi" w:hAnsiTheme="minorHAnsi" w:cstheme="minorHAnsi"/>
          <w:b/>
          <w:i/>
          <w:color w:val="FF0000"/>
          <w:u w:val="single"/>
        </w:rPr>
        <w:t xml:space="preserve">Include the requested units and visits below: </w:t>
      </w:r>
    </w:p>
    <w:p w14:paraId="15A54261" w14:textId="77777777" w:rsidR="0060143D" w:rsidRDefault="0060143D" w:rsidP="0060143D">
      <w:pPr>
        <w:pStyle w:val="ListParagraph"/>
        <w:ind w:left="360"/>
        <w:jc w:val="both"/>
        <w:rPr>
          <w:rFonts w:asciiTheme="minorHAnsi" w:eastAsia="Times New Roman" w:hAnsiTheme="minorHAnsi" w:cstheme="minorHAnsi"/>
          <w:b/>
          <w:bCs/>
          <w:i/>
        </w:rPr>
      </w:pPr>
    </w:p>
    <w:p w14:paraId="15A54262" w14:textId="77777777" w:rsidR="00B62D9C" w:rsidRDefault="00B62D9C" w:rsidP="00B62D9C">
      <w:pPr>
        <w:ind w:left="720"/>
        <w:rPr>
          <w:rFonts w:asciiTheme="minorHAnsi" w:hAnsiTheme="minorHAnsi" w:cstheme="minorHAnsi"/>
        </w:rPr>
      </w:pPr>
    </w:p>
    <w:p w14:paraId="3BB1D49D" w14:textId="77777777" w:rsidR="00B206A0" w:rsidRPr="00F65F73" w:rsidRDefault="00B206A0" w:rsidP="00B62D9C">
      <w:pPr>
        <w:ind w:left="720"/>
        <w:rPr>
          <w:rFonts w:asciiTheme="minorHAnsi" w:hAnsiTheme="minorHAnsi" w:cstheme="minorHAnsi"/>
        </w:rPr>
      </w:pPr>
    </w:p>
    <w:tbl>
      <w:tblPr>
        <w:tblStyle w:val="TableGrid"/>
        <w:tblW w:w="1080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620"/>
        <w:gridCol w:w="6300"/>
        <w:gridCol w:w="2880"/>
      </w:tblGrid>
      <w:tr w:rsidR="00694F3E" w:rsidRPr="000F54AC" w14:paraId="15A54264" w14:textId="77777777" w:rsidTr="00694F3E">
        <w:tc>
          <w:tcPr>
            <w:tcW w:w="10800" w:type="dxa"/>
            <w:gridSpan w:val="3"/>
            <w:shd w:val="clear" w:color="auto" w:fill="F2F2F2" w:themeFill="background1" w:themeFillShade="F2"/>
          </w:tcPr>
          <w:p w14:paraId="15A54263" w14:textId="77777777" w:rsidR="00694F3E" w:rsidRPr="000F54AC" w:rsidRDefault="00694F3E" w:rsidP="00694F3E">
            <w:pPr>
              <w:ind w:left="90"/>
              <w:jc w:val="center"/>
              <w:rPr>
                <w:rFonts w:asciiTheme="minorHAnsi" w:eastAsia="Times New Roman" w:hAnsiTheme="minorHAnsi" w:cs="Times New Roman"/>
                <w:bCs/>
                <w:color w:val="auto"/>
                <w:sz w:val="24"/>
              </w:rPr>
            </w:pPr>
            <w:r w:rsidRPr="00694F3E">
              <w:rPr>
                <w:rFonts w:asciiTheme="minorHAnsi" w:eastAsia="Times New Roman" w:hAnsiTheme="minorHAnsi" w:cs="Times New Roman"/>
                <w:b/>
                <w:bCs/>
                <w:color w:val="auto"/>
                <w:sz w:val="28"/>
              </w:rPr>
              <w:lastRenderedPageBreak/>
              <w:t>Clinical Recommendations</w:t>
            </w:r>
          </w:p>
        </w:tc>
      </w:tr>
      <w:tr w:rsidR="00694F3E" w:rsidRPr="000F54AC" w14:paraId="15A54268" w14:textId="77777777" w:rsidTr="00694F3E">
        <w:tc>
          <w:tcPr>
            <w:tcW w:w="1620" w:type="dxa"/>
            <w:shd w:val="clear" w:color="auto" w:fill="D9D9D9" w:themeFill="background1" w:themeFillShade="D9"/>
          </w:tcPr>
          <w:p w14:paraId="15A54265" w14:textId="77777777" w:rsidR="00694F3E" w:rsidRPr="000F54AC" w:rsidRDefault="00694F3E" w:rsidP="00694F3E">
            <w:pPr>
              <w:ind w:left="90"/>
              <w:jc w:val="center"/>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CPT</w:t>
            </w:r>
          </w:p>
        </w:tc>
        <w:tc>
          <w:tcPr>
            <w:tcW w:w="6300" w:type="dxa"/>
            <w:shd w:val="clear" w:color="auto" w:fill="D9D9D9" w:themeFill="background1" w:themeFillShade="D9"/>
          </w:tcPr>
          <w:p w14:paraId="15A54266" w14:textId="77777777" w:rsidR="00694F3E" w:rsidRPr="000F54AC" w:rsidRDefault="00694F3E" w:rsidP="00694F3E">
            <w:pPr>
              <w:ind w:left="90"/>
              <w:jc w:val="center"/>
              <w:rPr>
                <w:rFonts w:asciiTheme="minorHAnsi" w:eastAsia="Times New Roman" w:hAnsiTheme="minorHAnsi" w:cs="Times New Roman"/>
                <w:b/>
                <w:bCs/>
                <w:color w:val="auto"/>
                <w:sz w:val="24"/>
              </w:rPr>
            </w:pPr>
            <w:r>
              <w:rPr>
                <w:rFonts w:asciiTheme="minorHAnsi" w:eastAsia="Times New Roman" w:hAnsiTheme="minorHAnsi" w:cs="Times New Roman"/>
                <w:b/>
                <w:bCs/>
                <w:color w:val="auto"/>
                <w:sz w:val="24"/>
              </w:rPr>
              <w:t>Description</w:t>
            </w:r>
          </w:p>
        </w:tc>
        <w:tc>
          <w:tcPr>
            <w:tcW w:w="2880" w:type="dxa"/>
            <w:shd w:val="clear" w:color="auto" w:fill="D9D9D9" w:themeFill="background1" w:themeFillShade="D9"/>
          </w:tcPr>
          <w:p w14:paraId="15A54267" w14:textId="77777777" w:rsidR="00694F3E" w:rsidRPr="00694F3E" w:rsidRDefault="00694F3E" w:rsidP="00694F3E">
            <w:pPr>
              <w:ind w:left="90"/>
              <w:jc w:val="center"/>
              <w:rPr>
                <w:rFonts w:asciiTheme="minorHAnsi" w:eastAsia="Times New Roman" w:hAnsiTheme="minorHAnsi" w:cs="Times New Roman"/>
                <w:b/>
                <w:bCs/>
                <w:color w:val="auto"/>
                <w:sz w:val="24"/>
              </w:rPr>
            </w:pPr>
            <w:r w:rsidRPr="00694F3E">
              <w:rPr>
                <w:rFonts w:asciiTheme="minorHAnsi" w:eastAsia="Times New Roman" w:hAnsiTheme="minorHAnsi" w:cs="Times New Roman"/>
                <w:b/>
                <w:bCs/>
                <w:color w:val="auto"/>
                <w:sz w:val="24"/>
              </w:rPr>
              <w:t>Units Requested</w:t>
            </w:r>
          </w:p>
        </w:tc>
      </w:tr>
      <w:tr w:rsidR="00694F3E" w:rsidRPr="000F54AC" w14:paraId="15A5426C" w14:textId="77777777" w:rsidTr="00694F3E">
        <w:tc>
          <w:tcPr>
            <w:tcW w:w="1620" w:type="dxa"/>
            <w:shd w:val="clear" w:color="auto" w:fill="F2F2F2" w:themeFill="background1" w:themeFillShade="F2"/>
          </w:tcPr>
          <w:p w14:paraId="15A54269" w14:textId="77777777" w:rsidR="00694F3E" w:rsidRPr="007C6B43"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H2019</w:t>
            </w:r>
          </w:p>
        </w:tc>
        <w:tc>
          <w:tcPr>
            <w:tcW w:w="6300" w:type="dxa"/>
          </w:tcPr>
          <w:p w14:paraId="15A5426A" w14:textId="77777777" w:rsidR="00694F3E" w:rsidRPr="007C6B43"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 xml:space="preserve">Therapeutic Behavioral Services, </w:t>
            </w:r>
            <w:r w:rsidRPr="007C6B43">
              <w:rPr>
                <w:rFonts w:asciiTheme="minorHAnsi" w:eastAsia="Times New Roman" w:hAnsiTheme="minorHAnsi" w:cs="Times New Roman"/>
                <w:b/>
                <w:bCs/>
                <w:color w:val="FF0000"/>
              </w:rPr>
              <w:t>per 15 minutes</w:t>
            </w:r>
          </w:p>
        </w:tc>
        <w:tc>
          <w:tcPr>
            <w:tcW w:w="2880" w:type="dxa"/>
          </w:tcPr>
          <w:p w14:paraId="15A5426B" w14:textId="77777777" w:rsidR="00694F3E" w:rsidRDefault="00694F3E" w:rsidP="00694F3E">
            <w:pPr>
              <w:ind w:left="90"/>
              <w:rPr>
                <w:rFonts w:asciiTheme="minorHAnsi" w:eastAsia="Times New Roman" w:hAnsiTheme="minorHAnsi" w:cs="Times New Roman"/>
                <w:bCs/>
                <w:color w:val="auto"/>
                <w:sz w:val="24"/>
              </w:rPr>
            </w:pPr>
          </w:p>
        </w:tc>
      </w:tr>
      <w:tr w:rsidR="00694F3E" w:rsidRPr="000F54AC" w14:paraId="15A54270" w14:textId="77777777" w:rsidTr="00694F3E">
        <w:tc>
          <w:tcPr>
            <w:tcW w:w="1620" w:type="dxa"/>
            <w:shd w:val="clear" w:color="auto" w:fill="F2F2F2" w:themeFill="background1" w:themeFillShade="F2"/>
          </w:tcPr>
          <w:p w14:paraId="15A5426D" w14:textId="77777777" w:rsidR="00694F3E" w:rsidRPr="007C6B43"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H0032</w:t>
            </w:r>
          </w:p>
        </w:tc>
        <w:tc>
          <w:tcPr>
            <w:tcW w:w="6300" w:type="dxa"/>
          </w:tcPr>
          <w:p w14:paraId="15A5426E" w14:textId="77777777" w:rsidR="00694F3E" w:rsidRPr="00437210" w:rsidRDefault="00694F3E" w:rsidP="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 xml:space="preserve">Mental Health Service Plan Development by Non-Physician, </w:t>
            </w:r>
            <w:r w:rsidRPr="00437210">
              <w:rPr>
                <w:rFonts w:asciiTheme="minorHAnsi" w:eastAsia="Times New Roman" w:hAnsiTheme="minorHAnsi" w:cs="Times New Roman"/>
                <w:b/>
                <w:bCs/>
                <w:color w:val="FF0000"/>
              </w:rPr>
              <w:t>per 15 minutes</w:t>
            </w:r>
            <w:r w:rsidRPr="00437210">
              <w:rPr>
                <w:rFonts w:asciiTheme="minorHAnsi" w:eastAsia="Times New Roman" w:hAnsiTheme="minorHAnsi" w:cs="Times New Roman"/>
                <w:b/>
                <w:bCs/>
                <w:color w:val="auto"/>
              </w:rPr>
              <w:t xml:space="preserve"> </w:t>
            </w:r>
            <w:r w:rsidRPr="00437210">
              <w:rPr>
                <w:rFonts w:asciiTheme="minorHAnsi" w:eastAsia="Times New Roman" w:hAnsiTheme="minorHAnsi" w:cs="Times New Roman"/>
                <w:b/>
                <w:bCs/>
                <w:color w:val="FF0000"/>
              </w:rPr>
              <w:t xml:space="preserve">(Mid-Tier Supervision by Non-certified/non-licensed Masters, </w:t>
            </w:r>
            <w:proofErr w:type="spellStart"/>
            <w:r w:rsidRPr="00437210">
              <w:rPr>
                <w:rFonts w:asciiTheme="minorHAnsi" w:eastAsia="Times New Roman" w:hAnsiTheme="minorHAnsi" w:cs="Times New Roman"/>
                <w:b/>
                <w:bCs/>
                <w:color w:val="FF0000"/>
              </w:rPr>
              <w:t>BCaBA</w:t>
            </w:r>
            <w:proofErr w:type="spellEnd"/>
            <w:r w:rsidRPr="00437210">
              <w:rPr>
                <w:rFonts w:asciiTheme="minorHAnsi" w:eastAsia="Times New Roman" w:hAnsiTheme="minorHAnsi" w:cs="Times New Roman"/>
                <w:b/>
                <w:bCs/>
                <w:color w:val="FF0000"/>
              </w:rPr>
              <w:t>, BA enrolled in BCBA Program)</w:t>
            </w:r>
          </w:p>
        </w:tc>
        <w:tc>
          <w:tcPr>
            <w:tcW w:w="2880" w:type="dxa"/>
          </w:tcPr>
          <w:p w14:paraId="15A5426F" w14:textId="77777777" w:rsidR="00694F3E" w:rsidRDefault="00694F3E" w:rsidP="00694F3E">
            <w:pPr>
              <w:ind w:left="90"/>
              <w:rPr>
                <w:rFonts w:asciiTheme="minorHAnsi" w:eastAsia="Times New Roman" w:hAnsiTheme="minorHAnsi" w:cs="Times New Roman"/>
                <w:bCs/>
                <w:color w:val="auto"/>
                <w:sz w:val="24"/>
              </w:rPr>
            </w:pPr>
          </w:p>
        </w:tc>
      </w:tr>
      <w:tr w:rsidR="00694F3E" w:rsidRPr="000F54AC" w14:paraId="15A54274" w14:textId="77777777" w:rsidTr="00694F3E">
        <w:tc>
          <w:tcPr>
            <w:tcW w:w="1620" w:type="dxa"/>
            <w:shd w:val="clear" w:color="auto" w:fill="F2F2F2" w:themeFill="background1" w:themeFillShade="F2"/>
          </w:tcPr>
          <w:p w14:paraId="15A54271" w14:textId="77777777" w:rsidR="00694F3E" w:rsidRPr="007C6B43"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H0032-HO</w:t>
            </w:r>
          </w:p>
        </w:tc>
        <w:tc>
          <w:tcPr>
            <w:tcW w:w="6300" w:type="dxa"/>
          </w:tcPr>
          <w:p w14:paraId="15A54272" w14:textId="77777777" w:rsidR="00694F3E" w:rsidRPr="00437210" w:rsidRDefault="00694F3E" w:rsidP="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 xml:space="preserve">Mental Health Service Plan Development by Non-Physician, </w:t>
            </w:r>
            <w:r w:rsidRPr="00437210">
              <w:rPr>
                <w:rFonts w:asciiTheme="minorHAnsi" w:eastAsia="Times New Roman" w:hAnsiTheme="minorHAnsi" w:cs="Times New Roman"/>
                <w:b/>
                <w:bCs/>
                <w:color w:val="FF0000"/>
              </w:rPr>
              <w:t>per 15 minutes</w:t>
            </w:r>
            <w:r w:rsidRPr="00437210">
              <w:rPr>
                <w:rFonts w:asciiTheme="minorHAnsi" w:eastAsia="Times New Roman" w:hAnsiTheme="minorHAnsi" w:cs="Times New Roman"/>
                <w:b/>
                <w:bCs/>
                <w:color w:val="auto"/>
              </w:rPr>
              <w:t xml:space="preserve"> </w:t>
            </w:r>
            <w:r w:rsidRPr="00437210">
              <w:rPr>
                <w:rFonts w:asciiTheme="minorHAnsi" w:eastAsia="Times New Roman" w:hAnsiTheme="minorHAnsi" w:cs="Times New Roman"/>
                <w:b/>
                <w:bCs/>
                <w:color w:val="FF0000"/>
              </w:rPr>
              <w:t>(Top-Tier Supervision by BCBA/LMFT/LCSW)</w:t>
            </w:r>
          </w:p>
        </w:tc>
        <w:tc>
          <w:tcPr>
            <w:tcW w:w="2880" w:type="dxa"/>
          </w:tcPr>
          <w:p w14:paraId="15A54273" w14:textId="77777777" w:rsidR="00694F3E" w:rsidRDefault="00694F3E" w:rsidP="00694F3E">
            <w:pPr>
              <w:ind w:left="90"/>
              <w:rPr>
                <w:rFonts w:asciiTheme="minorHAnsi" w:eastAsia="Times New Roman" w:hAnsiTheme="minorHAnsi" w:cs="Times New Roman"/>
                <w:bCs/>
                <w:color w:val="auto"/>
                <w:sz w:val="24"/>
              </w:rPr>
            </w:pPr>
          </w:p>
        </w:tc>
      </w:tr>
      <w:tr w:rsidR="00694F3E" w:rsidRPr="000F54AC" w14:paraId="15A54278" w14:textId="77777777" w:rsidTr="00694F3E">
        <w:tc>
          <w:tcPr>
            <w:tcW w:w="1620" w:type="dxa"/>
            <w:shd w:val="clear" w:color="auto" w:fill="F2F2F2" w:themeFill="background1" w:themeFillShade="F2"/>
          </w:tcPr>
          <w:p w14:paraId="15A54275" w14:textId="77777777" w:rsidR="00694F3E" w:rsidRPr="007C6B43"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H0032-HP</w:t>
            </w:r>
          </w:p>
        </w:tc>
        <w:tc>
          <w:tcPr>
            <w:tcW w:w="6300" w:type="dxa"/>
          </w:tcPr>
          <w:p w14:paraId="15A54276" w14:textId="276051BA" w:rsidR="00694F3E" w:rsidRPr="00437210" w:rsidRDefault="00694F3E" w:rsidP="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 xml:space="preserve">Mental Health Service Plan Development by Non-Physician, </w:t>
            </w:r>
            <w:r w:rsidRPr="00437210">
              <w:rPr>
                <w:rFonts w:asciiTheme="minorHAnsi" w:eastAsia="Times New Roman" w:hAnsiTheme="minorHAnsi" w:cs="Times New Roman"/>
                <w:b/>
                <w:bCs/>
                <w:color w:val="FF0000"/>
              </w:rPr>
              <w:t>per 15 minutes</w:t>
            </w:r>
            <w:r w:rsidRPr="00437210">
              <w:rPr>
                <w:rFonts w:asciiTheme="minorHAnsi" w:eastAsia="Times New Roman" w:hAnsiTheme="minorHAnsi" w:cs="Times New Roman"/>
                <w:b/>
                <w:bCs/>
                <w:color w:val="auto"/>
              </w:rPr>
              <w:t xml:space="preserve"> </w:t>
            </w:r>
            <w:r w:rsidRPr="00437210">
              <w:rPr>
                <w:rFonts w:asciiTheme="minorHAnsi" w:eastAsia="Times New Roman" w:hAnsiTheme="minorHAnsi" w:cs="Times New Roman"/>
                <w:b/>
                <w:bCs/>
                <w:color w:val="FF0000"/>
              </w:rPr>
              <w:t>(Top-Tier Supervision by BCBA-D/</w:t>
            </w:r>
            <w:r w:rsidR="00CC4A6A" w:rsidRPr="00437210">
              <w:rPr>
                <w:rFonts w:asciiTheme="minorHAnsi" w:eastAsia="Times New Roman" w:hAnsiTheme="minorHAnsi" w:cs="Times New Roman"/>
                <w:b/>
                <w:bCs/>
                <w:color w:val="FF0000"/>
              </w:rPr>
              <w:t>Ph.D.</w:t>
            </w:r>
            <w:r w:rsidRPr="00437210">
              <w:rPr>
                <w:rFonts w:asciiTheme="minorHAnsi" w:eastAsia="Times New Roman" w:hAnsiTheme="minorHAnsi" w:cs="Times New Roman"/>
                <w:b/>
                <w:bCs/>
                <w:color w:val="FF0000"/>
              </w:rPr>
              <w:t>)</w:t>
            </w:r>
          </w:p>
        </w:tc>
        <w:tc>
          <w:tcPr>
            <w:tcW w:w="2880" w:type="dxa"/>
          </w:tcPr>
          <w:p w14:paraId="15A54277" w14:textId="77777777" w:rsidR="00694F3E" w:rsidRDefault="00694F3E" w:rsidP="00694F3E">
            <w:pPr>
              <w:ind w:left="90"/>
              <w:rPr>
                <w:rFonts w:asciiTheme="minorHAnsi" w:eastAsia="Times New Roman" w:hAnsiTheme="minorHAnsi" w:cs="Times New Roman"/>
                <w:bCs/>
                <w:color w:val="auto"/>
                <w:sz w:val="24"/>
              </w:rPr>
            </w:pPr>
          </w:p>
        </w:tc>
      </w:tr>
      <w:tr w:rsidR="00694F3E" w:rsidRPr="000F54AC" w14:paraId="15A5427D" w14:textId="77777777" w:rsidTr="00694F3E">
        <w:tc>
          <w:tcPr>
            <w:tcW w:w="1620" w:type="dxa"/>
            <w:shd w:val="clear" w:color="auto" w:fill="F2F2F2" w:themeFill="background1" w:themeFillShade="F2"/>
          </w:tcPr>
          <w:p w14:paraId="15A54279" w14:textId="77777777" w:rsidR="00694F3E" w:rsidRPr="007C6B43"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S5111</w:t>
            </w:r>
          </w:p>
        </w:tc>
        <w:tc>
          <w:tcPr>
            <w:tcW w:w="6300" w:type="dxa"/>
          </w:tcPr>
          <w:p w14:paraId="15A5427A" w14:textId="6F0423E7" w:rsidR="00694F3E" w:rsidRPr="00437210"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 xml:space="preserve">Home Care Training, Family; </w:t>
            </w:r>
            <w:r w:rsidRPr="00437210">
              <w:rPr>
                <w:rFonts w:asciiTheme="minorHAnsi" w:eastAsia="Times New Roman" w:hAnsiTheme="minorHAnsi" w:cs="Times New Roman"/>
                <w:b/>
                <w:bCs/>
                <w:color w:val="FF0000"/>
              </w:rPr>
              <w:t xml:space="preserve">per </w:t>
            </w:r>
            <w:r w:rsidR="0055587F">
              <w:rPr>
                <w:rFonts w:asciiTheme="minorHAnsi" w:eastAsia="Times New Roman" w:hAnsiTheme="minorHAnsi" w:cs="Times New Roman"/>
                <w:b/>
                <w:bCs/>
                <w:color w:val="FF0000"/>
              </w:rPr>
              <w:t xml:space="preserve">visit </w:t>
            </w:r>
          </w:p>
          <w:p w14:paraId="15A5427B" w14:textId="0CE2392D" w:rsidR="00694F3E" w:rsidRPr="007C6B43" w:rsidRDefault="00694F3E" w:rsidP="00694F3E">
            <w:pPr>
              <w:ind w:left="90"/>
              <w:rPr>
                <w:rFonts w:asciiTheme="minorHAnsi" w:eastAsia="Times New Roman" w:hAnsiTheme="minorHAnsi" w:cs="Times New Roman"/>
                <w:b/>
                <w:bCs/>
                <w:color w:val="auto"/>
              </w:rPr>
            </w:pPr>
            <w:r w:rsidRPr="00437210">
              <w:rPr>
                <w:rFonts w:asciiTheme="minorHAnsi" w:eastAsia="Times New Roman" w:hAnsiTheme="minorHAnsi" w:cs="Times New Roman"/>
                <w:b/>
                <w:bCs/>
                <w:color w:val="FF0000"/>
              </w:rPr>
              <w:t xml:space="preserve">(By BCBA, </w:t>
            </w:r>
            <w:proofErr w:type="spellStart"/>
            <w:r w:rsidRPr="00437210">
              <w:rPr>
                <w:rFonts w:asciiTheme="minorHAnsi" w:eastAsia="Times New Roman" w:hAnsiTheme="minorHAnsi" w:cs="Times New Roman"/>
                <w:b/>
                <w:bCs/>
                <w:color w:val="FF0000"/>
              </w:rPr>
              <w:t>BCaBA</w:t>
            </w:r>
            <w:proofErr w:type="spellEnd"/>
            <w:r w:rsidRPr="00437210">
              <w:rPr>
                <w:rFonts w:asciiTheme="minorHAnsi" w:eastAsia="Times New Roman" w:hAnsiTheme="minorHAnsi" w:cs="Times New Roman"/>
                <w:b/>
                <w:bCs/>
                <w:color w:val="FF0000"/>
              </w:rPr>
              <w:t xml:space="preserve">, </w:t>
            </w:r>
            <w:r w:rsidR="00BD47FC">
              <w:rPr>
                <w:rFonts w:asciiTheme="minorHAnsi" w:eastAsia="Times New Roman" w:hAnsiTheme="minorHAnsi" w:cs="Times New Roman"/>
                <w:b/>
                <w:bCs/>
                <w:color w:val="FF0000"/>
              </w:rPr>
              <w:t>Midlevel</w:t>
            </w:r>
            <w:r w:rsidR="00BD47FC" w:rsidRPr="00437210">
              <w:rPr>
                <w:rFonts w:asciiTheme="minorHAnsi" w:eastAsia="Times New Roman" w:hAnsiTheme="minorHAnsi" w:cs="Times New Roman"/>
                <w:b/>
                <w:bCs/>
                <w:color w:val="FF0000"/>
              </w:rPr>
              <w:t xml:space="preserve"> </w:t>
            </w:r>
            <w:r w:rsidRPr="00437210">
              <w:rPr>
                <w:rFonts w:asciiTheme="minorHAnsi" w:eastAsia="Times New Roman" w:hAnsiTheme="minorHAnsi" w:cs="Times New Roman"/>
                <w:b/>
                <w:bCs/>
                <w:color w:val="FF0000"/>
              </w:rPr>
              <w:t>staff)</w:t>
            </w:r>
          </w:p>
        </w:tc>
        <w:tc>
          <w:tcPr>
            <w:tcW w:w="2880" w:type="dxa"/>
          </w:tcPr>
          <w:p w14:paraId="15A5427C" w14:textId="646AD090" w:rsidR="00694F3E" w:rsidRPr="007C6B43" w:rsidRDefault="0055587F" w:rsidP="00694F3E">
            <w:pPr>
              <w:ind w:left="90"/>
              <w:rPr>
                <w:rFonts w:asciiTheme="minorHAnsi" w:eastAsia="Times New Roman" w:hAnsiTheme="minorHAnsi" w:cs="Times New Roman"/>
                <w:b/>
                <w:color w:val="auto"/>
              </w:rPr>
            </w:pPr>
            <w:r w:rsidRPr="00853503">
              <w:rPr>
                <w:rFonts w:eastAsia="Times New Roman" w:cs="Times New Roman"/>
                <w:b/>
                <w:color w:val="FF0000"/>
              </w:rPr>
              <w:t>*</w:t>
            </w:r>
            <w:r w:rsidRPr="00853503">
              <w:rPr>
                <w:rFonts w:asciiTheme="minorHAnsi" w:eastAsia="Times New Roman" w:hAnsiTheme="minorHAnsi" w:cs="Times New Roman"/>
                <w:b/>
                <w:color w:val="FF0000"/>
              </w:rPr>
              <w:t>V</w:t>
            </w:r>
            <w:r w:rsidR="000F75B3" w:rsidRPr="00853503">
              <w:rPr>
                <w:rFonts w:eastAsia="Times New Roman" w:cs="Times New Roman"/>
                <w:b/>
                <w:color w:val="FF0000"/>
              </w:rPr>
              <w:t>isits</w:t>
            </w:r>
            <w:r w:rsidRPr="00853503">
              <w:rPr>
                <w:rFonts w:eastAsia="Times New Roman" w:cs="Times New Roman"/>
                <w:b/>
                <w:color w:val="FF0000"/>
              </w:rPr>
              <w:t xml:space="preserve"> only</w:t>
            </w:r>
          </w:p>
        </w:tc>
      </w:tr>
      <w:tr w:rsidR="00694F3E" w:rsidRPr="000F54AC" w14:paraId="15A54282" w14:textId="77777777" w:rsidTr="00694F3E">
        <w:tc>
          <w:tcPr>
            <w:tcW w:w="1620" w:type="dxa"/>
            <w:shd w:val="clear" w:color="auto" w:fill="F2F2F2" w:themeFill="background1" w:themeFillShade="F2"/>
          </w:tcPr>
          <w:p w14:paraId="15A5427E" w14:textId="77777777" w:rsidR="00694F3E" w:rsidRPr="007C6B43"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H2014</w:t>
            </w:r>
          </w:p>
        </w:tc>
        <w:tc>
          <w:tcPr>
            <w:tcW w:w="6300" w:type="dxa"/>
          </w:tcPr>
          <w:p w14:paraId="15A5427F" w14:textId="77777777" w:rsidR="00694F3E" w:rsidRPr="00437210" w:rsidRDefault="00694F3E">
            <w:pPr>
              <w:ind w:left="90"/>
              <w:rPr>
                <w:rFonts w:asciiTheme="minorHAnsi" w:eastAsia="Times New Roman" w:hAnsiTheme="minorHAnsi" w:cs="Times New Roman"/>
                <w:b/>
                <w:bCs/>
                <w:color w:val="auto"/>
              </w:rPr>
            </w:pPr>
            <w:r w:rsidRPr="007C6B43">
              <w:rPr>
                <w:rFonts w:asciiTheme="minorHAnsi" w:eastAsia="Times New Roman" w:hAnsiTheme="minorHAnsi" w:cs="Times New Roman"/>
                <w:b/>
                <w:bCs/>
                <w:color w:val="auto"/>
              </w:rPr>
              <w:t xml:space="preserve">Skills Training and Development, </w:t>
            </w:r>
            <w:r w:rsidRPr="00437210">
              <w:rPr>
                <w:rFonts w:asciiTheme="minorHAnsi" w:eastAsia="Times New Roman" w:hAnsiTheme="minorHAnsi" w:cs="Times New Roman"/>
                <w:b/>
                <w:bCs/>
                <w:color w:val="FF0000"/>
              </w:rPr>
              <w:t>per 15 minutes</w:t>
            </w:r>
          </w:p>
          <w:p w14:paraId="15A54280" w14:textId="5DB82852" w:rsidR="00694F3E" w:rsidRPr="007C6B43" w:rsidRDefault="00694F3E">
            <w:pPr>
              <w:ind w:left="90"/>
              <w:rPr>
                <w:rFonts w:asciiTheme="minorHAnsi" w:eastAsia="Times New Roman" w:hAnsiTheme="minorHAnsi" w:cs="Times New Roman"/>
                <w:b/>
                <w:bCs/>
                <w:color w:val="auto"/>
              </w:rPr>
            </w:pPr>
            <w:r w:rsidRPr="00437210">
              <w:rPr>
                <w:rFonts w:asciiTheme="minorHAnsi" w:eastAsia="Times New Roman" w:hAnsiTheme="minorHAnsi" w:cs="Times New Roman"/>
                <w:b/>
                <w:bCs/>
                <w:color w:val="FF0000"/>
              </w:rPr>
              <w:t xml:space="preserve">(By BCBA, </w:t>
            </w:r>
            <w:proofErr w:type="spellStart"/>
            <w:r w:rsidRPr="00437210">
              <w:rPr>
                <w:rFonts w:asciiTheme="minorHAnsi" w:eastAsia="Times New Roman" w:hAnsiTheme="minorHAnsi" w:cs="Times New Roman"/>
                <w:b/>
                <w:bCs/>
                <w:color w:val="FF0000"/>
              </w:rPr>
              <w:t>BCaBA</w:t>
            </w:r>
            <w:proofErr w:type="spellEnd"/>
            <w:r w:rsidRPr="00437210">
              <w:rPr>
                <w:rFonts w:asciiTheme="minorHAnsi" w:eastAsia="Times New Roman" w:hAnsiTheme="minorHAnsi" w:cs="Times New Roman"/>
                <w:b/>
                <w:bCs/>
                <w:color w:val="FF0000"/>
              </w:rPr>
              <w:t xml:space="preserve">, </w:t>
            </w:r>
            <w:r w:rsidR="00BD47FC">
              <w:rPr>
                <w:rFonts w:asciiTheme="minorHAnsi" w:eastAsia="Times New Roman" w:hAnsiTheme="minorHAnsi" w:cs="Times New Roman"/>
                <w:b/>
                <w:bCs/>
                <w:color w:val="FF0000"/>
              </w:rPr>
              <w:t>Midlevel</w:t>
            </w:r>
            <w:r w:rsidR="007C633D">
              <w:rPr>
                <w:rFonts w:asciiTheme="minorHAnsi" w:eastAsia="Times New Roman" w:hAnsiTheme="minorHAnsi" w:cs="Times New Roman"/>
                <w:b/>
                <w:bCs/>
                <w:color w:val="FF0000"/>
              </w:rPr>
              <w:t xml:space="preserve"> </w:t>
            </w:r>
            <w:r w:rsidRPr="00437210">
              <w:rPr>
                <w:rFonts w:asciiTheme="minorHAnsi" w:eastAsia="Times New Roman" w:hAnsiTheme="minorHAnsi" w:cs="Times New Roman"/>
                <w:b/>
                <w:bCs/>
                <w:color w:val="FF0000"/>
              </w:rPr>
              <w:t>staff)</w:t>
            </w:r>
          </w:p>
        </w:tc>
        <w:tc>
          <w:tcPr>
            <w:tcW w:w="2880" w:type="dxa"/>
          </w:tcPr>
          <w:p w14:paraId="15A54281" w14:textId="77777777" w:rsidR="00694F3E" w:rsidRDefault="00694F3E" w:rsidP="00694F3E">
            <w:pPr>
              <w:ind w:left="90"/>
              <w:rPr>
                <w:rFonts w:asciiTheme="minorHAnsi" w:eastAsia="Times New Roman" w:hAnsiTheme="minorHAnsi" w:cs="Times New Roman"/>
                <w:bCs/>
                <w:color w:val="auto"/>
                <w:sz w:val="24"/>
              </w:rPr>
            </w:pPr>
          </w:p>
        </w:tc>
      </w:tr>
    </w:tbl>
    <w:p w14:paraId="15A54283" w14:textId="77777777" w:rsidR="00694F3E" w:rsidRDefault="00694F3E" w:rsidP="00EB5A71">
      <w:pPr>
        <w:widowControl w:val="0"/>
        <w:jc w:val="both"/>
        <w:rPr>
          <w:b/>
          <w:sz w:val="24"/>
        </w:rPr>
      </w:pPr>
    </w:p>
    <w:p w14:paraId="15A54284" w14:textId="15EE2D8D" w:rsidR="00EB5A71" w:rsidRPr="00826CC5" w:rsidRDefault="00EB5A71" w:rsidP="00EB5A71">
      <w:pPr>
        <w:widowControl w:val="0"/>
        <w:jc w:val="both"/>
        <w:rPr>
          <w:b/>
          <w:sz w:val="24"/>
        </w:rPr>
      </w:pPr>
      <w:r w:rsidRPr="00826CC5">
        <w:rPr>
          <w:b/>
          <w:sz w:val="24"/>
        </w:rPr>
        <w:t>Report completed by:</w:t>
      </w:r>
      <w:r w:rsidR="00525BE5">
        <w:rPr>
          <w:b/>
          <w:sz w:val="24"/>
        </w:rPr>
        <w:t xml:space="preserve"> </w:t>
      </w:r>
      <w:r w:rsidR="00525BE5" w:rsidRPr="0060143D">
        <w:rPr>
          <w:b/>
          <w:i/>
          <w:color w:val="FF0000"/>
          <w:sz w:val="24"/>
        </w:rPr>
        <w:t xml:space="preserve">The Health plan requires </w:t>
      </w:r>
      <w:r w:rsidR="00525BE5">
        <w:rPr>
          <w:b/>
          <w:i/>
          <w:color w:val="FF0000"/>
          <w:sz w:val="24"/>
        </w:rPr>
        <w:t xml:space="preserve">the </w:t>
      </w:r>
      <w:r w:rsidR="00305835">
        <w:rPr>
          <w:b/>
          <w:i/>
          <w:color w:val="FF0000"/>
          <w:sz w:val="24"/>
        </w:rPr>
        <w:t>treatment plan</w:t>
      </w:r>
      <w:r w:rsidR="00A32D13">
        <w:rPr>
          <w:b/>
          <w:i/>
          <w:color w:val="FF0000"/>
          <w:sz w:val="24"/>
        </w:rPr>
        <w:t xml:space="preserve"> to be </w:t>
      </w:r>
      <w:r w:rsidR="00305835">
        <w:rPr>
          <w:b/>
          <w:i/>
          <w:color w:val="FF0000"/>
          <w:sz w:val="24"/>
        </w:rPr>
        <w:t>developed</w:t>
      </w:r>
      <w:r w:rsidR="00A32D13">
        <w:rPr>
          <w:b/>
          <w:i/>
          <w:color w:val="FF0000"/>
          <w:sz w:val="24"/>
        </w:rPr>
        <w:t xml:space="preserve"> by a</w:t>
      </w:r>
      <w:r w:rsidR="00525BE5" w:rsidRPr="0060143D">
        <w:rPr>
          <w:b/>
          <w:i/>
          <w:color w:val="FF0000"/>
          <w:sz w:val="24"/>
        </w:rPr>
        <w:t xml:space="preserve"> BCBA</w:t>
      </w:r>
      <w:r w:rsidR="0062083E">
        <w:rPr>
          <w:b/>
          <w:i/>
          <w:color w:val="FF0000"/>
          <w:sz w:val="24"/>
        </w:rPr>
        <w:t xml:space="preserve"> per</w:t>
      </w:r>
      <w:r w:rsidR="00642247">
        <w:rPr>
          <w:b/>
          <w:i/>
          <w:color w:val="FF0000"/>
          <w:sz w:val="24"/>
        </w:rPr>
        <w:t xml:space="preserve"> A</w:t>
      </w:r>
      <w:r w:rsidR="00305835">
        <w:rPr>
          <w:b/>
          <w:i/>
          <w:color w:val="FF0000"/>
          <w:sz w:val="24"/>
        </w:rPr>
        <w:t xml:space="preserve">PL 23-010 </w:t>
      </w:r>
    </w:p>
    <w:p w14:paraId="15A54285" w14:textId="77777777" w:rsidR="00EB5A71" w:rsidRDefault="00EB5A71" w:rsidP="00EB5A71">
      <w:pPr>
        <w:widowControl w:val="0"/>
        <w:jc w:val="both"/>
        <w:rPr>
          <w:i/>
          <w:color w:val="FF0000"/>
        </w:rPr>
      </w:pPr>
      <w:r>
        <w:rPr>
          <w:i/>
          <w:color w:val="FF0000"/>
        </w:rPr>
        <w:t xml:space="preserve"> </w:t>
      </w:r>
    </w:p>
    <w:p w14:paraId="15A54286" w14:textId="77777777" w:rsidR="00EB5A71" w:rsidRPr="00C86D66" w:rsidRDefault="00EB5A71" w:rsidP="00EB5A71">
      <w:r>
        <w:rPr>
          <w:rFonts w:ascii="Cambria" w:eastAsia="Cambria" w:hAnsi="Cambria" w:cs="Cambria"/>
        </w:rPr>
        <w:tab/>
      </w:r>
    </w:p>
    <w:p w14:paraId="15A54287" w14:textId="77777777" w:rsidR="00EB5A71" w:rsidRDefault="00826CC5" w:rsidP="00EB5A71">
      <w:r w:rsidRPr="00826CC5">
        <w:rPr>
          <w:noProof/>
        </w:rPr>
        <w:drawing>
          <wp:inline distT="0" distB="0" distL="0" distR="0" wp14:anchorId="15A542A8" wp14:editId="15A542A9">
            <wp:extent cx="2268622" cy="118872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268622" cy="1188720"/>
                    </a:xfrm>
                    <a:prstGeom prst="rect">
                      <a:avLst/>
                    </a:prstGeom>
                    <a:noFill/>
                    <a:ln w="9525">
                      <a:noFill/>
                      <a:miter lim="800000"/>
                      <a:headEnd/>
                      <a:tailEnd/>
                    </a:ln>
                  </pic:spPr>
                </pic:pic>
              </a:graphicData>
            </a:graphic>
          </wp:inline>
        </w:drawing>
      </w:r>
    </w:p>
    <w:p w14:paraId="15A54288" w14:textId="77777777" w:rsidR="00EB5A71" w:rsidRPr="00826CC5" w:rsidRDefault="00EB5A71" w:rsidP="00EB5A71">
      <w:pPr>
        <w:widowControl w:val="0"/>
        <w:rPr>
          <w:rFonts w:asciiTheme="minorHAnsi" w:hAnsiTheme="minorHAnsi"/>
          <w:sz w:val="24"/>
          <w:u w:val="thick"/>
        </w:rPr>
      </w:pPr>
      <w:r w:rsidRPr="00826CC5">
        <w:rPr>
          <w:rFonts w:asciiTheme="minorHAnsi" w:hAnsiTheme="minorHAnsi"/>
          <w:sz w:val="24"/>
          <w:u w:val="single"/>
        </w:rPr>
        <w:t>_____________________________________</w:t>
      </w:r>
      <w:r w:rsidRPr="00826CC5">
        <w:rPr>
          <w:rFonts w:asciiTheme="minorHAnsi" w:hAnsiTheme="minorHAnsi"/>
          <w:sz w:val="24"/>
        </w:rPr>
        <w:tab/>
      </w:r>
      <w:r w:rsidRPr="00826CC5">
        <w:rPr>
          <w:rFonts w:asciiTheme="minorHAnsi" w:hAnsiTheme="minorHAnsi"/>
          <w:sz w:val="24"/>
        </w:rPr>
        <w:tab/>
      </w:r>
      <w:r w:rsidRPr="00826CC5">
        <w:rPr>
          <w:rFonts w:asciiTheme="minorHAnsi" w:hAnsiTheme="minorHAnsi"/>
          <w:sz w:val="24"/>
        </w:rPr>
        <w:tab/>
      </w:r>
      <w:r w:rsidR="00B343C9" w:rsidRPr="00826CC5">
        <w:rPr>
          <w:rFonts w:asciiTheme="minorHAnsi" w:hAnsiTheme="minorHAnsi"/>
          <w:sz w:val="24"/>
          <w:u w:val="single"/>
        </w:rPr>
        <w:t xml:space="preserve"> </w:t>
      </w:r>
      <w:r w:rsidR="00B343C9" w:rsidRPr="00826CC5">
        <w:rPr>
          <w:rFonts w:asciiTheme="minorHAnsi" w:hAnsiTheme="minorHAnsi"/>
          <w:sz w:val="24"/>
          <w:u w:val="single"/>
        </w:rPr>
        <w:tab/>
      </w:r>
      <w:r w:rsidR="00B343C9" w:rsidRPr="00826CC5">
        <w:rPr>
          <w:rFonts w:asciiTheme="minorHAnsi" w:hAnsiTheme="minorHAnsi"/>
          <w:sz w:val="24"/>
          <w:u w:val="single"/>
        </w:rPr>
        <w:tab/>
      </w:r>
      <w:r w:rsidR="00297267" w:rsidRPr="00826CC5">
        <w:rPr>
          <w:rFonts w:asciiTheme="minorHAnsi" w:hAnsiTheme="minorHAnsi"/>
          <w:sz w:val="24"/>
          <w:u w:val="single"/>
        </w:rPr>
        <w:tab/>
      </w:r>
      <w:r w:rsidR="00297267" w:rsidRPr="00826CC5">
        <w:rPr>
          <w:rFonts w:asciiTheme="minorHAnsi" w:hAnsiTheme="minorHAnsi"/>
          <w:sz w:val="24"/>
          <w:u w:val="single"/>
        </w:rPr>
        <w:tab/>
      </w:r>
      <w:r w:rsidR="00B343C9" w:rsidRPr="00826CC5">
        <w:rPr>
          <w:rFonts w:asciiTheme="minorHAnsi" w:hAnsiTheme="minorHAnsi"/>
          <w:sz w:val="24"/>
          <w:u w:val="single"/>
        </w:rPr>
        <w:tab/>
      </w:r>
    </w:p>
    <w:p w14:paraId="15A54289" w14:textId="52E09E94" w:rsidR="00EB5A71" w:rsidRPr="00826CC5" w:rsidRDefault="00826CC5" w:rsidP="00EB5A71">
      <w:pPr>
        <w:rPr>
          <w:rFonts w:asciiTheme="minorHAnsi" w:hAnsiTheme="minorHAnsi"/>
          <w:sz w:val="24"/>
        </w:rPr>
      </w:pPr>
      <w:r w:rsidRPr="00826CC5">
        <w:rPr>
          <w:rFonts w:asciiTheme="minorHAnsi" w:eastAsia="Cambria" w:hAnsiTheme="minorHAnsi" w:cs="Cambria"/>
          <w:sz w:val="24"/>
        </w:rPr>
        <w:t>Name</w:t>
      </w:r>
      <w:r w:rsidR="00A32D13">
        <w:rPr>
          <w:rFonts w:asciiTheme="minorHAnsi" w:eastAsia="Cambria" w:hAnsiTheme="minorHAnsi" w:cs="Cambria"/>
          <w:sz w:val="24"/>
        </w:rPr>
        <w:t xml:space="preserve"> and Credentials</w:t>
      </w:r>
      <w:r w:rsidR="00297267" w:rsidRPr="00826CC5">
        <w:rPr>
          <w:rFonts w:asciiTheme="minorHAnsi" w:eastAsia="Cambria" w:hAnsiTheme="minorHAnsi" w:cs="Cambria"/>
          <w:sz w:val="24"/>
        </w:rPr>
        <w:tab/>
      </w:r>
      <w:r w:rsidR="00853503">
        <w:rPr>
          <w:rFonts w:asciiTheme="minorHAnsi" w:eastAsia="Cambria" w:hAnsiTheme="minorHAnsi" w:cs="Cambria"/>
          <w:sz w:val="24"/>
        </w:rPr>
        <w:t>:</w:t>
      </w:r>
      <w:r w:rsidR="00297267" w:rsidRPr="00826CC5">
        <w:rPr>
          <w:rFonts w:asciiTheme="minorHAnsi" w:eastAsia="Cambria" w:hAnsiTheme="minorHAnsi" w:cs="Cambria"/>
          <w:sz w:val="24"/>
        </w:rPr>
        <w:tab/>
      </w:r>
      <w:r w:rsidR="00297267" w:rsidRPr="00826CC5">
        <w:rPr>
          <w:rFonts w:asciiTheme="minorHAnsi" w:eastAsia="Cambria" w:hAnsiTheme="minorHAnsi" w:cs="Cambria"/>
          <w:sz w:val="24"/>
        </w:rPr>
        <w:tab/>
      </w:r>
      <w:r w:rsidR="00EB5A71" w:rsidRPr="00826CC5">
        <w:rPr>
          <w:rFonts w:asciiTheme="minorHAnsi" w:eastAsia="Cambria" w:hAnsiTheme="minorHAnsi" w:cs="Cambria"/>
          <w:sz w:val="24"/>
        </w:rPr>
        <w:tab/>
      </w:r>
      <w:r w:rsidR="00EB5A71" w:rsidRPr="00826CC5">
        <w:rPr>
          <w:rFonts w:asciiTheme="minorHAnsi" w:eastAsia="Cambria" w:hAnsiTheme="minorHAnsi" w:cs="Cambria"/>
          <w:sz w:val="24"/>
        </w:rPr>
        <w:tab/>
      </w:r>
      <w:r w:rsidR="00EB5A71" w:rsidRPr="00826CC5">
        <w:rPr>
          <w:rFonts w:asciiTheme="minorHAnsi" w:eastAsia="Cambria" w:hAnsiTheme="minorHAnsi" w:cs="Cambria"/>
          <w:sz w:val="24"/>
        </w:rPr>
        <w:tab/>
      </w:r>
      <w:r w:rsidR="00EB5A71" w:rsidRPr="00826CC5">
        <w:rPr>
          <w:rFonts w:asciiTheme="minorHAnsi" w:eastAsia="Cambria" w:hAnsiTheme="minorHAnsi" w:cs="Cambria"/>
          <w:sz w:val="24"/>
        </w:rPr>
        <w:tab/>
      </w:r>
      <w:r w:rsidR="00EB5A71" w:rsidRPr="00826CC5">
        <w:rPr>
          <w:rFonts w:asciiTheme="minorHAnsi" w:eastAsia="Cambria" w:hAnsiTheme="minorHAnsi" w:cs="Cambria"/>
          <w:sz w:val="24"/>
        </w:rPr>
        <w:tab/>
      </w:r>
      <w:r w:rsidR="00EB5A71" w:rsidRPr="00826CC5">
        <w:rPr>
          <w:rFonts w:asciiTheme="minorHAnsi" w:eastAsia="Cambria" w:hAnsiTheme="minorHAnsi" w:cs="Cambria"/>
          <w:sz w:val="24"/>
        </w:rPr>
        <w:tab/>
      </w:r>
      <w:r>
        <w:rPr>
          <w:rFonts w:asciiTheme="minorHAnsi" w:eastAsia="Cambria" w:hAnsiTheme="minorHAnsi" w:cs="Cambria"/>
          <w:sz w:val="24"/>
        </w:rPr>
        <w:tab/>
      </w:r>
      <w:r w:rsidR="00EB5A71" w:rsidRPr="00826CC5">
        <w:rPr>
          <w:rFonts w:asciiTheme="minorHAnsi" w:hAnsiTheme="minorHAnsi"/>
          <w:sz w:val="24"/>
        </w:rPr>
        <w:t>Date</w:t>
      </w:r>
      <w:r w:rsidR="00EB5A71" w:rsidRPr="00826CC5">
        <w:rPr>
          <w:rFonts w:asciiTheme="minorHAnsi" w:eastAsia="Cambria" w:hAnsiTheme="minorHAnsi" w:cs="Cambria"/>
          <w:sz w:val="24"/>
        </w:rPr>
        <w:t>:</w:t>
      </w:r>
    </w:p>
    <w:p w14:paraId="15A5428A" w14:textId="76541D24" w:rsidR="00EB5A71" w:rsidRPr="00826CC5" w:rsidRDefault="00826CC5" w:rsidP="00EB5A71">
      <w:pPr>
        <w:rPr>
          <w:rFonts w:asciiTheme="minorHAnsi" w:hAnsiTheme="minorHAnsi"/>
          <w:bCs/>
          <w:sz w:val="24"/>
        </w:rPr>
      </w:pPr>
      <w:r w:rsidRPr="00826CC5">
        <w:rPr>
          <w:rFonts w:asciiTheme="minorHAnsi" w:hAnsiTheme="minorHAnsi"/>
          <w:bCs/>
          <w:sz w:val="24"/>
        </w:rPr>
        <w:t>Title</w:t>
      </w:r>
      <w:r w:rsidR="00853503">
        <w:rPr>
          <w:rFonts w:asciiTheme="minorHAnsi" w:hAnsiTheme="minorHAnsi"/>
          <w:bCs/>
          <w:sz w:val="24"/>
        </w:rPr>
        <w:t>:</w:t>
      </w:r>
    </w:p>
    <w:p w14:paraId="15A5428B" w14:textId="13EEDF73" w:rsidR="00826CC5" w:rsidRPr="00826CC5" w:rsidRDefault="00826CC5" w:rsidP="00EB5A71">
      <w:pPr>
        <w:rPr>
          <w:rFonts w:asciiTheme="minorHAnsi" w:hAnsiTheme="minorHAnsi"/>
          <w:bCs/>
          <w:sz w:val="24"/>
        </w:rPr>
      </w:pPr>
      <w:r w:rsidRPr="00826CC5">
        <w:rPr>
          <w:rFonts w:asciiTheme="minorHAnsi" w:hAnsiTheme="minorHAnsi"/>
          <w:bCs/>
          <w:sz w:val="24"/>
        </w:rPr>
        <w:t>Agency Name</w:t>
      </w:r>
      <w:r w:rsidR="00853503">
        <w:rPr>
          <w:rFonts w:asciiTheme="minorHAnsi" w:hAnsiTheme="minorHAnsi"/>
          <w:bCs/>
          <w:sz w:val="24"/>
        </w:rPr>
        <w:t>:</w:t>
      </w:r>
    </w:p>
    <w:p w14:paraId="15A5428C" w14:textId="77777777" w:rsidR="00EB5A71" w:rsidRDefault="00EB5A71" w:rsidP="00EB5A71">
      <w:pPr>
        <w:rPr>
          <w:bCs/>
        </w:rPr>
      </w:pPr>
    </w:p>
    <w:p w14:paraId="15A54297" w14:textId="77777777" w:rsidR="00D01CAF" w:rsidRPr="00AD47BF" w:rsidRDefault="00D01CAF" w:rsidP="00AB21E2">
      <w:pPr>
        <w:rPr>
          <w:rFonts w:asciiTheme="majorHAnsi" w:eastAsia="Times New Roman" w:hAnsiTheme="majorHAnsi" w:cs="Times New Roman"/>
        </w:rPr>
      </w:pPr>
    </w:p>
    <w:sectPr w:rsidR="00D01CAF" w:rsidRPr="00AD47BF" w:rsidSect="00215700">
      <w:headerReference w:type="default" r:id="rId20"/>
      <w:footerReference w:type="even" r:id="rId21"/>
      <w:footerReference w:type="default" r:id="rId22"/>
      <w:pgSz w:w="12240" w:h="15840"/>
      <w:pgMar w:top="720" w:right="720" w:bottom="720" w:left="720"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AB58" w14:textId="77777777" w:rsidR="008C3040" w:rsidRDefault="008C3040">
      <w:r>
        <w:separator/>
      </w:r>
    </w:p>
  </w:endnote>
  <w:endnote w:type="continuationSeparator" w:id="0">
    <w:p w14:paraId="62BB9DFB" w14:textId="77777777" w:rsidR="008C3040" w:rsidRDefault="008C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42B3" w14:textId="77777777" w:rsidR="00B51E5B" w:rsidRDefault="00FC06A3" w:rsidP="009E45AC">
    <w:pPr>
      <w:pStyle w:val="Footer"/>
      <w:framePr w:wrap="around" w:vAnchor="text" w:hAnchor="margin" w:y="1"/>
      <w:rPr>
        <w:rStyle w:val="PageNumber"/>
      </w:rPr>
    </w:pPr>
    <w:r>
      <w:rPr>
        <w:rStyle w:val="PageNumber"/>
      </w:rPr>
      <w:fldChar w:fldCharType="begin"/>
    </w:r>
    <w:r w:rsidR="00B51E5B">
      <w:rPr>
        <w:rStyle w:val="PageNumber"/>
      </w:rPr>
      <w:instrText xml:space="preserve">PAGE  </w:instrText>
    </w:r>
    <w:r>
      <w:rPr>
        <w:rStyle w:val="PageNumber"/>
      </w:rPr>
      <w:fldChar w:fldCharType="end"/>
    </w:r>
  </w:p>
  <w:p w14:paraId="15A542B4" w14:textId="77777777" w:rsidR="00B51E5B" w:rsidRDefault="00B51E5B" w:rsidP="009E45A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076666447"/>
      <w:docPartObj>
        <w:docPartGallery w:val="Page Numbers (Bottom of Page)"/>
        <w:docPartUnique/>
      </w:docPartObj>
    </w:sdtPr>
    <w:sdtEndPr>
      <w:rPr>
        <w:rFonts w:asciiTheme="minorHAnsi" w:hAnsiTheme="minorHAnsi"/>
      </w:rPr>
    </w:sdtEndPr>
    <w:sdtContent>
      <w:p w14:paraId="15A542B5" w14:textId="77777777" w:rsidR="00B51E5B" w:rsidRPr="006659CD" w:rsidRDefault="00B51E5B" w:rsidP="00BA15E8">
        <w:pPr>
          <w:pStyle w:val="Footer"/>
          <w:jc w:val="center"/>
          <w:rPr>
            <w:rFonts w:asciiTheme="minorHAnsi" w:hAnsiTheme="minorHAnsi"/>
            <w:sz w:val="28"/>
          </w:rPr>
        </w:pPr>
        <w:r w:rsidRPr="006E35CB">
          <w:rPr>
            <w:rFonts w:asciiTheme="minorHAnsi" w:hAnsiTheme="minorHAnsi"/>
            <w:sz w:val="24"/>
          </w:rPr>
          <w:t>[</w:t>
        </w:r>
        <w:r w:rsidR="00FC06A3" w:rsidRPr="006E35CB">
          <w:rPr>
            <w:rFonts w:asciiTheme="minorHAnsi" w:hAnsiTheme="minorHAnsi"/>
            <w:sz w:val="24"/>
          </w:rPr>
          <w:fldChar w:fldCharType="begin"/>
        </w:r>
        <w:r w:rsidRPr="006E35CB">
          <w:rPr>
            <w:rFonts w:asciiTheme="minorHAnsi" w:hAnsiTheme="minorHAnsi"/>
            <w:sz w:val="24"/>
          </w:rPr>
          <w:instrText xml:space="preserve"> PAGE   \* MERGEFORMAT </w:instrText>
        </w:r>
        <w:r w:rsidR="00FC06A3" w:rsidRPr="006E35CB">
          <w:rPr>
            <w:rFonts w:asciiTheme="minorHAnsi" w:hAnsiTheme="minorHAnsi"/>
            <w:sz w:val="24"/>
          </w:rPr>
          <w:fldChar w:fldCharType="separate"/>
        </w:r>
        <w:r w:rsidR="004550A3">
          <w:rPr>
            <w:rFonts w:asciiTheme="minorHAnsi" w:hAnsiTheme="minorHAnsi"/>
            <w:noProof/>
            <w:sz w:val="24"/>
          </w:rPr>
          <w:t>15</w:t>
        </w:r>
        <w:r w:rsidR="00FC06A3" w:rsidRPr="006E35CB">
          <w:rPr>
            <w:rFonts w:asciiTheme="minorHAnsi" w:hAnsiTheme="minorHAnsi"/>
            <w:noProof/>
            <w:sz w:val="24"/>
          </w:rPr>
          <w:fldChar w:fldCharType="end"/>
        </w:r>
        <w:r w:rsidRPr="006E35CB">
          <w:rPr>
            <w:rFonts w:asciiTheme="minorHAnsi" w:hAnsiTheme="minorHAnsi"/>
            <w:sz w:val="24"/>
          </w:rPr>
          <w:t>]</w:t>
        </w:r>
      </w:p>
    </w:sdtContent>
  </w:sdt>
  <w:p w14:paraId="15A542B6" w14:textId="7FFFFEF5" w:rsidR="00B51E5B" w:rsidRDefault="00B51E5B" w:rsidP="00BA15E8">
    <w:pPr>
      <w:pStyle w:val="Footer"/>
      <w:rPr>
        <w:rFonts w:asciiTheme="minorHAnsi" w:hAnsiTheme="minorHAnsi"/>
        <w:sz w:val="28"/>
      </w:rPr>
    </w:pPr>
    <w:r w:rsidRPr="006659CD">
      <w:rPr>
        <w:rFonts w:asciiTheme="minorHAnsi" w:hAnsiTheme="minorHAnsi"/>
        <w:b/>
        <w:sz w:val="28"/>
      </w:rPr>
      <w:t xml:space="preserve">            REPORT DATE</w:t>
    </w:r>
    <w:r w:rsidRPr="006659CD">
      <w:rPr>
        <w:rFonts w:asciiTheme="minorHAnsi" w:hAnsiTheme="minorHAnsi"/>
        <w:sz w:val="28"/>
      </w:rPr>
      <w:t xml:space="preserve">: </w:t>
    </w:r>
    <w:r w:rsidR="00C90E0D">
      <w:rPr>
        <w:rFonts w:asciiTheme="minorHAnsi" w:hAnsiTheme="minorHAnsi"/>
        <w:sz w:val="28"/>
      </w:rPr>
      <w:t>MM</w:t>
    </w:r>
    <w:r>
      <w:rPr>
        <w:rFonts w:asciiTheme="minorHAnsi" w:hAnsiTheme="minorHAnsi"/>
        <w:sz w:val="28"/>
      </w:rPr>
      <w:t>/</w:t>
    </w:r>
    <w:r w:rsidR="00C90E0D">
      <w:rPr>
        <w:rFonts w:asciiTheme="minorHAnsi" w:hAnsiTheme="minorHAnsi"/>
        <w:sz w:val="28"/>
      </w:rPr>
      <w:t>DD</w:t>
    </w:r>
    <w:r>
      <w:rPr>
        <w:rFonts w:asciiTheme="minorHAnsi" w:hAnsiTheme="minorHAnsi"/>
        <w:sz w:val="28"/>
      </w:rPr>
      <w:t>/</w:t>
    </w:r>
    <w:r w:rsidR="00C90E0D">
      <w:rPr>
        <w:rFonts w:asciiTheme="minorHAnsi" w:hAnsiTheme="minorHAnsi"/>
        <w:sz w:val="28"/>
      </w:rPr>
      <w:t>YYYY</w:t>
    </w:r>
    <w:r w:rsidRPr="006659CD">
      <w:rPr>
        <w:rFonts w:asciiTheme="minorHAnsi" w:hAnsiTheme="minorHAnsi"/>
        <w:sz w:val="28"/>
      </w:rPr>
      <w:tab/>
    </w:r>
    <w:r w:rsidRPr="006659CD">
      <w:rPr>
        <w:rFonts w:asciiTheme="minorHAnsi" w:hAnsiTheme="minorHAnsi"/>
        <w:sz w:val="28"/>
      </w:rPr>
      <w:tab/>
      <w:t xml:space="preserve">    </w:t>
    </w:r>
    <w:r w:rsidRPr="006659CD">
      <w:rPr>
        <w:rFonts w:asciiTheme="minorHAnsi" w:hAnsiTheme="minorHAnsi"/>
        <w:b/>
        <w:sz w:val="28"/>
      </w:rPr>
      <w:t xml:space="preserve">IEHP ID: </w:t>
    </w:r>
    <w:r>
      <w:rPr>
        <w:rFonts w:asciiTheme="minorHAnsi" w:hAnsiTheme="minorHAnsi"/>
        <w:sz w:val="28"/>
      </w:rPr>
      <w:t>XXXXXXXXXXXX</w:t>
    </w:r>
  </w:p>
  <w:p w14:paraId="22B85204" w14:textId="77777777" w:rsidR="00317BB2" w:rsidRDefault="00317BB2" w:rsidP="00BA15E8">
    <w:pPr>
      <w:pStyle w:val="Footer"/>
      <w:rPr>
        <w:rFonts w:asciiTheme="minorHAnsi" w:hAnsiTheme="minorHAnsi"/>
        <w:sz w:val="28"/>
      </w:rPr>
    </w:pPr>
  </w:p>
  <w:p w14:paraId="786E8660" w14:textId="77777777" w:rsidR="00317BB2" w:rsidRPr="007C6B43" w:rsidRDefault="00317BB2" w:rsidP="000D4969">
    <w:pPr>
      <w:pStyle w:val="Footer"/>
      <w:numPr>
        <w:ilvl w:val="0"/>
        <w:numId w:val="15"/>
      </w:numPr>
      <w:rPr>
        <w:rFonts w:asciiTheme="minorHAnsi" w:hAnsiTheme="minorHAnsi"/>
        <w:sz w:val="16"/>
        <w:szCs w:val="16"/>
      </w:rPr>
    </w:pPr>
    <w:r w:rsidRPr="007C6B43">
      <w:rPr>
        <w:rFonts w:asciiTheme="minorHAnsi" w:hAnsiTheme="minorHAnsi"/>
        <w:b/>
        <w:bCs/>
        <w:sz w:val="16"/>
        <w:szCs w:val="16"/>
      </w:rPr>
      <w:t>California Department of Health Care Services.</w:t>
    </w:r>
    <w:r w:rsidRPr="007C6B43">
      <w:rPr>
        <w:rFonts w:asciiTheme="minorHAnsi" w:hAnsiTheme="minorHAnsi"/>
        <w:sz w:val="16"/>
        <w:szCs w:val="16"/>
      </w:rPr>
      <w:t xml:space="preserve"> (2023). </w:t>
    </w:r>
    <w:r w:rsidRPr="007C6B43">
      <w:rPr>
        <w:rFonts w:asciiTheme="minorHAnsi" w:hAnsiTheme="minorHAnsi"/>
        <w:i/>
        <w:iCs/>
        <w:sz w:val="16"/>
        <w:szCs w:val="16"/>
      </w:rPr>
      <w:t>All Plan Letter 23-010: Responsibilities for Behavioral Health Treatment Coverage for Members Under the Age of 21</w:t>
    </w:r>
    <w:r w:rsidRPr="007C6B43">
      <w:rPr>
        <w:rFonts w:asciiTheme="minorHAnsi" w:hAnsiTheme="minorHAnsi"/>
        <w:sz w:val="16"/>
        <w:szCs w:val="16"/>
      </w:rPr>
      <w:t xml:space="preserve">. Retrieved from </w:t>
    </w:r>
    <w:hyperlink r:id="rId1" w:history="1">
      <w:r w:rsidRPr="007C6B43">
        <w:rPr>
          <w:rStyle w:val="Hyperlink"/>
          <w:rFonts w:asciiTheme="minorHAnsi" w:hAnsiTheme="minorHAnsi"/>
          <w:sz w:val="16"/>
          <w:szCs w:val="16"/>
        </w:rPr>
        <w:t>https://www.dhcs.ca.gov/formsandpubs/Documents/MMCDAPLsandPolicyLetters/APL2023/APL23-010.pdf</w:t>
      </w:r>
    </w:hyperlink>
  </w:p>
  <w:p w14:paraId="43260F34" w14:textId="77777777" w:rsidR="00317BB2" w:rsidRPr="007C6B43" w:rsidRDefault="00317BB2" w:rsidP="000D4969">
    <w:pPr>
      <w:pStyle w:val="Footer"/>
      <w:numPr>
        <w:ilvl w:val="0"/>
        <w:numId w:val="15"/>
      </w:numPr>
      <w:rPr>
        <w:rFonts w:asciiTheme="minorHAnsi" w:hAnsiTheme="minorHAnsi"/>
        <w:sz w:val="16"/>
        <w:szCs w:val="16"/>
      </w:rPr>
    </w:pPr>
    <w:r w:rsidRPr="007C6B43">
      <w:rPr>
        <w:rFonts w:asciiTheme="minorHAnsi" w:hAnsiTheme="minorHAnsi"/>
        <w:b/>
        <w:bCs/>
        <w:sz w:val="16"/>
        <w:szCs w:val="16"/>
      </w:rPr>
      <w:t>California Department of Health Care Services.</w:t>
    </w:r>
    <w:r w:rsidRPr="007C6B43">
      <w:rPr>
        <w:rFonts w:asciiTheme="minorHAnsi" w:hAnsiTheme="minorHAnsi"/>
        <w:sz w:val="16"/>
        <w:szCs w:val="16"/>
      </w:rPr>
      <w:t xml:space="preserve"> (2016). </w:t>
    </w:r>
    <w:r w:rsidRPr="007C6B43">
      <w:rPr>
        <w:rFonts w:asciiTheme="minorHAnsi" w:hAnsiTheme="minorHAnsi"/>
        <w:i/>
        <w:iCs/>
        <w:sz w:val="16"/>
        <w:szCs w:val="16"/>
      </w:rPr>
      <w:t>State Plan Amendment (SPA) 14-026: Addition of Behavioral Health Treatment (BHT) Services to the Preventive Services Component of the State Plan</w:t>
    </w:r>
    <w:r w:rsidRPr="007C6B43">
      <w:rPr>
        <w:rFonts w:asciiTheme="minorHAnsi" w:hAnsiTheme="minorHAnsi"/>
        <w:sz w:val="16"/>
        <w:szCs w:val="16"/>
      </w:rPr>
      <w:t xml:space="preserve">. Retrieved from </w:t>
    </w:r>
    <w:hyperlink r:id="rId2" w:history="1">
      <w:r w:rsidRPr="007C6B43">
        <w:rPr>
          <w:rStyle w:val="Hyperlink"/>
          <w:rFonts w:asciiTheme="minorHAnsi" w:hAnsiTheme="minorHAnsi"/>
          <w:sz w:val="16"/>
          <w:szCs w:val="16"/>
        </w:rPr>
        <w:t>https://www.dhcs.ca.gov/formsandpubs/laws/Documents/SPA14-026.pdf</w:t>
      </w:r>
    </w:hyperlink>
  </w:p>
  <w:p w14:paraId="6EFC89B5" w14:textId="77777777" w:rsidR="00317BB2" w:rsidRPr="007C6B43" w:rsidRDefault="00317BB2" w:rsidP="00BA15E8">
    <w:pPr>
      <w:pStyle w:val="Footer"/>
      <w:rPr>
        <w:rFonts w:asciiTheme="minorHAnsi" w:hAnsiTheme="minorHAnsi"/>
        <w:sz w:val="16"/>
        <w:szCs w:val="16"/>
      </w:rPr>
    </w:pPr>
  </w:p>
  <w:p w14:paraId="15A542B7" w14:textId="77777777" w:rsidR="00B51E5B" w:rsidRDefault="00B51E5B" w:rsidP="00BA1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EC92" w14:textId="77777777" w:rsidR="008C3040" w:rsidRDefault="008C3040">
      <w:r>
        <w:separator/>
      </w:r>
    </w:p>
  </w:footnote>
  <w:footnote w:type="continuationSeparator" w:id="0">
    <w:p w14:paraId="05FC03EC" w14:textId="77777777" w:rsidR="008C3040" w:rsidRDefault="008C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42B1" w14:textId="77777777" w:rsidR="00B51E5B" w:rsidRPr="00C44C48" w:rsidRDefault="00C44C48" w:rsidP="00C44C48">
    <w:pPr>
      <w:pStyle w:val="Header"/>
      <w:jc w:val="right"/>
      <w:rPr>
        <w:rFonts w:ascii="Times New Roman" w:hAnsi="Times New Roman" w:cs="Times New Roman"/>
        <w:sz w:val="20"/>
        <w:szCs w:val="20"/>
      </w:rPr>
    </w:pPr>
    <w:r w:rsidRPr="00C44C48">
      <w:rPr>
        <w:rFonts w:ascii="Times New Roman" w:hAnsi="Times New Roman" w:cs="Times New Roman"/>
        <w:sz w:val="20"/>
        <w:szCs w:val="20"/>
      </w:rPr>
      <w:t>Attachment 12 – BHT FBA Report Template</w:t>
    </w:r>
  </w:p>
  <w:p w14:paraId="15A542B2" w14:textId="77777777" w:rsidR="00B51E5B" w:rsidRPr="0006223B" w:rsidRDefault="00B51E5B" w:rsidP="0006223B">
    <w:pPr>
      <w:pStyle w:val="Header"/>
      <w:jc w:val="center"/>
      <w:rPr>
        <w:rFonts w:asciiTheme="majorHAnsi" w:hAnsiTheme="maj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9D7"/>
    <w:multiLevelType w:val="hybridMultilevel"/>
    <w:tmpl w:val="273EB95A"/>
    <w:lvl w:ilvl="0" w:tplc="FE84AA7A">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14E9E"/>
    <w:multiLevelType w:val="hybridMultilevel"/>
    <w:tmpl w:val="A33CD5FA"/>
    <w:lvl w:ilvl="0" w:tplc="C5A61DB6">
      <w:start w:val="1"/>
      <w:numFmt w:val="upperRoman"/>
      <w:lvlText w:val="%1."/>
      <w:lvlJc w:val="left"/>
      <w:pPr>
        <w:ind w:left="450" w:hanging="360"/>
      </w:pPr>
      <w:rPr>
        <w:rFonts w:hint="default"/>
        <w:color w:val="auto"/>
        <w:sz w:val="24"/>
      </w:rPr>
    </w:lvl>
    <w:lvl w:ilvl="1" w:tplc="5DCCE5B0">
      <w:start w:val="1"/>
      <w:numFmt w:val="lowerLetter"/>
      <w:lvlText w:val="%2."/>
      <w:lvlJc w:val="left"/>
      <w:pPr>
        <w:ind w:left="1590" w:hanging="360"/>
      </w:pPr>
      <w:rPr>
        <w:sz w:val="24"/>
      </w:rPr>
    </w:lvl>
    <w:lvl w:ilvl="2" w:tplc="46523A60">
      <w:start w:val="1"/>
      <w:numFmt w:val="bullet"/>
      <w:lvlText w:val=""/>
      <w:lvlJc w:val="left"/>
      <w:pPr>
        <w:ind w:left="2310" w:hanging="180"/>
      </w:pPr>
      <w:rPr>
        <w:rFonts w:ascii="Symbol" w:hAnsi="Symbol" w:hint="default"/>
        <w:color w:val="auto"/>
      </w:r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46412BD"/>
    <w:multiLevelType w:val="hybridMultilevel"/>
    <w:tmpl w:val="F30C9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B13AF"/>
    <w:multiLevelType w:val="multilevel"/>
    <w:tmpl w:val="D5F83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96696"/>
    <w:multiLevelType w:val="hybridMultilevel"/>
    <w:tmpl w:val="893AED56"/>
    <w:lvl w:ilvl="0" w:tplc="DA8A690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7A083A"/>
    <w:multiLevelType w:val="hybridMultilevel"/>
    <w:tmpl w:val="93DA8DFE"/>
    <w:lvl w:ilvl="0" w:tplc="B490A64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31A94"/>
    <w:multiLevelType w:val="hybridMultilevel"/>
    <w:tmpl w:val="466CE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963A8"/>
    <w:multiLevelType w:val="multilevel"/>
    <w:tmpl w:val="E502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122C0"/>
    <w:multiLevelType w:val="multilevel"/>
    <w:tmpl w:val="8D00B2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EC7254"/>
    <w:multiLevelType w:val="multilevel"/>
    <w:tmpl w:val="858016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2902BB5"/>
    <w:multiLevelType w:val="multilevel"/>
    <w:tmpl w:val="E7EE4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7C3755"/>
    <w:multiLevelType w:val="multilevel"/>
    <w:tmpl w:val="0C124F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6817023C"/>
    <w:multiLevelType w:val="multilevel"/>
    <w:tmpl w:val="E0D048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6A14619D"/>
    <w:multiLevelType w:val="hybridMultilevel"/>
    <w:tmpl w:val="E60020AE"/>
    <w:lvl w:ilvl="0" w:tplc="04090001">
      <w:start w:val="1"/>
      <w:numFmt w:val="bullet"/>
      <w:lvlText w:val=""/>
      <w:lvlJc w:val="left"/>
      <w:pPr>
        <w:ind w:left="2210" w:hanging="360"/>
      </w:pPr>
      <w:rPr>
        <w:rFonts w:ascii="Symbol" w:hAnsi="Symbol" w:hint="default"/>
      </w:rPr>
    </w:lvl>
    <w:lvl w:ilvl="1" w:tplc="04090003">
      <w:start w:val="1"/>
      <w:numFmt w:val="bullet"/>
      <w:lvlText w:val="o"/>
      <w:lvlJc w:val="left"/>
      <w:pPr>
        <w:ind w:left="2930" w:hanging="360"/>
      </w:pPr>
      <w:rPr>
        <w:rFonts w:ascii="Courier New" w:hAnsi="Courier New" w:cs="Courier New" w:hint="default"/>
      </w:rPr>
    </w:lvl>
    <w:lvl w:ilvl="2" w:tplc="04090005">
      <w:start w:val="1"/>
      <w:numFmt w:val="bullet"/>
      <w:lvlText w:val=""/>
      <w:lvlJc w:val="left"/>
      <w:pPr>
        <w:ind w:left="3650" w:hanging="360"/>
      </w:pPr>
      <w:rPr>
        <w:rFonts w:ascii="Wingdings" w:hAnsi="Wingdings" w:hint="default"/>
      </w:rPr>
    </w:lvl>
    <w:lvl w:ilvl="3" w:tplc="0409000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4" w15:restartNumberingAfterBreak="0">
    <w:nsid w:val="6EBD0E61"/>
    <w:multiLevelType w:val="multilevel"/>
    <w:tmpl w:val="BF048A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29D3963"/>
    <w:multiLevelType w:val="hybridMultilevel"/>
    <w:tmpl w:val="0B480A4A"/>
    <w:lvl w:ilvl="0" w:tplc="2B5EFC40">
      <w:start w:val="1"/>
      <w:numFmt w:val="lowerLetter"/>
      <w:lvlText w:val="%1."/>
      <w:lvlJc w:val="left"/>
      <w:pPr>
        <w:ind w:left="1080" w:hanging="360"/>
      </w:pPr>
      <w:rPr>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90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5947178">
    <w:abstractNumId w:val="1"/>
  </w:num>
  <w:num w:numId="2" w16cid:durableId="1319378729">
    <w:abstractNumId w:val="5"/>
  </w:num>
  <w:num w:numId="3" w16cid:durableId="1681156114">
    <w:abstractNumId w:val="4"/>
  </w:num>
  <w:num w:numId="4" w16cid:durableId="1845628222">
    <w:abstractNumId w:val="0"/>
  </w:num>
  <w:num w:numId="5" w16cid:durableId="2032297509">
    <w:abstractNumId w:val="15"/>
  </w:num>
  <w:num w:numId="6" w16cid:durableId="2010937050">
    <w:abstractNumId w:val="2"/>
  </w:num>
  <w:num w:numId="7" w16cid:durableId="1132555340">
    <w:abstractNumId w:val="11"/>
  </w:num>
  <w:num w:numId="8" w16cid:durableId="1542405109">
    <w:abstractNumId w:val="12"/>
  </w:num>
  <w:num w:numId="9" w16cid:durableId="1674603088">
    <w:abstractNumId w:val="6"/>
  </w:num>
  <w:num w:numId="10" w16cid:durableId="1120107166">
    <w:abstractNumId w:val="9"/>
  </w:num>
  <w:num w:numId="11" w16cid:durableId="153230456">
    <w:abstractNumId w:val="14"/>
  </w:num>
  <w:num w:numId="12" w16cid:durableId="562718595">
    <w:abstractNumId w:val="13"/>
  </w:num>
  <w:num w:numId="13" w16cid:durableId="881478128">
    <w:abstractNumId w:val="10"/>
  </w:num>
  <w:num w:numId="14" w16cid:durableId="1666737187">
    <w:abstractNumId w:val="8"/>
  </w:num>
  <w:num w:numId="15" w16cid:durableId="1312250977">
    <w:abstractNumId w:val="7"/>
  </w:num>
  <w:num w:numId="16" w16cid:durableId="13155254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B33"/>
    <w:rsid w:val="00005393"/>
    <w:rsid w:val="0000635D"/>
    <w:rsid w:val="0000760C"/>
    <w:rsid w:val="00010D0A"/>
    <w:rsid w:val="000136F1"/>
    <w:rsid w:val="000153F4"/>
    <w:rsid w:val="00017E73"/>
    <w:rsid w:val="0002267A"/>
    <w:rsid w:val="00022C84"/>
    <w:rsid w:val="0002489C"/>
    <w:rsid w:val="00031D13"/>
    <w:rsid w:val="000336AE"/>
    <w:rsid w:val="0003644B"/>
    <w:rsid w:val="00037BF6"/>
    <w:rsid w:val="00040C8D"/>
    <w:rsid w:val="00041A0B"/>
    <w:rsid w:val="00043467"/>
    <w:rsid w:val="000440A4"/>
    <w:rsid w:val="0004451F"/>
    <w:rsid w:val="00046201"/>
    <w:rsid w:val="000501D4"/>
    <w:rsid w:val="00052438"/>
    <w:rsid w:val="000532FB"/>
    <w:rsid w:val="000560C2"/>
    <w:rsid w:val="00056C05"/>
    <w:rsid w:val="00056E49"/>
    <w:rsid w:val="00061F54"/>
    <w:rsid w:val="0006223B"/>
    <w:rsid w:val="00062CCE"/>
    <w:rsid w:val="000645BF"/>
    <w:rsid w:val="0006591A"/>
    <w:rsid w:val="00070D09"/>
    <w:rsid w:val="00071019"/>
    <w:rsid w:val="000715EC"/>
    <w:rsid w:val="00072BBD"/>
    <w:rsid w:val="00072CA7"/>
    <w:rsid w:val="00074D2F"/>
    <w:rsid w:val="000762EB"/>
    <w:rsid w:val="00077F9D"/>
    <w:rsid w:val="0008307F"/>
    <w:rsid w:val="00087A0F"/>
    <w:rsid w:val="00091B75"/>
    <w:rsid w:val="00091C75"/>
    <w:rsid w:val="0009684A"/>
    <w:rsid w:val="000A0A2C"/>
    <w:rsid w:val="000A0AC8"/>
    <w:rsid w:val="000A0BA1"/>
    <w:rsid w:val="000A4BA5"/>
    <w:rsid w:val="000A7B11"/>
    <w:rsid w:val="000B042E"/>
    <w:rsid w:val="000B3A98"/>
    <w:rsid w:val="000C2D58"/>
    <w:rsid w:val="000C350C"/>
    <w:rsid w:val="000C4023"/>
    <w:rsid w:val="000C514F"/>
    <w:rsid w:val="000C71A8"/>
    <w:rsid w:val="000C7A38"/>
    <w:rsid w:val="000D4969"/>
    <w:rsid w:val="000D5DDC"/>
    <w:rsid w:val="000D66D8"/>
    <w:rsid w:val="000D7311"/>
    <w:rsid w:val="000E312D"/>
    <w:rsid w:val="000E4AF8"/>
    <w:rsid w:val="000E7116"/>
    <w:rsid w:val="000F0D5F"/>
    <w:rsid w:val="000F114F"/>
    <w:rsid w:val="000F1467"/>
    <w:rsid w:val="000F22C1"/>
    <w:rsid w:val="000F26D7"/>
    <w:rsid w:val="000F3909"/>
    <w:rsid w:val="000F54AC"/>
    <w:rsid w:val="000F5857"/>
    <w:rsid w:val="000F70F6"/>
    <w:rsid w:val="000F75B3"/>
    <w:rsid w:val="00105ECE"/>
    <w:rsid w:val="00106459"/>
    <w:rsid w:val="001112D3"/>
    <w:rsid w:val="0011358E"/>
    <w:rsid w:val="00113980"/>
    <w:rsid w:val="00121506"/>
    <w:rsid w:val="00122B46"/>
    <w:rsid w:val="001247A8"/>
    <w:rsid w:val="0013139D"/>
    <w:rsid w:val="00140E4A"/>
    <w:rsid w:val="0014109E"/>
    <w:rsid w:val="001443CC"/>
    <w:rsid w:val="001446F4"/>
    <w:rsid w:val="00147454"/>
    <w:rsid w:val="00147774"/>
    <w:rsid w:val="0015008F"/>
    <w:rsid w:val="0015153C"/>
    <w:rsid w:val="001515E8"/>
    <w:rsid w:val="001520EA"/>
    <w:rsid w:val="0015617E"/>
    <w:rsid w:val="0016193B"/>
    <w:rsid w:val="001632F3"/>
    <w:rsid w:val="0016361A"/>
    <w:rsid w:val="00163DE8"/>
    <w:rsid w:val="0016518B"/>
    <w:rsid w:val="00166B48"/>
    <w:rsid w:val="00170D07"/>
    <w:rsid w:val="00172FF2"/>
    <w:rsid w:val="0017518E"/>
    <w:rsid w:val="00177144"/>
    <w:rsid w:val="00185681"/>
    <w:rsid w:val="00187853"/>
    <w:rsid w:val="00194535"/>
    <w:rsid w:val="001960B3"/>
    <w:rsid w:val="0019617A"/>
    <w:rsid w:val="00196517"/>
    <w:rsid w:val="001A0BEF"/>
    <w:rsid w:val="001A1C5C"/>
    <w:rsid w:val="001A3891"/>
    <w:rsid w:val="001A6C38"/>
    <w:rsid w:val="001B1BAF"/>
    <w:rsid w:val="001B1BDF"/>
    <w:rsid w:val="001B2398"/>
    <w:rsid w:val="001B3CBB"/>
    <w:rsid w:val="001B3DC2"/>
    <w:rsid w:val="001B454F"/>
    <w:rsid w:val="001B7B7E"/>
    <w:rsid w:val="001C1476"/>
    <w:rsid w:val="001C27C5"/>
    <w:rsid w:val="001C440C"/>
    <w:rsid w:val="001C7A0D"/>
    <w:rsid w:val="001D1272"/>
    <w:rsid w:val="001D580B"/>
    <w:rsid w:val="001D5F21"/>
    <w:rsid w:val="001D73A8"/>
    <w:rsid w:val="001E4093"/>
    <w:rsid w:val="001E645B"/>
    <w:rsid w:val="001E6FE3"/>
    <w:rsid w:val="001F1C91"/>
    <w:rsid w:val="001F262D"/>
    <w:rsid w:val="001F2DBF"/>
    <w:rsid w:val="001F366B"/>
    <w:rsid w:val="001F538F"/>
    <w:rsid w:val="001F6710"/>
    <w:rsid w:val="002018E1"/>
    <w:rsid w:val="002021E9"/>
    <w:rsid w:val="00204FFB"/>
    <w:rsid w:val="0020530D"/>
    <w:rsid w:val="002056AF"/>
    <w:rsid w:val="00207023"/>
    <w:rsid w:val="00212F5D"/>
    <w:rsid w:val="00214729"/>
    <w:rsid w:val="00215700"/>
    <w:rsid w:val="00215B04"/>
    <w:rsid w:val="00215CDC"/>
    <w:rsid w:val="00222F3C"/>
    <w:rsid w:val="00225468"/>
    <w:rsid w:val="00226FDB"/>
    <w:rsid w:val="00230134"/>
    <w:rsid w:val="00231026"/>
    <w:rsid w:val="002322AC"/>
    <w:rsid w:val="002322CE"/>
    <w:rsid w:val="00232B16"/>
    <w:rsid w:val="00235DAE"/>
    <w:rsid w:val="00236E2F"/>
    <w:rsid w:val="0023704C"/>
    <w:rsid w:val="00237A43"/>
    <w:rsid w:val="00237FDA"/>
    <w:rsid w:val="00244AE3"/>
    <w:rsid w:val="0024552D"/>
    <w:rsid w:val="00246B67"/>
    <w:rsid w:val="00250080"/>
    <w:rsid w:val="00251572"/>
    <w:rsid w:val="002520D8"/>
    <w:rsid w:val="002556C2"/>
    <w:rsid w:val="00255B7F"/>
    <w:rsid w:val="002573BD"/>
    <w:rsid w:val="002603A9"/>
    <w:rsid w:val="002620C6"/>
    <w:rsid w:val="002621FC"/>
    <w:rsid w:val="00266B3A"/>
    <w:rsid w:val="002676C3"/>
    <w:rsid w:val="00271625"/>
    <w:rsid w:val="00271D25"/>
    <w:rsid w:val="00272940"/>
    <w:rsid w:val="00272B5C"/>
    <w:rsid w:val="00272F1A"/>
    <w:rsid w:val="00273831"/>
    <w:rsid w:val="0028289C"/>
    <w:rsid w:val="00283C5F"/>
    <w:rsid w:val="00284E0C"/>
    <w:rsid w:val="00290540"/>
    <w:rsid w:val="00292BE9"/>
    <w:rsid w:val="002967BD"/>
    <w:rsid w:val="00296CB6"/>
    <w:rsid w:val="00296FAA"/>
    <w:rsid w:val="00297267"/>
    <w:rsid w:val="00297E91"/>
    <w:rsid w:val="002A20A3"/>
    <w:rsid w:val="002A2F02"/>
    <w:rsid w:val="002A3C02"/>
    <w:rsid w:val="002A695F"/>
    <w:rsid w:val="002A7977"/>
    <w:rsid w:val="002B0F40"/>
    <w:rsid w:val="002B12C8"/>
    <w:rsid w:val="002B2B48"/>
    <w:rsid w:val="002B2DB0"/>
    <w:rsid w:val="002B3F97"/>
    <w:rsid w:val="002B49C0"/>
    <w:rsid w:val="002B4FD8"/>
    <w:rsid w:val="002B710F"/>
    <w:rsid w:val="002C7D77"/>
    <w:rsid w:val="002C7F47"/>
    <w:rsid w:val="002D12C2"/>
    <w:rsid w:val="002D24ED"/>
    <w:rsid w:val="002D322C"/>
    <w:rsid w:val="002D4228"/>
    <w:rsid w:val="002D48DD"/>
    <w:rsid w:val="002D705C"/>
    <w:rsid w:val="002D7AC3"/>
    <w:rsid w:val="002E2FF7"/>
    <w:rsid w:val="002E3015"/>
    <w:rsid w:val="002E4209"/>
    <w:rsid w:val="002E5444"/>
    <w:rsid w:val="002F1377"/>
    <w:rsid w:val="002F31EA"/>
    <w:rsid w:val="002F70B1"/>
    <w:rsid w:val="002F7767"/>
    <w:rsid w:val="00303A16"/>
    <w:rsid w:val="00305835"/>
    <w:rsid w:val="00306D7A"/>
    <w:rsid w:val="00306EEC"/>
    <w:rsid w:val="003103E5"/>
    <w:rsid w:val="0031046C"/>
    <w:rsid w:val="003138A4"/>
    <w:rsid w:val="003148AA"/>
    <w:rsid w:val="00317BB2"/>
    <w:rsid w:val="00321A90"/>
    <w:rsid w:val="0032244A"/>
    <w:rsid w:val="003310DB"/>
    <w:rsid w:val="003318AD"/>
    <w:rsid w:val="0033444B"/>
    <w:rsid w:val="0033454E"/>
    <w:rsid w:val="003358F8"/>
    <w:rsid w:val="00337672"/>
    <w:rsid w:val="00341228"/>
    <w:rsid w:val="00343076"/>
    <w:rsid w:val="00346056"/>
    <w:rsid w:val="0034658B"/>
    <w:rsid w:val="003500EA"/>
    <w:rsid w:val="00350571"/>
    <w:rsid w:val="00351866"/>
    <w:rsid w:val="00353A68"/>
    <w:rsid w:val="003576BC"/>
    <w:rsid w:val="00357718"/>
    <w:rsid w:val="0036032A"/>
    <w:rsid w:val="00360A72"/>
    <w:rsid w:val="00360B60"/>
    <w:rsid w:val="003618A6"/>
    <w:rsid w:val="0036351C"/>
    <w:rsid w:val="00364770"/>
    <w:rsid w:val="003708A9"/>
    <w:rsid w:val="00370B47"/>
    <w:rsid w:val="00371334"/>
    <w:rsid w:val="00373BC5"/>
    <w:rsid w:val="003750C8"/>
    <w:rsid w:val="0038086C"/>
    <w:rsid w:val="0038536E"/>
    <w:rsid w:val="00390138"/>
    <w:rsid w:val="00392624"/>
    <w:rsid w:val="00394296"/>
    <w:rsid w:val="00396539"/>
    <w:rsid w:val="00397119"/>
    <w:rsid w:val="003A08EC"/>
    <w:rsid w:val="003A16AD"/>
    <w:rsid w:val="003A5017"/>
    <w:rsid w:val="003A5969"/>
    <w:rsid w:val="003A7043"/>
    <w:rsid w:val="003A7F3B"/>
    <w:rsid w:val="003B4E00"/>
    <w:rsid w:val="003B62F9"/>
    <w:rsid w:val="003C0F3D"/>
    <w:rsid w:val="003C37E6"/>
    <w:rsid w:val="003C3B8A"/>
    <w:rsid w:val="003C72F9"/>
    <w:rsid w:val="003D36DF"/>
    <w:rsid w:val="003D4161"/>
    <w:rsid w:val="003D4DBC"/>
    <w:rsid w:val="003D6F6E"/>
    <w:rsid w:val="003D7CF7"/>
    <w:rsid w:val="003E15C7"/>
    <w:rsid w:val="003E16ED"/>
    <w:rsid w:val="003E2C13"/>
    <w:rsid w:val="003E43D8"/>
    <w:rsid w:val="003F080A"/>
    <w:rsid w:val="003F0A80"/>
    <w:rsid w:val="003F0C39"/>
    <w:rsid w:val="003F2C1F"/>
    <w:rsid w:val="003F2E30"/>
    <w:rsid w:val="003F43D1"/>
    <w:rsid w:val="003F6E6F"/>
    <w:rsid w:val="00400F59"/>
    <w:rsid w:val="004010F1"/>
    <w:rsid w:val="004021AB"/>
    <w:rsid w:val="004024B3"/>
    <w:rsid w:val="00402B3A"/>
    <w:rsid w:val="00402D54"/>
    <w:rsid w:val="00407009"/>
    <w:rsid w:val="00407EB0"/>
    <w:rsid w:val="00411938"/>
    <w:rsid w:val="0041201C"/>
    <w:rsid w:val="0041356E"/>
    <w:rsid w:val="00413D9F"/>
    <w:rsid w:val="00416668"/>
    <w:rsid w:val="00416F25"/>
    <w:rsid w:val="0042076D"/>
    <w:rsid w:val="00422BA4"/>
    <w:rsid w:val="00426AC3"/>
    <w:rsid w:val="00427384"/>
    <w:rsid w:val="0042740B"/>
    <w:rsid w:val="00435E45"/>
    <w:rsid w:val="00437210"/>
    <w:rsid w:val="00450A13"/>
    <w:rsid w:val="004550A3"/>
    <w:rsid w:val="0045776A"/>
    <w:rsid w:val="004608D9"/>
    <w:rsid w:val="00463A23"/>
    <w:rsid w:val="00463EDD"/>
    <w:rsid w:val="00464733"/>
    <w:rsid w:val="00470C20"/>
    <w:rsid w:val="004713FD"/>
    <w:rsid w:val="00472DFE"/>
    <w:rsid w:val="004750A7"/>
    <w:rsid w:val="0047625A"/>
    <w:rsid w:val="00476A69"/>
    <w:rsid w:val="004814A0"/>
    <w:rsid w:val="0048596D"/>
    <w:rsid w:val="00485D91"/>
    <w:rsid w:val="0048635F"/>
    <w:rsid w:val="00487CAF"/>
    <w:rsid w:val="00490D5F"/>
    <w:rsid w:val="004918C0"/>
    <w:rsid w:val="0049222F"/>
    <w:rsid w:val="00492417"/>
    <w:rsid w:val="004A331B"/>
    <w:rsid w:val="004A3E41"/>
    <w:rsid w:val="004A5975"/>
    <w:rsid w:val="004A72F3"/>
    <w:rsid w:val="004B0C33"/>
    <w:rsid w:val="004B270E"/>
    <w:rsid w:val="004B3B51"/>
    <w:rsid w:val="004B4D12"/>
    <w:rsid w:val="004B5727"/>
    <w:rsid w:val="004B6063"/>
    <w:rsid w:val="004B687B"/>
    <w:rsid w:val="004C1912"/>
    <w:rsid w:val="004C1C45"/>
    <w:rsid w:val="004C2439"/>
    <w:rsid w:val="004C26BB"/>
    <w:rsid w:val="004C4363"/>
    <w:rsid w:val="004C6DCB"/>
    <w:rsid w:val="004C6ECE"/>
    <w:rsid w:val="004D1642"/>
    <w:rsid w:val="004D2E60"/>
    <w:rsid w:val="004D36F8"/>
    <w:rsid w:val="004D7423"/>
    <w:rsid w:val="004E1714"/>
    <w:rsid w:val="004E6FFF"/>
    <w:rsid w:val="004E7DDA"/>
    <w:rsid w:val="004F1EAA"/>
    <w:rsid w:val="004F5C8D"/>
    <w:rsid w:val="005022EE"/>
    <w:rsid w:val="00504DEF"/>
    <w:rsid w:val="00505BF3"/>
    <w:rsid w:val="00510D91"/>
    <w:rsid w:val="00510F51"/>
    <w:rsid w:val="00512AF0"/>
    <w:rsid w:val="00515B2D"/>
    <w:rsid w:val="005161EF"/>
    <w:rsid w:val="00523A76"/>
    <w:rsid w:val="00525BE5"/>
    <w:rsid w:val="00525D79"/>
    <w:rsid w:val="00526F00"/>
    <w:rsid w:val="00531812"/>
    <w:rsid w:val="00531A36"/>
    <w:rsid w:val="00533282"/>
    <w:rsid w:val="00535B6C"/>
    <w:rsid w:val="00536210"/>
    <w:rsid w:val="00537CB2"/>
    <w:rsid w:val="0054198A"/>
    <w:rsid w:val="00541B74"/>
    <w:rsid w:val="00541D25"/>
    <w:rsid w:val="0054256C"/>
    <w:rsid w:val="00542F21"/>
    <w:rsid w:val="00543D52"/>
    <w:rsid w:val="005441F6"/>
    <w:rsid w:val="00544842"/>
    <w:rsid w:val="00545E34"/>
    <w:rsid w:val="005464D7"/>
    <w:rsid w:val="0055587F"/>
    <w:rsid w:val="00556806"/>
    <w:rsid w:val="005579EF"/>
    <w:rsid w:val="005679F1"/>
    <w:rsid w:val="0057031F"/>
    <w:rsid w:val="00570F91"/>
    <w:rsid w:val="005714AB"/>
    <w:rsid w:val="00571646"/>
    <w:rsid w:val="00571680"/>
    <w:rsid w:val="005732A8"/>
    <w:rsid w:val="00574EC1"/>
    <w:rsid w:val="005751AB"/>
    <w:rsid w:val="005755B0"/>
    <w:rsid w:val="00575F39"/>
    <w:rsid w:val="00580585"/>
    <w:rsid w:val="00580DF4"/>
    <w:rsid w:val="00581C05"/>
    <w:rsid w:val="00584499"/>
    <w:rsid w:val="00585099"/>
    <w:rsid w:val="005858FE"/>
    <w:rsid w:val="00585D0A"/>
    <w:rsid w:val="005901E6"/>
    <w:rsid w:val="00590B30"/>
    <w:rsid w:val="00592094"/>
    <w:rsid w:val="00593A3B"/>
    <w:rsid w:val="005A28F5"/>
    <w:rsid w:val="005A2CA6"/>
    <w:rsid w:val="005A3E84"/>
    <w:rsid w:val="005A463C"/>
    <w:rsid w:val="005B0584"/>
    <w:rsid w:val="005B6D0C"/>
    <w:rsid w:val="005C3D2D"/>
    <w:rsid w:val="005C3EB1"/>
    <w:rsid w:val="005D1466"/>
    <w:rsid w:val="005D1790"/>
    <w:rsid w:val="005D2FCF"/>
    <w:rsid w:val="005D3378"/>
    <w:rsid w:val="005D6E54"/>
    <w:rsid w:val="005E511B"/>
    <w:rsid w:val="005E6AE6"/>
    <w:rsid w:val="005E7511"/>
    <w:rsid w:val="005E7DA9"/>
    <w:rsid w:val="005F37AF"/>
    <w:rsid w:val="005F45F3"/>
    <w:rsid w:val="00600312"/>
    <w:rsid w:val="00600E40"/>
    <w:rsid w:val="0060131E"/>
    <w:rsid w:val="0060143D"/>
    <w:rsid w:val="00601B7D"/>
    <w:rsid w:val="0060249C"/>
    <w:rsid w:val="00603743"/>
    <w:rsid w:val="006039F7"/>
    <w:rsid w:val="00606281"/>
    <w:rsid w:val="00612F59"/>
    <w:rsid w:val="00614C26"/>
    <w:rsid w:val="006159D5"/>
    <w:rsid w:val="00615FEE"/>
    <w:rsid w:val="0062083E"/>
    <w:rsid w:val="0062112C"/>
    <w:rsid w:val="00622574"/>
    <w:rsid w:val="00622DB1"/>
    <w:rsid w:val="006231FE"/>
    <w:rsid w:val="00626DC0"/>
    <w:rsid w:val="0063068A"/>
    <w:rsid w:val="00630AB6"/>
    <w:rsid w:val="00630E6E"/>
    <w:rsid w:val="00632825"/>
    <w:rsid w:val="00632FC7"/>
    <w:rsid w:val="00637570"/>
    <w:rsid w:val="00640FA1"/>
    <w:rsid w:val="00642247"/>
    <w:rsid w:val="006424C9"/>
    <w:rsid w:val="00644B88"/>
    <w:rsid w:val="006458E2"/>
    <w:rsid w:val="00646AF5"/>
    <w:rsid w:val="00647053"/>
    <w:rsid w:val="006505C1"/>
    <w:rsid w:val="00655FAB"/>
    <w:rsid w:val="00661E5D"/>
    <w:rsid w:val="00662B52"/>
    <w:rsid w:val="0066329A"/>
    <w:rsid w:val="00663475"/>
    <w:rsid w:val="00663D5D"/>
    <w:rsid w:val="00663F31"/>
    <w:rsid w:val="006659CD"/>
    <w:rsid w:val="006662FF"/>
    <w:rsid w:val="0066657F"/>
    <w:rsid w:val="00670996"/>
    <w:rsid w:val="00671FF2"/>
    <w:rsid w:val="006729DA"/>
    <w:rsid w:val="00672D17"/>
    <w:rsid w:val="006740A5"/>
    <w:rsid w:val="00674799"/>
    <w:rsid w:val="00674A90"/>
    <w:rsid w:val="00675861"/>
    <w:rsid w:val="0067767E"/>
    <w:rsid w:val="00681DF6"/>
    <w:rsid w:val="0068451C"/>
    <w:rsid w:val="006854A9"/>
    <w:rsid w:val="006859B8"/>
    <w:rsid w:val="00686719"/>
    <w:rsid w:val="00690752"/>
    <w:rsid w:val="0069080F"/>
    <w:rsid w:val="00691110"/>
    <w:rsid w:val="0069262E"/>
    <w:rsid w:val="006941B4"/>
    <w:rsid w:val="00694F3E"/>
    <w:rsid w:val="0069553C"/>
    <w:rsid w:val="006970FB"/>
    <w:rsid w:val="006A145B"/>
    <w:rsid w:val="006A246A"/>
    <w:rsid w:val="006A321E"/>
    <w:rsid w:val="006A3CD1"/>
    <w:rsid w:val="006A4B77"/>
    <w:rsid w:val="006A623C"/>
    <w:rsid w:val="006B1BC7"/>
    <w:rsid w:val="006B24E2"/>
    <w:rsid w:val="006B61B5"/>
    <w:rsid w:val="006C1B33"/>
    <w:rsid w:val="006C48C2"/>
    <w:rsid w:val="006D04ED"/>
    <w:rsid w:val="006D4372"/>
    <w:rsid w:val="006D48F2"/>
    <w:rsid w:val="006D5B0F"/>
    <w:rsid w:val="006D658F"/>
    <w:rsid w:val="006E2B85"/>
    <w:rsid w:val="006E35CB"/>
    <w:rsid w:val="006E40FF"/>
    <w:rsid w:val="006E5928"/>
    <w:rsid w:val="006E664F"/>
    <w:rsid w:val="006E72FD"/>
    <w:rsid w:val="006F34F4"/>
    <w:rsid w:val="006F4B1A"/>
    <w:rsid w:val="00700791"/>
    <w:rsid w:val="007014D3"/>
    <w:rsid w:val="00701A48"/>
    <w:rsid w:val="00701F5B"/>
    <w:rsid w:val="007028BA"/>
    <w:rsid w:val="007046B2"/>
    <w:rsid w:val="007079E3"/>
    <w:rsid w:val="00712F6F"/>
    <w:rsid w:val="00715078"/>
    <w:rsid w:val="00716A24"/>
    <w:rsid w:val="00716A52"/>
    <w:rsid w:val="007201C9"/>
    <w:rsid w:val="00720EEA"/>
    <w:rsid w:val="007243AB"/>
    <w:rsid w:val="007247A3"/>
    <w:rsid w:val="007303B5"/>
    <w:rsid w:val="0073098A"/>
    <w:rsid w:val="00731E00"/>
    <w:rsid w:val="00732A07"/>
    <w:rsid w:val="00737610"/>
    <w:rsid w:val="0074146A"/>
    <w:rsid w:val="0074605E"/>
    <w:rsid w:val="007518E2"/>
    <w:rsid w:val="00751AB9"/>
    <w:rsid w:val="00753C38"/>
    <w:rsid w:val="007549EA"/>
    <w:rsid w:val="007555D7"/>
    <w:rsid w:val="00756586"/>
    <w:rsid w:val="00756AFC"/>
    <w:rsid w:val="00756E78"/>
    <w:rsid w:val="007574D4"/>
    <w:rsid w:val="0076054D"/>
    <w:rsid w:val="007650A1"/>
    <w:rsid w:val="0076699F"/>
    <w:rsid w:val="00773728"/>
    <w:rsid w:val="00782A1E"/>
    <w:rsid w:val="0078332C"/>
    <w:rsid w:val="0078465A"/>
    <w:rsid w:val="0078553E"/>
    <w:rsid w:val="00786434"/>
    <w:rsid w:val="007923FD"/>
    <w:rsid w:val="007947D9"/>
    <w:rsid w:val="0079688B"/>
    <w:rsid w:val="007A0D25"/>
    <w:rsid w:val="007A22A2"/>
    <w:rsid w:val="007A2A52"/>
    <w:rsid w:val="007A5E52"/>
    <w:rsid w:val="007B1ADB"/>
    <w:rsid w:val="007B390F"/>
    <w:rsid w:val="007B44EA"/>
    <w:rsid w:val="007B4C0F"/>
    <w:rsid w:val="007B4C1E"/>
    <w:rsid w:val="007B7846"/>
    <w:rsid w:val="007C143B"/>
    <w:rsid w:val="007C53C1"/>
    <w:rsid w:val="007C61D0"/>
    <w:rsid w:val="007C633D"/>
    <w:rsid w:val="007C6B43"/>
    <w:rsid w:val="007D4CC5"/>
    <w:rsid w:val="007E2D54"/>
    <w:rsid w:val="007E6D74"/>
    <w:rsid w:val="007E7409"/>
    <w:rsid w:val="007F06ED"/>
    <w:rsid w:val="007F2604"/>
    <w:rsid w:val="008025DB"/>
    <w:rsid w:val="00807E64"/>
    <w:rsid w:val="00811D34"/>
    <w:rsid w:val="00813848"/>
    <w:rsid w:val="008165A6"/>
    <w:rsid w:val="00822F1F"/>
    <w:rsid w:val="00822F90"/>
    <w:rsid w:val="008233F1"/>
    <w:rsid w:val="00824627"/>
    <w:rsid w:val="00825245"/>
    <w:rsid w:val="00825DB3"/>
    <w:rsid w:val="00826CC5"/>
    <w:rsid w:val="008273DC"/>
    <w:rsid w:val="00827A9F"/>
    <w:rsid w:val="00830180"/>
    <w:rsid w:val="00832607"/>
    <w:rsid w:val="008418BE"/>
    <w:rsid w:val="00841B4B"/>
    <w:rsid w:val="00841E7F"/>
    <w:rsid w:val="00842E77"/>
    <w:rsid w:val="008459F1"/>
    <w:rsid w:val="00847B8F"/>
    <w:rsid w:val="0085309F"/>
    <w:rsid w:val="00853503"/>
    <w:rsid w:val="008535D5"/>
    <w:rsid w:val="00854DB0"/>
    <w:rsid w:val="00856C46"/>
    <w:rsid w:val="00860A9B"/>
    <w:rsid w:val="00863492"/>
    <w:rsid w:val="0087088B"/>
    <w:rsid w:val="00870B29"/>
    <w:rsid w:val="00871826"/>
    <w:rsid w:val="00873B78"/>
    <w:rsid w:val="00875E71"/>
    <w:rsid w:val="00876E7A"/>
    <w:rsid w:val="00880C34"/>
    <w:rsid w:val="00881D0F"/>
    <w:rsid w:val="008828C7"/>
    <w:rsid w:val="00884936"/>
    <w:rsid w:val="00885C13"/>
    <w:rsid w:val="00885D24"/>
    <w:rsid w:val="00885D38"/>
    <w:rsid w:val="008878A7"/>
    <w:rsid w:val="00887CFD"/>
    <w:rsid w:val="0089299A"/>
    <w:rsid w:val="00892BE4"/>
    <w:rsid w:val="0089546C"/>
    <w:rsid w:val="00895D09"/>
    <w:rsid w:val="008A0376"/>
    <w:rsid w:val="008A042D"/>
    <w:rsid w:val="008A0927"/>
    <w:rsid w:val="008A32FE"/>
    <w:rsid w:val="008A5969"/>
    <w:rsid w:val="008A7E60"/>
    <w:rsid w:val="008B07E4"/>
    <w:rsid w:val="008B1A16"/>
    <w:rsid w:val="008B3446"/>
    <w:rsid w:val="008B4EF8"/>
    <w:rsid w:val="008B747D"/>
    <w:rsid w:val="008C19C6"/>
    <w:rsid w:val="008C3040"/>
    <w:rsid w:val="008C30BD"/>
    <w:rsid w:val="008C3432"/>
    <w:rsid w:val="008C3DD2"/>
    <w:rsid w:val="008C466C"/>
    <w:rsid w:val="008C50F5"/>
    <w:rsid w:val="008C645C"/>
    <w:rsid w:val="008D0FBC"/>
    <w:rsid w:val="008D2154"/>
    <w:rsid w:val="008D3199"/>
    <w:rsid w:val="008D501E"/>
    <w:rsid w:val="008D6508"/>
    <w:rsid w:val="008D7898"/>
    <w:rsid w:val="008E3055"/>
    <w:rsid w:val="008E3262"/>
    <w:rsid w:val="008E35BE"/>
    <w:rsid w:val="008E3BFF"/>
    <w:rsid w:val="008E4132"/>
    <w:rsid w:val="008E74DE"/>
    <w:rsid w:val="008F03D7"/>
    <w:rsid w:val="008F1CF3"/>
    <w:rsid w:val="008F5D07"/>
    <w:rsid w:val="008F7CE2"/>
    <w:rsid w:val="008F7E2A"/>
    <w:rsid w:val="00900163"/>
    <w:rsid w:val="00901A4E"/>
    <w:rsid w:val="00904780"/>
    <w:rsid w:val="00906B3C"/>
    <w:rsid w:val="009112C5"/>
    <w:rsid w:val="009140B0"/>
    <w:rsid w:val="009145D8"/>
    <w:rsid w:val="009161A1"/>
    <w:rsid w:val="00917899"/>
    <w:rsid w:val="0092026B"/>
    <w:rsid w:val="009212ED"/>
    <w:rsid w:val="009219DA"/>
    <w:rsid w:val="00921D0A"/>
    <w:rsid w:val="00925311"/>
    <w:rsid w:val="00925366"/>
    <w:rsid w:val="00940297"/>
    <w:rsid w:val="009417C9"/>
    <w:rsid w:val="00943DF5"/>
    <w:rsid w:val="00944686"/>
    <w:rsid w:val="009450A4"/>
    <w:rsid w:val="009454EB"/>
    <w:rsid w:val="0095134B"/>
    <w:rsid w:val="009513E0"/>
    <w:rsid w:val="009531F3"/>
    <w:rsid w:val="0095454B"/>
    <w:rsid w:val="00961DDD"/>
    <w:rsid w:val="009622C8"/>
    <w:rsid w:val="009629BA"/>
    <w:rsid w:val="00964A3C"/>
    <w:rsid w:val="00964D43"/>
    <w:rsid w:val="00966454"/>
    <w:rsid w:val="00966854"/>
    <w:rsid w:val="00971F87"/>
    <w:rsid w:val="009728AF"/>
    <w:rsid w:val="00972F48"/>
    <w:rsid w:val="00973A53"/>
    <w:rsid w:val="00975676"/>
    <w:rsid w:val="00982D35"/>
    <w:rsid w:val="009850D9"/>
    <w:rsid w:val="00995F59"/>
    <w:rsid w:val="009A0109"/>
    <w:rsid w:val="009A2E73"/>
    <w:rsid w:val="009A5384"/>
    <w:rsid w:val="009A6509"/>
    <w:rsid w:val="009A7320"/>
    <w:rsid w:val="009B0E24"/>
    <w:rsid w:val="009B2C2B"/>
    <w:rsid w:val="009B37CE"/>
    <w:rsid w:val="009B3C66"/>
    <w:rsid w:val="009B53C8"/>
    <w:rsid w:val="009C02A2"/>
    <w:rsid w:val="009C129E"/>
    <w:rsid w:val="009C28D1"/>
    <w:rsid w:val="009C4753"/>
    <w:rsid w:val="009C64A0"/>
    <w:rsid w:val="009C7070"/>
    <w:rsid w:val="009C71B8"/>
    <w:rsid w:val="009C7E3B"/>
    <w:rsid w:val="009D015D"/>
    <w:rsid w:val="009D1030"/>
    <w:rsid w:val="009D7325"/>
    <w:rsid w:val="009D7748"/>
    <w:rsid w:val="009E1A27"/>
    <w:rsid w:val="009E1F50"/>
    <w:rsid w:val="009E45AC"/>
    <w:rsid w:val="009E5F26"/>
    <w:rsid w:val="009F276B"/>
    <w:rsid w:val="009F27B7"/>
    <w:rsid w:val="009F41AC"/>
    <w:rsid w:val="009F4CF4"/>
    <w:rsid w:val="009F5E03"/>
    <w:rsid w:val="009F64FE"/>
    <w:rsid w:val="009F7BAC"/>
    <w:rsid w:val="00A00E7E"/>
    <w:rsid w:val="00A028C1"/>
    <w:rsid w:val="00A0427C"/>
    <w:rsid w:val="00A05750"/>
    <w:rsid w:val="00A0612C"/>
    <w:rsid w:val="00A07250"/>
    <w:rsid w:val="00A07BFD"/>
    <w:rsid w:val="00A14060"/>
    <w:rsid w:val="00A14686"/>
    <w:rsid w:val="00A1559F"/>
    <w:rsid w:val="00A165D6"/>
    <w:rsid w:val="00A16952"/>
    <w:rsid w:val="00A22F63"/>
    <w:rsid w:val="00A25694"/>
    <w:rsid w:val="00A32D13"/>
    <w:rsid w:val="00A32FCC"/>
    <w:rsid w:val="00A3439F"/>
    <w:rsid w:val="00A41739"/>
    <w:rsid w:val="00A4373A"/>
    <w:rsid w:val="00A437A1"/>
    <w:rsid w:val="00A44D5F"/>
    <w:rsid w:val="00A4651F"/>
    <w:rsid w:val="00A53F19"/>
    <w:rsid w:val="00A554E2"/>
    <w:rsid w:val="00A56B21"/>
    <w:rsid w:val="00A57274"/>
    <w:rsid w:val="00A57C18"/>
    <w:rsid w:val="00A57F28"/>
    <w:rsid w:val="00A620D1"/>
    <w:rsid w:val="00A64C4D"/>
    <w:rsid w:val="00A67514"/>
    <w:rsid w:val="00A67AE1"/>
    <w:rsid w:val="00A67E3F"/>
    <w:rsid w:val="00A72C33"/>
    <w:rsid w:val="00A774EA"/>
    <w:rsid w:val="00A779F0"/>
    <w:rsid w:val="00A77B3E"/>
    <w:rsid w:val="00A80EA1"/>
    <w:rsid w:val="00A87963"/>
    <w:rsid w:val="00A915F0"/>
    <w:rsid w:val="00A9331D"/>
    <w:rsid w:val="00A93C8A"/>
    <w:rsid w:val="00A94592"/>
    <w:rsid w:val="00A95A5A"/>
    <w:rsid w:val="00A97623"/>
    <w:rsid w:val="00AA7BF9"/>
    <w:rsid w:val="00AA7F34"/>
    <w:rsid w:val="00AB20C5"/>
    <w:rsid w:val="00AB21E2"/>
    <w:rsid w:val="00AB44A5"/>
    <w:rsid w:val="00AB44AD"/>
    <w:rsid w:val="00AB4D1E"/>
    <w:rsid w:val="00AB621E"/>
    <w:rsid w:val="00AC17B7"/>
    <w:rsid w:val="00AC2B26"/>
    <w:rsid w:val="00AC4BAB"/>
    <w:rsid w:val="00AD24E3"/>
    <w:rsid w:val="00AD3C2B"/>
    <w:rsid w:val="00AD442B"/>
    <w:rsid w:val="00AD47BF"/>
    <w:rsid w:val="00AD47F2"/>
    <w:rsid w:val="00AD50C5"/>
    <w:rsid w:val="00AD6176"/>
    <w:rsid w:val="00AD68A5"/>
    <w:rsid w:val="00AD7105"/>
    <w:rsid w:val="00AD7559"/>
    <w:rsid w:val="00AD7F8D"/>
    <w:rsid w:val="00AE1F70"/>
    <w:rsid w:val="00B00D5E"/>
    <w:rsid w:val="00B02893"/>
    <w:rsid w:val="00B03DD9"/>
    <w:rsid w:val="00B11428"/>
    <w:rsid w:val="00B13A6C"/>
    <w:rsid w:val="00B15593"/>
    <w:rsid w:val="00B16476"/>
    <w:rsid w:val="00B16675"/>
    <w:rsid w:val="00B206A0"/>
    <w:rsid w:val="00B20888"/>
    <w:rsid w:val="00B23904"/>
    <w:rsid w:val="00B26AEA"/>
    <w:rsid w:val="00B30090"/>
    <w:rsid w:val="00B32497"/>
    <w:rsid w:val="00B3288D"/>
    <w:rsid w:val="00B343C9"/>
    <w:rsid w:val="00B3504F"/>
    <w:rsid w:val="00B372CF"/>
    <w:rsid w:val="00B40390"/>
    <w:rsid w:val="00B419C8"/>
    <w:rsid w:val="00B41CA3"/>
    <w:rsid w:val="00B459F5"/>
    <w:rsid w:val="00B50F11"/>
    <w:rsid w:val="00B51A9F"/>
    <w:rsid w:val="00B51C92"/>
    <w:rsid w:val="00B51D42"/>
    <w:rsid w:val="00B51E5B"/>
    <w:rsid w:val="00B5217D"/>
    <w:rsid w:val="00B55200"/>
    <w:rsid w:val="00B5678D"/>
    <w:rsid w:val="00B56ADB"/>
    <w:rsid w:val="00B57F5F"/>
    <w:rsid w:val="00B61CE9"/>
    <w:rsid w:val="00B62D9C"/>
    <w:rsid w:val="00B6348E"/>
    <w:rsid w:val="00B63902"/>
    <w:rsid w:val="00B66474"/>
    <w:rsid w:val="00B679E1"/>
    <w:rsid w:val="00B7038A"/>
    <w:rsid w:val="00B70809"/>
    <w:rsid w:val="00B70C1F"/>
    <w:rsid w:val="00B7207C"/>
    <w:rsid w:val="00B720BF"/>
    <w:rsid w:val="00B7685E"/>
    <w:rsid w:val="00B76B78"/>
    <w:rsid w:val="00B8474B"/>
    <w:rsid w:val="00B87175"/>
    <w:rsid w:val="00B9086C"/>
    <w:rsid w:val="00B94803"/>
    <w:rsid w:val="00B95CFD"/>
    <w:rsid w:val="00B9712C"/>
    <w:rsid w:val="00BA15E8"/>
    <w:rsid w:val="00BA1655"/>
    <w:rsid w:val="00BA325D"/>
    <w:rsid w:val="00BB1E00"/>
    <w:rsid w:val="00BB1F8A"/>
    <w:rsid w:val="00BB58F4"/>
    <w:rsid w:val="00BB6022"/>
    <w:rsid w:val="00BB65DF"/>
    <w:rsid w:val="00BC12D7"/>
    <w:rsid w:val="00BC260C"/>
    <w:rsid w:val="00BC37A5"/>
    <w:rsid w:val="00BC6272"/>
    <w:rsid w:val="00BC6909"/>
    <w:rsid w:val="00BC754F"/>
    <w:rsid w:val="00BD05C1"/>
    <w:rsid w:val="00BD0E5A"/>
    <w:rsid w:val="00BD13FE"/>
    <w:rsid w:val="00BD2492"/>
    <w:rsid w:val="00BD3290"/>
    <w:rsid w:val="00BD4418"/>
    <w:rsid w:val="00BD47FC"/>
    <w:rsid w:val="00BD4B3A"/>
    <w:rsid w:val="00BD5DBC"/>
    <w:rsid w:val="00BD6FB7"/>
    <w:rsid w:val="00BE2006"/>
    <w:rsid w:val="00BE4505"/>
    <w:rsid w:val="00BE7DA2"/>
    <w:rsid w:val="00BF149B"/>
    <w:rsid w:val="00BF378B"/>
    <w:rsid w:val="00BF3EE9"/>
    <w:rsid w:val="00BF668D"/>
    <w:rsid w:val="00BF79F9"/>
    <w:rsid w:val="00C00494"/>
    <w:rsid w:val="00C0311B"/>
    <w:rsid w:val="00C03266"/>
    <w:rsid w:val="00C065B6"/>
    <w:rsid w:val="00C115F7"/>
    <w:rsid w:val="00C11FF1"/>
    <w:rsid w:val="00C14C9C"/>
    <w:rsid w:val="00C16E42"/>
    <w:rsid w:val="00C170BF"/>
    <w:rsid w:val="00C17794"/>
    <w:rsid w:val="00C22ABF"/>
    <w:rsid w:val="00C25862"/>
    <w:rsid w:val="00C30FE6"/>
    <w:rsid w:val="00C31201"/>
    <w:rsid w:val="00C350B8"/>
    <w:rsid w:val="00C36A99"/>
    <w:rsid w:val="00C37A46"/>
    <w:rsid w:val="00C41E47"/>
    <w:rsid w:val="00C44C48"/>
    <w:rsid w:val="00C46550"/>
    <w:rsid w:val="00C4659D"/>
    <w:rsid w:val="00C505A6"/>
    <w:rsid w:val="00C51AD4"/>
    <w:rsid w:val="00C51C6E"/>
    <w:rsid w:val="00C52E8A"/>
    <w:rsid w:val="00C544C8"/>
    <w:rsid w:val="00C56782"/>
    <w:rsid w:val="00C56EF9"/>
    <w:rsid w:val="00C56F44"/>
    <w:rsid w:val="00C60B85"/>
    <w:rsid w:val="00C621D5"/>
    <w:rsid w:val="00C64838"/>
    <w:rsid w:val="00C657F5"/>
    <w:rsid w:val="00C65F53"/>
    <w:rsid w:val="00C66FAF"/>
    <w:rsid w:val="00C70DC7"/>
    <w:rsid w:val="00C70E14"/>
    <w:rsid w:val="00C70F56"/>
    <w:rsid w:val="00C70FC3"/>
    <w:rsid w:val="00C71B17"/>
    <w:rsid w:val="00C72A1A"/>
    <w:rsid w:val="00C73CE4"/>
    <w:rsid w:val="00C75F54"/>
    <w:rsid w:val="00C800B8"/>
    <w:rsid w:val="00C8295E"/>
    <w:rsid w:val="00C84387"/>
    <w:rsid w:val="00C8686F"/>
    <w:rsid w:val="00C86C58"/>
    <w:rsid w:val="00C90E0D"/>
    <w:rsid w:val="00C923DB"/>
    <w:rsid w:val="00C9354D"/>
    <w:rsid w:val="00C945FA"/>
    <w:rsid w:val="00C9474E"/>
    <w:rsid w:val="00C953FB"/>
    <w:rsid w:val="00CA32D0"/>
    <w:rsid w:val="00CA5972"/>
    <w:rsid w:val="00CA5AC1"/>
    <w:rsid w:val="00CA6088"/>
    <w:rsid w:val="00CB1A8A"/>
    <w:rsid w:val="00CB4D86"/>
    <w:rsid w:val="00CB5B48"/>
    <w:rsid w:val="00CB6535"/>
    <w:rsid w:val="00CB760E"/>
    <w:rsid w:val="00CC1048"/>
    <w:rsid w:val="00CC1A2B"/>
    <w:rsid w:val="00CC4A6A"/>
    <w:rsid w:val="00CD01E5"/>
    <w:rsid w:val="00CD0891"/>
    <w:rsid w:val="00CD2E32"/>
    <w:rsid w:val="00CD6DEB"/>
    <w:rsid w:val="00CD75C9"/>
    <w:rsid w:val="00CE10B2"/>
    <w:rsid w:val="00CE2E0E"/>
    <w:rsid w:val="00CE5671"/>
    <w:rsid w:val="00CF409A"/>
    <w:rsid w:val="00CF70A7"/>
    <w:rsid w:val="00D01CAF"/>
    <w:rsid w:val="00D0200D"/>
    <w:rsid w:val="00D04849"/>
    <w:rsid w:val="00D05F97"/>
    <w:rsid w:val="00D06787"/>
    <w:rsid w:val="00D107F7"/>
    <w:rsid w:val="00D11FED"/>
    <w:rsid w:val="00D14191"/>
    <w:rsid w:val="00D16D0B"/>
    <w:rsid w:val="00D16D71"/>
    <w:rsid w:val="00D24954"/>
    <w:rsid w:val="00D26481"/>
    <w:rsid w:val="00D2657E"/>
    <w:rsid w:val="00D27801"/>
    <w:rsid w:val="00D33142"/>
    <w:rsid w:val="00D33C8B"/>
    <w:rsid w:val="00D36FAB"/>
    <w:rsid w:val="00D3777D"/>
    <w:rsid w:val="00D409DA"/>
    <w:rsid w:val="00D44A14"/>
    <w:rsid w:val="00D4723E"/>
    <w:rsid w:val="00D53699"/>
    <w:rsid w:val="00D570C3"/>
    <w:rsid w:val="00D63939"/>
    <w:rsid w:val="00D63A37"/>
    <w:rsid w:val="00D6403A"/>
    <w:rsid w:val="00D664F6"/>
    <w:rsid w:val="00D67CB3"/>
    <w:rsid w:val="00D75518"/>
    <w:rsid w:val="00D83ADA"/>
    <w:rsid w:val="00D857A6"/>
    <w:rsid w:val="00D865B7"/>
    <w:rsid w:val="00D87145"/>
    <w:rsid w:val="00D9366C"/>
    <w:rsid w:val="00D94812"/>
    <w:rsid w:val="00D97B3B"/>
    <w:rsid w:val="00DA236F"/>
    <w:rsid w:val="00DA23B0"/>
    <w:rsid w:val="00DA61A3"/>
    <w:rsid w:val="00DB258D"/>
    <w:rsid w:val="00DB583C"/>
    <w:rsid w:val="00DC5051"/>
    <w:rsid w:val="00DC6E40"/>
    <w:rsid w:val="00DD0519"/>
    <w:rsid w:val="00DD06E9"/>
    <w:rsid w:val="00DD0DAC"/>
    <w:rsid w:val="00DD1445"/>
    <w:rsid w:val="00DD1ACA"/>
    <w:rsid w:val="00DD2FFD"/>
    <w:rsid w:val="00DD4137"/>
    <w:rsid w:val="00DD674F"/>
    <w:rsid w:val="00DD7814"/>
    <w:rsid w:val="00DE076A"/>
    <w:rsid w:val="00DE1702"/>
    <w:rsid w:val="00DE1E86"/>
    <w:rsid w:val="00DE5210"/>
    <w:rsid w:val="00DE57B1"/>
    <w:rsid w:val="00DE5835"/>
    <w:rsid w:val="00DE5D5E"/>
    <w:rsid w:val="00DE60C6"/>
    <w:rsid w:val="00DE791F"/>
    <w:rsid w:val="00DF02F2"/>
    <w:rsid w:val="00DF1040"/>
    <w:rsid w:val="00DF1B3F"/>
    <w:rsid w:val="00E00E18"/>
    <w:rsid w:val="00E0147B"/>
    <w:rsid w:val="00E10110"/>
    <w:rsid w:val="00E10F54"/>
    <w:rsid w:val="00E11877"/>
    <w:rsid w:val="00E12164"/>
    <w:rsid w:val="00E1314F"/>
    <w:rsid w:val="00E13C2C"/>
    <w:rsid w:val="00E16125"/>
    <w:rsid w:val="00E2097E"/>
    <w:rsid w:val="00E21017"/>
    <w:rsid w:val="00E24018"/>
    <w:rsid w:val="00E24291"/>
    <w:rsid w:val="00E2592B"/>
    <w:rsid w:val="00E27302"/>
    <w:rsid w:val="00E31DFC"/>
    <w:rsid w:val="00E324DE"/>
    <w:rsid w:val="00E33509"/>
    <w:rsid w:val="00E35780"/>
    <w:rsid w:val="00E4050F"/>
    <w:rsid w:val="00E42DB2"/>
    <w:rsid w:val="00E42F6B"/>
    <w:rsid w:val="00E4307E"/>
    <w:rsid w:val="00E4399F"/>
    <w:rsid w:val="00E43E36"/>
    <w:rsid w:val="00E46993"/>
    <w:rsid w:val="00E54B14"/>
    <w:rsid w:val="00E61B22"/>
    <w:rsid w:val="00E65ADD"/>
    <w:rsid w:val="00E663F0"/>
    <w:rsid w:val="00E67533"/>
    <w:rsid w:val="00E746D8"/>
    <w:rsid w:val="00E747AE"/>
    <w:rsid w:val="00E75936"/>
    <w:rsid w:val="00E7663B"/>
    <w:rsid w:val="00E76FE5"/>
    <w:rsid w:val="00E801E1"/>
    <w:rsid w:val="00E81894"/>
    <w:rsid w:val="00E82456"/>
    <w:rsid w:val="00E84892"/>
    <w:rsid w:val="00E85674"/>
    <w:rsid w:val="00E859D5"/>
    <w:rsid w:val="00E90EE1"/>
    <w:rsid w:val="00E93109"/>
    <w:rsid w:val="00E93AA8"/>
    <w:rsid w:val="00E94EEE"/>
    <w:rsid w:val="00E94F02"/>
    <w:rsid w:val="00E96E5F"/>
    <w:rsid w:val="00E96FC2"/>
    <w:rsid w:val="00E97070"/>
    <w:rsid w:val="00E97F1A"/>
    <w:rsid w:val="00EA28C8"/>
    <w:rsid w:val="00EA3D0D"/>
    <w:rsid w:val="00EA4F20"/>
    <w:rsid w:val="00EA500A"/>
    <w:rsid w:val="00EA579D"/>
    <w:rsid w:val="00EA5922"/>
    <w:rsid w:val="00EB0530"/>
    <w:rsid w:val="00EB17E9"/>
    <w:rsid w:val="00EB1C6A"/>
    <w:rsid w:val="00EB5A71"/>
    <w:rsid w:val="00EB5CBA"/>
    <w:rsid w:val="00EB6E03"/>
    <w:rsid w:val="00EC1E57"/>
    <w:rsid w:val="00EC543F"/>
    <w:rsid w:val="00ED2E3D"/>
    <w:rsid w:val="00EE1880"/>
    <w:rsid w:val="00EE1AD5"/>
    <w:rsid w:val="00EF5515"/>
    <w:rsid w:val="00F00165"/>
    <w:rsid w:val="00F01FA2"/>
    <w:rsid w:val="00F0399D"/>
    <w:rsid w:val="00F05308"/>
    <w:rsid w:val="00F063F8"/>
    <w:rsid w:val="00F071BC"/>
    <w:rsid w:val="00F1077D"/>
    <w:rsid w:val="00F13C57"/>
    <w:rsid w:val="00F14E14"/>
    <w:rsid w:val="00F14FEE"/>
    <w:rsid w:val="00F1628F"/>
    <w:rsid w:val="00F16F41"/>
    <w:rsid w:val="00F17429"/>
    <w:rsid w:val="00F17430"/>
    <w:rsid w:val="00F219E1"/>
    <w:rsid w:val="00F21D8C"/>
    <w:rsid w:val="00F22C76"/>
    <w:rsid w:val="00F25834"/>
    <w:rsid w:val="00F3394C"/>
    <w:rsid w:val="00F33B43"/>
    <w:rsid w:val="00F401A4"/>
    <w:rsid w:val="00F40FD7"/>
    <w:rsid w:val="00F4232A"/>
    <w:rsid w:val="00F45A40"/>
    <w:rsid w:val="00F46D85"/>
    <w:rsid w:val="00F4790D"/>
    <w:rsid w:val="00F5042B"/>
    <w:rsid w:val="00F51BA0"/>
    <w:rsid w:val="00F5775D"/>
    <w:rsid w:val="00F6209C"/>
    <w:rsid w:val="00F6273A"/>
    <w:rsid w:val="00F63606"/>
    <w:rsid w:val="00F65110"/>
    <w:rsid w:val="00F65948"/>
    <w:rsid w:val="00F65F73"/>
    <w:rsid w:val="00F73E9F"/>
    <w:rsid w:val="00F777F4"/>
    <w:rsid w:val="00F820A2"/>
    <w:rsid w:val="00F82279"/>
    <w:rsid w:val="00F82B7E"/>
    <w:rsid w:val="00F837F7"/>
    <w:rsid w:val="00F868A8"/>
    <w:rsid w:val="00F87897"/>
    <w:rsid w:val="00F933B1"/>
    <w:rsid w:val="00F95752"/>
    <w:rsid w:val="00FA0CDD"/>
    <w:rsid w:val="00FA36E4"/>
    <w:rsid w:val="00FA387C"/>
    <w:rsid w:val="00FA4B19"/>
    <w:rsid w:val="00FA7C8E"/>
    <w:rsid w:val="00FB04F7"/>
    <w:rsid w:val="00FB1C15"/>
    <w:rsid w:val="00FB25C3"/>
    <w:rsid w:val="00FB29F9"/>
    <w:rsid w:val="00FB6348"/>
    <w:rsid w:val="00FB6467"/>
    <w:rsid w:val="00FC0292"/>
    <w:rsid w:val="00FC06A3"/>
    <w:rsid w:val="00FC16AD"/>
    <w:rsid w:val="00FC218A"/>
    <w:rsid w:val="00FC3C1C"/>
    <w:rsid w:val="00FC42FE"/>
    <w:rsid w:val="00FC65EA"/>
    <w:rsid w:val="00FC6B27"/>
    <w:rsid w:val="00FD065F"/>
    <w:rsid w:val="00FD1C78"/>
    <w:rsid w:val="00FE073A"/>
    <w:rsid w:val="00FE2059"/>
    <w:rsid w:val="00FE2227"/>
    <w:rsid w:val="00FE6500"/>
    <w:rsid w:val="00FF3044"/>
    <w:rsid w:val="00FF669D"/>
    <w:rsid w:val="00FF718F"/>
    <w:rsid w:val="25D3D45B"/>
    <w:rsid w:val="2B4BE751"/>
    <w:rsid w:val="2FB08217"/>
    <w:rsid w:val="3223B444"/>
    <w:rsid w:val="3E1D9522"/>
    <w:rsid w:val="3FE1EF02"/>
    <w:rsid w:val="47D71AB2"/>
    <w:rsid w:val="5AA8FD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A53FC9"/>
  <w15:docId w15:val="{BAA95E15-73DB-4CCD-A690-96702E3F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B75"/>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customStyle="1" w:styleId="msonormalcxspmiddle">
    <w:name w:val="msonormalcxspmiddle"/>
    <w:basedOn w:val="Normal"/>
    <w:rsid w:val="002B710F"/>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rsid w:val="00BA325D"/>
    <w:tblPr/>
  </w:style>
  <w:style w:type="paragraph" w:styleId="BalloonText">
    <w:name w:val="Balloon Text"/>
    <w:basedOn w:val="Normal"/>
    <w:link w:val="BalloonTextChar"/>
    <w:rsid w:val="00172FF2"/>
    <w:rPr>
      <w:rFonts w:ascii="Tahoma" w:hAnsi="Tahoma" w:cs="Tahoma"/>
      <w:sz w:val="16"/>
      <w:szCs w:val="16"/>
    </w:rPr>
  </w:style>
  <w:style w:type="character" w:customStyle="1" w:styleId="BalloonTextChar">
    <w:name w:val="Balloon Text Char"/>
    <w:basedOn w:val="DefaultParagraphFont"/>
    <w:link w:val="BalloonText"/>
    <w:rsid w:val="00172FF2"/>
    <w:rPr>
      <w:rFonts w:ascii="Tahoma" w:eastAsia="Calibri" w:hAnsi="Tahoma" w:cs="Tahoma"/>
      <w:color w:val="000000"/>
      <w:sz w:val="16"/>
      <w:szCs w:val="16"/>
    </w:rPr>
  </w:style>
  <w:style w:type="character" w:styleId="PlaceholderText">
    <w:name w:val="Placeholder Text"/>
    <w:basedOn w:val="DefaultParagraphFont"/>
    <w:uiPriority w:val="99"/>
    <w:semiHidden/>
    <w:rsid w:val="00172FF2"/>
    <w:rPr>
      <w:color w:val="808080"/>
    </w:rPr>
  </w:style>
  <w:style w:type="paragraph" w:styleId="Header">
    <w:name w:val="header"/>
    <w:basedOn w:val="Normal"/>
    <w:link w:val="HeaderChar"/>
    <w:rsid w:val="00215700"/>
    <w:pPr>
      <w:tabs>
        <w:tab w:val="center" w:pos="4680"/>
        <w:tab w:val="right" w:pos="9360"/>
      </w:tabs>
    </w:pPr>
  </w:style>
  <w:style w:type="character" w:customStyle="1" w:styleId="HeaderChar">
    <w:name w:val="Header Char"/>
    <w:basedOn w:val="DefaultParagraphFont"/>
    <w:link w:val="Header"/>
    <w:rsid w:val="00215700"/>
    <w:rPr>
      <w:rFonts w:ascii="Calibri" w:eastAsia="Calibri" w:hAnsi="Calibri" w:cs="Calibri"/>
      <w:color w:val="000000"/>
      <w:sz w:val="22"/>
      <w:szCs w:val="22"/>
    </w:rPr>
  </w:style>
  <w:style w:type="paragraph" w:styleId="Footer">
    <w:name w:val="footer"/>
    <w:basedOn w:val="Normal"/>
    <w:link w:val="FooterChar"/>
    <w:uiPriority w:val="99"/>
    <w:rsid w:val="00215700"/>
    <w:pPr>
      <w:tabs>
        <w:tab w:val="center" w:pos="4680"/>
        <w:tab w:val="right" w:pos="9360"/>
      </w:tabs>
    </w:pPr>
  </w:style>
  <w:style w:type="character" w:customStyle="1" w:styleId="FooterChar">
    <w:name w:val="Footer Char"/>
    <w:basedOn w:val="DefaultParagraphFont"/>
    <w:link w:val="Footer"/>
    <w:uiPriority w:val="99"/>
    <w:rsid w:val="00215700"/>
    <w:rPr>
      <w:rFonts w:ascii="Calibri" w:eastAsia="Calibri" w:hAnsi="Calibri" w:cs="Calibri"/>
      <w:color w:val="000000"/>
      <w:sz w:val="22"/>
      <w:szCs w:val="22"/>
    </w:rPr>
  </w:style>
  <w:style w:type="paragraph" w:styleId="ListParagraph">
    <w:name w:val="List Paragraph"/>
    <w:basedOn w:val="Normal"/>
    <w:uiPriority w:val="99"/>
    <w:qFormat/>
    <w:rsid w:val="00397119"/>
    <w:pPr>
      <w:ind w:left="720"/>
      <w:contextualSpacing/>
    </w:pPr>
  </w:style>
  <w:style w:type="character" w:styleId="CommentReference">
    <w:name w:val="annotation reference"/>
    <w:basedOn w:val="DefaultParagraphFont"/>
    <w:rsid w:val="00DF02F2"/>
    <w:rPr>
      <w:sz w:val="18"/>
      <w:szCs w:val="18"/>
    </w:rPr>
  </w:style>
  <w:style w:type="paragraph" w:styleId="CommentText">
    <w:name w:val="annotation text"/>
    <w:basedOn w:val="Normal"/>
    <w:link w:val="CommentTextChar"/>
    <w:rsid w:val="00DF02F2"/>
    <w:rPr>
      <w:sz w:val="24"/>
      <w:szCs w:val="24"/>
    </w:rPr>
  </w:style>
  <w:style w:type="character" w:customStyle="1" w:styleId="CommentTextChar">
    <w:name w:val="Comment Text Char"/>
    <w:basedOn w:val="DefaultParagraphFont"/>
    <w:link w:val="CommentText"/>
    <w:rsid w:val="00DF02F2"/>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DF02F2"/>
    <w:rPr>
      <w:b/>
      <w:bCs/>
      <w:sz w:val="20"/>
      <w:szCs w:val="20"/>
    </w:rPr>
  </w:style>
  <w:style w:type="character" w:customStyle="1" w:styleId="CommentSubjectChar">
    <w:name w:val="Comment Subject Char"/>
    <w:basedOn w:val="CommentTextChar"/>
    <w:link w:val="CommentSubject"/>
    <w:rsid w:val="00DF02F2"/>
    <w:rPr>
      <w:rFonts w:ascii="Calibri" w:eastAsia="Calibri" w:hAnsi="Calibri" w:cs="Calibri"/>
      <w:b/>
      <w:bCs/>
      <w:color w:val="000000"/>
      <w:sz w:val="24"/>
      <w:szCs w:val="24"/>
    </w:rPr>
  </w:style>
  <w:style w:type="character" w:styleId="Hyperlink">
    <w:name w:val="Hyperlink"/>
    <w:basedOn w:val="DefaultParagraphFont"/>
    <w:rsid w:val="00F17430"/>
    <w:rPr>
      <w:color w:val="0000FF" w:themeColor="hyperlink"/>
      <w:u w:val="single"/>
    </w:rPr>
  </w:style>
  <w:style w:type="character" w:styleId="PageNumber">
    <w:name w:val="page number"/>
    <w:basedOn w:val="DefaultParagraphFont"/>
    <w:rsid w:val="009E45AC"/>
  </w:style>
  <w:style w:type="paragraph" w:styleId="NoSpacing">
    <w:name w:val="No Spacing"/>
    <w:uiPriority w:val="1"/>
    <w:qFormat/>
    <w:rsid w:val="00A779F0"/>
    <w:rPr>
      <w:rFonts w:ascii="Calibri" w:eastAsia="Calibri" w:hAnsi="Calibri" w:cs="Calibri"/>
      <w:color w:val="000000"/>
      <w:sz w:val="22"/>
      <w:szCs w:val="22"/>
    </w:rPr>
  </w:style>
  <w:style w:type="character" w:styleId="Strong">
    <w:name w:val="Strong"/>
    <w:uiPriority w:val="22"/>
    <w:qFormat/>
    <w:rsid w:val="00901A4E"/>
    <w:rPr>
      <w:b/>
      <w:bCs/>
    </w:rPr>
  </w:style>
  <w:style w:type="paragraph" w:customStyle="1" w:styleId="Normal1">
    <w:name w:val="Normal1"/>
    <w:rsid w:val="00EB5A71"/>
    <w:rPr>
      <w:color w:val="000000"/>
      <w:sz w:val="24"/>
      <w:szCs w:val="24"/>
    </w:rPr>
  </w:style>
  <w:style w:type="paragraph" w:customStyle="1" w:styleId="Default">
    <w:name w:val="Default"/>
    <w:rsid w:val="00DF1B3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F868A8"/>
    <w:rPr>
      <w:rFonts w:ascii="Calibri" w:eastAsia="Calibri" w:hAnsi="Calibri" w:cs="Calibri"/>
      <w:color w:val="000000"/>
      <w:sz w:val="22"/>
      <w:szCs w:val="22"/>
    </w:rPr>
  </w:style>
  <w:style w:type="character" w:customStyle="1" w:styleId="wacimagecontainer">
    <w:name w:val="wacimagecontainer"/>
    <w:basedOn w:val="DefaultParagraphFont"/>
    <w:rsid w:val="009C129E"/>
  </w:style>
  <w:style w:type="table" w:customStyle="1" w:styleId="TableGrid1">
    <w:name w:val="Table Grid1"/>
    <w:basedOn w:val="TableNormal"/>
    <w:next w:val="TableGrid"/>
    <w:rsid w:val="006E5928"/>
    <w:tblPr/>
  </w:style>
  <w:style w:type="table" w:customStyle="1" w:styleId="TableGrid2">
    <w:name w:val="Table Grid2"/>
    <w:basedOn w:val="TableNormal"/>
    <w:next w:val="TableGrid"/>
    <w:rsid w:val="00C544C8"/>
    <w:tblPr/>
  </w:style>
  <w:style w:type="paragraph" w:customStyle="1" w:styleId="paragraph">
    <w:name w:val="paragraph"/>
    <w:basedOn w:val="Normal"/>
    <w:rsid w:val="00E84892"/>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84892"/>
  </w:style>
  <w:style w:type="character" w:customStyle="1" w:styleId="eop">
    <w:name w:val="eop"/>
    <w:basedOn w:val="DefaultParagraphFont"/>
    <w:rsid w:val="00E84892"/>
  </w:style>
  <w:style w:type="paragraph" w:styleId="NormalWeb">
    <w:name w:val="Normal (Web)"/>
    <w:basedOn w:val="Normal"/>
    <w:uiPriority w:val="99"/>
    <w:semiHidden/>
    <w:unhideWhenUsed/>
    <w:rsid w:val="00580DF4"/>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580DF4"/>
    <w:rPr>
      <w:i/>
      <w:iCs/>
    </w:rPr>
  </w:style>
  <w:style w:type="character" w:styleId="UnresolvedMention">
    <w:name w:val="Unresolved Mention"/>
    <w:basedOn w:val="DefaultParagraphFont"/>
    <w:uiPriority w:val="99"/>
    <w:semiHidden/>
    <w:unhideWhenUsed/>
    <w:rsid w:val="0031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9982">
      <w:bodyDiv w:val="1"/>
      <w:marLeft w:val="0"/>
      <w:marRight w:val="0"/>
      <w:marTop w:val="0"/>
      <w:marBottom w:val="0"/>
      <w:divBdr>
        <w:top w:val="none" w:sz="0" w:space="0" w:color="auto"/>
        <w:left w:val="none" w:sz="0" w:space="0" w:color="auto"/>
        <w:bottom w:val="none" w:sz="0" w:space="0" w:color="auto"/>
        <w:right w:val="none" w:sz="0" w:space="0" w:color="auto"/>
      </w:divBdr>
      <w:divsChild>
        <w:div w:id="1242518484">
          <w:marLeft w:val="0"/>
          <w:marRight w:val="0"/>
          <w:marTop w:val="0"/>
          <w:marBottom w:val="0"/>
          <w:divBdr>
            <w:top w:val="none" w:sz="0" w:space="0" w:color="auto"/>
            <w:left w:val="none" w:sz="0" w:space="0" w:color="auto"/>
            <w:bottom w:val="none" w:sz="0" w:space="0" w:color="auto"/>
            <w:right w:val="none" w:sz="0" w:space="0" w:color="auto"/>
          </w:divBdr>
        </w:div>
      </w:divsChild>
    </w:div>
    <w:div w:id="90245028">
      <w:bodyDiv w:val="1"/>
      <w:marLeft w:val="0"/>
      <w:marRight w:val="0"/>
      <w:marTop w:val="0"/>
      <w:marBottom w:val="0"/>
      <w:divBdr>
        <w:top w:val="none" w:sz="0" w:space="0" w:color="auto"/>
        <w:left w:val="none" w:sz="0" w:space="0" w:color="auto"/>
        <w:bottom w:val="none" w:sz="0" w:space="0" w:color="auto"/>
        <w:right w:val="none" w:sz="0" w:space="0" w:color="auto"/>
      </w:divBdr>
    </w:div>
    <w:div w:id="108621808">
      <w:bodyDiv w:val="1"/>
      <w:marLeft w:val="0"/>
      <w:marRight w:val="0"/>
      <w:marTop w:val="0"/>
      <w:marBottom w:val="0"/>
      <w:divBdr>
        <w:top w:val="none" w:sz="0" w:space="0" w:color="auto"/>
        <w:left w:val="none" w:sz="0" w:space="0" w:color="auto"/>
        <w:bottom w:val="none" w:sz="0" w:space="0" w:color="auto"/>
        <w:right w:val="none" w:sz="0" w:space="0" w:color="auto"/>
      </w:divBdr>
    </w:div>
    <w:div w:id="114908929">
      <w:bodyDiv w:val="1"/>
      <w:marLeft w:val="0"/>
      <w:marRight w:val="0"/>
      <w:marTop w:val="0"/>
      <w:marBottom w:val="0"/>
      <w:divBdr>
        <w:top w:val="none" w:sz="0" w:space="0" w:color="auto"/>
        <w:left w:val="none" w:sz="0" w:space="0" w:color="auto"/>
        <w:bottom w:val="none" w:sz="0" w:space="0" w:color="auto"/>
        <w:right w:val="none" w:sz="0" w:space="0" w:color="auto"/>
      </w:divBdr>
    </w:div>
    <w:div w:id="152918183">
      <w:bodyDiv w:val="1"/>
      <w:marLeft w:val="0"/>
      <w:marRight w:val="0"/>
      <w:marTop w:val="0"/>
      <w:marBottom w:val="0"/>
      <w:divBdr>
        <w:top w:val="none" w:sz="0" w:space="0" w:color="auto"/>
        <w:left w:val="none" w:sz="0" w:space="0" w:color="auto"/>
        <w:bottom w:val="none" w:sz="0" w:space="0" w:color="auto"/>
        <w:right w:val="none" w:sz="0" w:space="0" w:color="auto"/>
      </w:divBdr>
    </w:div>
    <w:div w:id="232862553">
      <w:bodyDiv w:val="1"/>
      <w:marLeft w:val="0"/>
      <w:marRight w:val="0"/>
      <w:marTop w:val="0"/>
      <w:marBottom w:val="0"/>
      <w:divBdr>
        <w:top w:val="none" w:sz="0" w:space="0" w:color="auto"/>
        <w:left w:val="none" w:sz="0" w:space="0" w:color="auto"/>
        <w:bottom w:val="none" w:sz="0" w:space="0" w:color="auto"/>
        <w:right w:val="none" w:sz="0" w:space="0" w:color="auto"/>
      </w:divBdr>
      <w:divsChild>
        <w:div w:id="1385715127">
          <w:marLeft w:val="0"/>
          <w:marRight w:val="0"/>
          <w:marTop w:val="0"/>
          <w:marBottom w:val="0"/>
          <w:divBdr>
            <w:top w:val="none" w:sz="0" w:space="0" w:color="auto"/>
            <w:left w:val="none" w:sz="0" w:space="0" w:color="auto"/>
            <w:bottom w:val="none" w:sz="0" w:space="0" w:color="auto"/>
            <w:right w:val="none" w:sz="0" w:space="0" w:color="auto"/>
          </w:divBdr>
        </w:div>
        <w:div w:id="1923759091">
          <w:marLeft w:val="0"/>
          <w:marRight w:val="0"/>
          <w:marTop w:val="0"/>
          <w:marBottom w:val="0"/>
          <w:divBdr>
            <w:top w:val="none" w:sz="0" w:space="0" w:color="auto"/>
            <w:left w:val="none" w:sz="0" w:space="0" w:color="auto"/>
            <w:bottom w:val="none" w:sz="0" w:space="0" w:color="auto"/>
            <w:right w:val="none" w:sz="0" w:space="0" w:color="auto"/>
          </w:divBdr>
        </w:div>
        <w:div w:id="2035229872">
          <w:marLeft w:val="0"/>
          <w:marRight w:val="0"/>
          <w:marTop w:val="0"/>
          <w:marBottom w:val="0"/>
          <w:divBdr>
            <w:top w:val="none" w:sz="0" w:space="0" w:color="auto"/>
            <w:left w:val="none" w:sz="0" w:space="0" w:color="auto"/>
            <w:bottom w:val="none" w:sz="0" w:space="0" w:color="auto"/>
            <w:right w:val="none" w:sz="0" w:space="0" w:color="auto"/>
          </w:divBdr>
        </w:div>
      </w:divsChild>
    </w:div>
    <w:div w:id="335227902">
      <w:bodyDiv w:val="1"/>
      <w:marLeft w:val="0"/>
      <w:marRight w:val="0"/>
      <w:marTop w:val="0"/>
      <w:marBottom w:val="0"/>
      <w:divBdr>
        <w:top w:val="none" w:sz="0" w:space="0" w:color="auto"/>
        <w:left w:val="none" w:sz="0" w:space="0" w:color="auto"/>
        <w:bottom w:val="none" w:sz="0" w:space="0" w:color="auto"/>
        <w:right w:val="none" w:sz="0" w:space="0" w:color="auto"/>
      </w:divBdr>
    </w:div>
    <w:div w:id="418723757">
      <w:bodyDiv w:val="1"/>
      <w:marLeft w:val="0"/>
      <w:marRight w:val="0"/>
      <w:marTop w:val="0"/>
      <w:marBottom w:val="0"/>
      <w:divBdr>
        <w:top w:val="none" w:sz="0" w:space="0" w:color="auto"/>
        <w:left w:val="none" w:sz="0" w:space="0" w:color="auto"/>
        <w:bottom w:val="none" w:sz="0" w:space="0" w:color="auto"/>
        <w:right w:val="none" w:sz="0" w:space="0" w:color="auto"/>
      </w:divBdr>
      <w:divsChild>
        <w:div w:id="379132947">
          <w:marLeft w:val="0"/>
          <w:marRight w:val="0"/>
          <w:marTop w:val="0"/>
          <w:marBottom w:val="0"/>
          <w:divBdr>
            <w:top w:val="none" w:sz="0" w:space="0" w:color="auto"/>
            <w:left w:val="none" w:sz="0" w:space="0" w:color="auto"/>
            <w:bottom w:val="none" w:sz="0" w:space="0" w:color="auto"/>
            <w:right w:val="none" w:sz="0" w:space="0" w:color="auto"/>
          </w:divBdr>
          <w:divsChild>
            <w:div w:id="1340890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0095655">
      <w:bodyDiv w:val="1"/>
      <w:marLeft w:val="0"/>
      <w:marRight w:val="0"/>
      <w:marTop w:val="0"/>
      <w:marBottom w:val="0"/>
      <w:divBdr>
        <w:top w:val="none" w:sz="0" w:space="0" w:color="auto"/>
        <w:left w:val="none" w:sz="0" w:space="0" w:color="auto"/>
        <w:bottom w:val="none" w:sz="0" w:space="0" w:color="auto"/>
        <w:right w:val="none" w:sz="0" w:space="0" w:color="auto"/>
      </w:divBdr>
      <w:divsChild>
        <w:div w:id="152902453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524827922">
      <w:bodyDiv w:val="1"/>
      <w:marLeft w:val="0"/>
      <w:marRight w:val="0"/>
      <w:marTop w:val="0"/>
      <w:marBottom w:val="0"/>
      <w:divBdr>
        <w:top w:val="none" w:sz="0" w:space="0" w:color="auto"/>
        <w:left w:val="none" w:sz="0" w:space="0" w:color="auto"/>
        <w:bottom w:val="none" w:sz="0" w:space="0" w:color="auto"/>
        <w:right w:val="none" w:sz="0" w:space="0" w:color="auto"/>
      </w:divBdr>
    </w:div>
    <w:div w:id="545021107">
      <w:bodyDiv w:val="1"/>
      <w:marLeft w:val="0"/>
      <w:marRight w:val="0"/>
      <w:marTop w:val="0"/>
      <w:marBottom w:val="0"/>
      <w:divBdr>
        <w:top w:val="none" w:sz="0" w:space="0" w:color="auto"/>
        <w:left w:val="none" w:sz="0" w:space="0" w:color="auto"/>
        <w:bottom w:val="none" w:sz="0" w:space="0" w:color="auto"/>
        <w:right w:val="none" w:sz="0" w:space="0" w:color="auto"/>
      </w:divBdr>
    </w:div>
    <w:div w:id="551621947">
      <w:bodyDiv w:val="1"/>
      <w:marLeft w:val="0"/>
      <w:marRight w:val="0"/>
      <w:marTop w:val="0"/>
      <w:marBottom w:val="0"/>
      <w:divBdr>
        <w:top w:val="none" w:sz="0" w:space="0" w:color="auto"/>
        <w:left w:val="none" w:sz="0" w:space="0" w:color="auto"/>
        <w:bottom w:val="none" w:sz="0" w:space="0" w:color="auto"/>
        <w:right w:val="none" w:sz="0" w:space="0" w:color="auto"/>
      </w:divBdr>
    </w:div>
    <w:div w:id="607591279">
      <w:bodyDiv w:val="1"/>
      <w:marLeft w:val="0"/>
      <w:marRight w:val="0"/>
      <w:marTop w:val="0"/>
      <w:marBottom w:val="0"/>
      <w:divBdr>
        <w:top w:val="none" w:sz="0" w:space="0" w:color="auto"/>
        <w:left w:val="none" w:sz="0" w:space="0" w:color="auto"/>
        <w:bottom w:val="none" w:sz="0" w:space="0" w:color="auto"/>
        <w:right w:val="none" w:sz="0" w:space="0" w:color="auto"/>
      </w:divBdr>
    </w:div>
    <w:div w:id="635381694">
      <w:bodyDiv w:val="1"/>
      <w:marLeft w:val="0"/>
      <w:marRight w:val="0"/>
      <w:marTop w:val="0"/>
      <w:marBottom w:val="0"/>
      <w:divBdr>
        <w:top w:val="none" w:sz="0" w:space="0" w:color="auto"/>
        <w:left w:val="none" w:sz="0" w:space="0" w:color="auto"/>
        <w:bottom w:val="none" w:sz="0" w:space="0" w:color="auto"/>
        <w:right w:val="none" w:sz="0" w:space="0" w:color="auto"/>
      </w:divBdr>
    </w:div>
    <w:div w:id="748582378">
      <w:bodyDiv w:val="1"/>
      <w:marLeft w:val="0"/>
      <w:marRight w:val="0"/>
      <w:marTop w:val="0"/>
      <w:marBottom w:val="0"/>
      <w:divBdr>
        <w:top w:val="none" w:sz="0" w:space="0" w:color="auto"/>
        <w:left w:val="none" w:sz="0" w:space="0" w:color="auto"/>
        <w:bottom w:val="none" w:sz="0" w:space="0" w:color="auto"/>
        <w:right w:val="none" w:sz="0" w:space="0" w:color="auto"/>
      </w:divBdr>
      <w:divsChild>
        <w:div w:id="1154838817">
          <w:marLeft w:val="0"/>
          <w:marRight w:val="0"/>
          <w:marTop w:val="0"/>
          <w:marBottom w:val="0"/>
          <w:divBdr>
            <w:top w:val="none" w:sz="0" w:space="0" w:color="auto"/>
            <w:left w:val="none" w:sz="0" w:space="0" w:color="auto"/>
            <w:bottom w:val="none" w:sz="0" w:space="0" w:color="auto"/>
            <w:right w:val="none" w:sz="0" w:space="0" w:color="auto"/>
          </w:divBdr>
        </w:div>
      </w:divsChild>
    </w:div>
    <w:div w:id="758065248">
      <w:bodyDiv w:val="1"/>
      <w:marLeft w:val="0"/>
      <w:marRight w:val="0"/>
      <w:marTop w:val="0"/>
      <w:marBottom w:val="0"/>
      <w:divBdr>
        <w:top w:val="none" w:sz="0" w:space="0" w:color="auto"/>
        <w:left w:val="none" w:sz="0" w:space="0" w:color="auto"/>
        <w:bottom w:val="none" w:sz="0" w:space="0" w:color="auto"/>
        <w:right w:val="none" w:sz="0" w:space="0" w:color="auto"/>
      </w:divBdr>
      <w:divsChild>
        <w:div w:id="619608991">
          <w:marLeft w:val="0"/>
          <w:marRight w:val="0"/>
          <w:marTop w:val="0"/>
          <w:marBottom w:val="0"/>
          <w:divBdr>
            <w:top w:val="none" w:sz="0" w:space="0" w:color="auto"/>
            <w:left w:val="none" w:sz="0" w:space="0" w:color="auto"/>
            <w:bottom w:val="none" w:sz="0" w:space="0" w:color="auto"/>
            <w:right w:val="none" w:sz="0" w:space="0" w:color="auto"/>
          </w:divBdr>
        </w:div>
        <w:div w:id="982001114">
          <w:marLeft w:val="0"/>
          <w:marRight w:val="0"/>
          <w:marTop w:val="0"/>
          <w:marBottom w:val="0"/>
          <w:divBdr>
            <w:top w:val="none" w:sz="0" w:space="0" w:color="auto"/>
            <w:left w:val="none" w:sz="0" w:space="0" w:color="auto"/>
            <w:bottom w:val="none" w:sz="0" w:space="0" w:color="auto"/>
            <w:right w:val="none" w:sz="0" w:space="0" w:color="auto"/>
          </w:divBdr>
        </w:div>
        <w:div w:id="1201433101">
          <w:marLeft w:val="0"/>
          <w:marRight w:val="0"/>
          <w:marTop w:val="0"/>
          <w:marBottom w:val="0"/>
          <w:divBdr>
            <w:top w:val="none" w:sz="0" w:space="0" w:color="auto"/>
            <w:left w:val="none" w:sz="0" w:space="0" w:color="auto"/>
            <w:bottom w:val="none" w:sz="0" w:space="0" w:color="auto"/>
            <w:right w:val="none" w:sz="0" w:space="0" w:color="auto"/>
          </w:divBdr>
        </w:div>
        <w:div w:id="1637023920">
          <w:marLeft w:val="0"/>
          <w:marRight w:val="0"/>
          <w:marTop w:val="0"/>
          <w:marBottom w:val="0"/>
          <w:divBdr>
            <w:top w:val="none" w:sz="0" w:space="0" w:color="auto"/>
            <w:left w:val="none" w:sz="0" w:space="0" w:color="auto"/>
            <w:bottom w:val="none" w:sz="0" w:space="0" w:color="auto"/>
            <w:right w:val="none" w:sz="0" w:space="0" w:color="auto"/>
          </w:divBdr>
        </w:div>
        <w:div w:id="1738939079">
          <w:marLeft w:val="0"/>
          <w:marRight w:val="0"/>
          <w:marTop w:val="0"/>
          <w:marBottom w:val="0"/>
          <w:divBdr>
            <w:top w:val="none" w:sz="0" w:space="0" w:color="auto"/>
            <w:left w:val="none" w:sz="0" w:space="0" w:color="auto"/>
            <w:bottom w:val="none" w:sz="0" w:space="0" w:color="auto"/>
            <w:right w:val="none" w:sz="0" w:space="0" w:color="auto"/>
          </w:divBdr>
        </w:div>
      </w:divsChild>
    </w:div>
    <w:div w:id="810290621">
      <w:bodyDiv w:val="1"/>
      <w:marLeft w:val="0"/>
      <w:marRight w:val="0"/>
      <w:marTop w:val="0"/>
      <w:marBottom w:val="0"/>
      <w:divBdr>
        <w:top w:val="none" w:sz="0" w:space="0" w:color="auto"/>
        <w:left w:val="none" w:sz="0" w:space="0" w:color="auto"/>
        <w:bottom w:val="none" w:sz="0" w:space="0" w:color="auto"/>
        <w:right w:val="none" w:sz="0" w:space="0" w:color="auto"/>
      </w:divBdr>
      <w:divsChild>
        <w:div w:id="33309155">
          <w:marLeft w:val="0"/>
          <w:marRight w:val="0"/>
          <w:marTop w:val="0"/>
          <w:marBottom w:val="0"/>
          <w:divBdr>
            <w:top w:val="none" w:sz="0" w:space="0" w:color="auto"/>
            <w:left w:val="none" w:sz="0" w:space="0" w:color="auto"/>
            <w:bottom w:val="none" w:sz="0" w:space="0" w:color="auto"/>
            <w:right w:val="none" w:sz="0" w:space="0" w:color="auto"/>
          </w:divBdr>
          <w:divsChild>
            <w:div w:id="1552575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5968789">
      <w:bodyDiv w:val="1"/>
      <w:marLeft w:val="0"/>
      <w:marRight w:val="0"/>
      <w:marTop w:val="0"/>
      <w:marBottom w:val="0"/>
      <w:divBdr>
        <w:top w:val="none" w:sz="0" w:space="0" w:color="auto"/>
        <w:left w:val="none" w:sz="0" w:space="0" w:color="auto"/>
        <w:bottom w:val="none" w:sz="0" w:space="0" w:color="auto"/>
        <w:right w:val="none" w:sz="0" w:space="0" w:color="auto"/>
      </w:divBdr>
    </w:div>
    <w:div w:id="904685364">
      <w:bodyDiv w:val="1"/>
      <w:marLeft w:val="0"/>
      <w:marRight w:val="0"/>
      <w:marTop w:val="0"/>
      <w:marBottom w:val="0"/>
      <w:divBdr>
        <w:top w:val="none" w:sz="0" w:space="0" w:color="auto"/>
        <w:left w:val="none" w:sz="0" w:space="0" w:color="auto"/>
        <w:bottom w:val="none" w:sz="0" w:space="0" w:color="auto"/>
        <w:right w:val="none" w:sz="0" w:space="0" w:color="auto"/>
      </w:divBdr>
    </w:div>
    <w:div w:id="914364444">
      <w:bodyDiv w:val="1"/>
      <w:marLeft w:val="0"/>
      <w:marRight w:val="0"/>
      <w:marTop w:val="0"/>
      <w:marBottom w:val="0"/>
      <w:divBdr>
        <w:top w:val="none" w:sz="0" w:space="0" w:color="auto"/>
        <w:left w:val="none" w:sz="0" w:space="0" w:color="auto"/>
        <w:bottom w:val="none" w:sz="0" w:space="0" w:color="auto"/>
        <w:right w:val="none" w:sz="0" w:space="0" w:color="auto"/>
      </w:divBdr>
      <w:divsChild>
        <w:div w:id="23218492">
          <w:marLeft w:val="0"/>
          <w:marRight w:val="0"/>
          <w:marTop w:val="0"/>
          <w:marBottom w:val="0"/>
          <w:divBdr>
            <w:top w:val="none" w:sz="0" w:space="0" w:color="auto"/>
            <w:left w:val="none" w:sz="0" w:space="0" w:color="auto"/>
            <w:bottom w:val="none" w:sz="0" w:space="0" w:color="auto"/>
            <w:right w:val="none" w:sz="0" w:space="0" w:color="auto"/>
          </w:divBdr>
          <w:divsChild>
            <w:div w:id="186063520">
              <w:marLeft w:val="0"/>
              <w:marRight w:val="0"/>
              <w:marTop w:val="0"/>
              <w:marBottom w:val="0"/>
              <w:divBdr>
                <w:top w:val="none" w:sz="0" w:space="0" w:color="auto"/>
                <w:left w:val="none" w:sz="0" w:space="0" w:color="auto"/>
                <w:bottom w:val="none" w:sz="0" w:space="0" w:color="auto"/>
                <w:right w:val="none" w:sz="0" w:space="0" w:color="auto"/>
              </w:divBdr>
            </w:div>
          </w:divsChild>
        </w:div>
        <w:div w:id="136268057">
          <w:marLeft w:val="0"/>
          <w:marRight w:val="0"/>
          <w:marTop w:val="0"/>
          <w:marBottom w:val="0"/>
          <w:divBdr>
            <w:top w:val="none" w:sz="0" w:space="0" w:color="auto"/>
            <w:left w:val="none" w:sz="0" w:space="0" w:color="auto"/>
            <w:bottom w:val="none" w:sz="0" w:space="0" w:color="auto"/>
            <w:right w:val="none" w:sz="0" w:space="0" w:color="auto"/>
          </w:divBdr>
          <w:divsChild>
            <w:div w:id="351151261">
              <w:marLeft w:val="0"/>
              <w:marRight w:val="0"/>
              <w:marTop w:val="0"/>
              <w:marBottom w:val="0"/>
              <w:divBdr>
                <w:top w:val="none" w:sz="0" w:space="0" w:color="auto"/>
                <w:left w:val="none" w:sz="0" w:space="0" w:color="auto"/>
                <w:bottom w:val="none" w:sz="0" w:space="0" w:color="auto"/>
                <w:right w:val="none" w:sz="0" w:space="0" w:color="auto"/>
              </w:divBdr>
            </w:div>
            <w:div w:id="700787328">
              <w:marLeft w:val="0"/>
              <w:marRight w:val="0"/>
              <w:marTop w:val="0"/>
              <w:marBottom w:val="0"/>
              <w:divBdr>
                <w:top w:val="none" w:sz="0" w:space="0" w:color="auto"/>
                <w:left w:val="none" w:sz="0" w:space="0" w:color="auto"/>
                <w:bottom w:val="none" w:sz="0" w:space="0" w:color="auto"/>
                <w:right w:val="none" w:sz="0" w:space="0" w:color="auto"/>
              </w:divBdr>
            </w:div>
            <w:div w:id="1062021156">
              <w:marLeft w:val="0"/>
              <w:marRight w:val="0"/>
              <w:marTop w:val="0"/>
              <w:marBottom w:val="0"/>
              <w:divBdr>
                <w:top w:val="none" w:sz="0" w:space="0" w:color="auto"/>
                <w:left w:val="none" w:sz="0" w:space="0" w:color="auto"/>
                <w:bottom w:val="none" w:sz="0" w:space="0" w:color="auto"/>
                <w:right w:val="none" w:sz="0" w:space="0" w:color="auto"/>
              </w:divBdr>
            </w:div>
            <w:div w:id="1949773689">
              <w:marLeft w:val="0"/>
              <w:marRight w:val="0"/>
              <w:marTop w:val="0"/>
              <w:marBottom w:val="0"/>
              <w:divBdr>
                <w:top w:val="none" w:sz="0" w:space="0" w:color="auto"/>
                <w:left w:val="none" w:sz="0" w:space="0" w:color="auto"/>
                <w:bottom w:val="none" w:sz="0" w:space="0" w:color="auto"/>
                <w:right w:val="none" w:sz="0" w:space="0" w:color="auto"/>
              </w:divBdr>
            </w:div>
          </w:divsChild>
        </w:div>
        <w:div w:id="153690168">
          <w:marLeft w:val="0"/>
          <w:marRight w:val="0"/>
          <w:marTop w:val="0"/>
          <w:marBottom w:val="0"/>
          <w:divBdr>
            <w:top w:val="none" w:sz="0" w:space="0" w:color="auto"/>
            <w:left w:val="none" w:sz="0" w:space="0" w:color="auto"/>
            <w:bottom w:val="none" w:sz="0" w:space="0" w:color="auto"/>
            <w:right w:val="none" w:sz="0" w:space="0" w:color="auto"/>
          </w:divBdr>
          <w:divsChild>
            <w:div w:id="429199715">
              <w:marLeft w:val="0"/>
              <w:marRight w:val="0"/>
              <w:marTop w:val="0"/>
              <w:marBottom w:val="0"/>
              <w:divBdr>
                <w:top w:val="none" w:sz="0" w:space="0" w:color="auto"/>
                <w:left w:val="none" w:sz="0" w:space="0" w:color="auto"/>
                <w:bottom w:val="none" w:sz="0" w:space="0" w:color="auto"/>
                <w:right w:val="none" w:sz="0" w:space="0" w:color="auto"/>
              </w:divBdr>
            </w:div>
          </w:divsChild>
        </w:div>
        <w:div w:id="282156082">
          <w:marLeft w:val="0"/>
          <w:marRight w:val="0"/>
          <w:marTop w:val="0"/>
          <w:marBottom w:val="0"/>
          <w:divBdr>
            <w:top w:val="none" w:sz="0" w:space="0" w:color="auto"/>
            <w:left w:val="none" w:sz="0" w:space="0" w:color="auto"/>
            <w:bottom w:val="none" w:sz="0" w:space="0" w:color="auto"/>
            <w:right w:val="none" w:sz="0" w:space="0" w:color="auto"/>
          </w:divBdr>
          <w:divsChild>
            <w:div w:id="645626655">
              <w:marLeft w:val="0"/>
              <w:marRight w:val="0"/>
              <w:marTop w:val="0"/>
              <w:marBottom w:val="0"/>
              <w:divBdr>
                <w:top w:val="none" w:sz="0" w:space="0" w:color="auto"/>
                <w:left w:val="none" w:sz="0" w:space="0" w:color="auto"/>
                <w:bottom w:val="none" w:sz="0" w:space="0" w:color="auto"/>
                <w:right w:val="none" w:sz="0" w:space="0" w:color="auto"/>
              </w:divBdr>
            </w:div>
            <w:div w:id="1653829244">
              <w:marLeft w:val="0"/>
              <w:marRight w:val="0"/>
              <w:marTop w:val="0"/>
              <w:marBottom w:val="0"/>
              <w:divBdr>
                <w:top w:val="none" w:sz="0" w:space="0" w:color="auto"/>
                <w:left w:val="none" w:sz="0" w:space="0" w:color="auto"/>
                <w:bottom w:val="none" w:sz="0" w:space="0" w:color="auto"/>
                <w:right w:val="none" w:sz="0" w:space="0" w:color="auto"/>
              </w:divBdr>
            </w:div>
          </w:divsChild>
        </w:div>
        <w:div w:id="1453984586">
          <w:marLeft w:val="0"/>
          <w:marRight w:val="0"/>
          <w:marTop w:val="0"/>
          <w:marBottom w:val="0"/>
          <w:divBdr>
            <w:top w:val="none" w:sz="0" w:space="0" w:color="auto"/>
            <w:left w:val="none" w:sz="0" w:space="0" w:color="auto"/>
            <w:bottom w:val="none" w:sz="0" w:space="0" w:color="auto"/>
            <w:right w:val="none" w:sz="0" w:space="0" w:color="auto"/>
          </w:divBdr>
          <w:divsChild>
            <w:div w:id="430049546">
              <w:marLeft w:val="0"/>
              <w:marRight w:val="0"/>
              <w:marTop w:val="0"/>
              <w:marBottom w:val="0"/>
              <w:divBdr>
                <w:top w:val="none" w:sz="0" w:space="0" w:color="auto"/>
                <w:left w:val="none" w:sz="0" w:space="0" w:color="auto"/>
                <w:bottom w:val="none" w:sz="0" w:space="0" w:color="auto"/>
                <w:right w:val="none" w:sz="0" w:space="0" w:color="auto"/>
              </w:divBdr>
            </w:div>
          </w:divsChild>
        </w:div>
        <w:div w:id="2043045492">
          <w:marLeft w:val="0"/>
          <w:marRight w:val="0"/>
          <w:marTop w:val="0"/>
          <w:marBottom w:val="0"/>
          <w:divBdr>
            <w:top w:val="none" w:sz="0" w:space="0" w:color="auto"/>
            <w:left w:val="none" w:sz="0" w:space="0" w:color="auto"/>
            <w:bottom w:val="none" w:sz="0" w:space="0" w:color="auto"/>
            <w:right w:val="none" w:sz="0" w:space="0" w:color="auto"/>
          </w:divBdr>
          <w:divsChild>
            <w:div w:id="3912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9383">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sChild>
        <w:div w:id="200666411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05419429">
      <w:bodyDiv w:val="1"/>
      <w:marLeft w:val="0"/>
      <w:marRight w:val="0"/>
      <w:marTop w:val="0"/>
      <w:marBottom w:val="0"/>
      <w:divBdr>
        <w:top w:val="none" w:sz="0" w:space="0" w:color="auto"/>
        <w:left w:val="none" w:sz="0" w:space="0" w:color="auto"/>
        <w:bottom w:val="none" w:sz="0" w:space="0" w:color="auto"/>
        <w:right w:val="none" w:sz="0" w:space="0" w:color="auto"/>
      </w:divBdr>
    </w:div>
    <w:div w:id="1150630904">
      <w:bodyDiv w:val="1"/>
      <w:marLeft w:val="0"/>
      <w:marRight w:val="0"/>
      <w:marTop w:val="0"/>
      <w:marBottom w:val="0"/>
      <w:divBdr>
        <w:top w:val="none" w:sz="0" w:space="0" w:color="auto"/>
        <w:left w:val="none" w:sz="0" w:space="0" w:color="auto"/>
        <w:bottom w:val="none" w:sz="0" w:space="0" w:color="auto"/>
        <w:right w:val="none" w:sz="0" w:space="0" w:color="auto"/>
      </w:divBdr>
    </w:div>
    <w:div w:id="1178273538">
      <w:bodyDiv w:val="1"/>
      <w:marLeft w:val="0"/>
      <w:marRight w:val="0"/>
      <w:marTop w:val="0"/>
      <w:marBottom w:val="0"/>
      <w:divBdr>
        <w:top w:val="none" w:sz="0" w:space="0" w:color="auto"/>
        <w:left w:val="none" w:sz="0" w:space="0" w:color="auto"/>
        <w:bottom w:val="none" w:sz="0" w:space="0" w:color="auto"/>
        <w:right w:val="none" w:sz="0" w:space="0" w:color="auto"/>
      </w:divBdr>
    </w:div>
    <w:div w:id="1243679409">
      <w:bodyDiv w:val="1"/>
      <w:marLeft w:val="0"/>
      <w:marRight w:val="0"/>
      <w:marTop w:val="0"/>
      <w:marBottom w:val="0"/>
      <w:divBdr>
        <w:top w:val="none" w:sz="0" w:space="0" w:color="auto"/>
        <w:left w:val="none" w:sz="0" w:space="0" w:color="auto"/>
        <w:bottom w:val="none" w:sz="0" w:space="0" w:color="auto"/>
        <w:right w:val="none" w:sz="0" w:space="0" w:color="auto"/>
      </w:divBdr>
    </w:div>
    <w:div w:id="1276136091">
      <w:bodyDiv w:val="1"/>
      <w:marLeft w:val="0"/>
      <w:marRight w:val="0"/>
      <w:marTop w:val="0"/>
      <w:marBottom w:val="0"/>
      <w:divBdr>
        <w:top w:val="none" w:sz="0" w:space="0" w:color="auto"/>
        <w:left w:val="none" w:sz="0" w:space="0" w:color="auto"/>
        <w:bottom w:val="none" w:sz="0" w:space="0" w:color="auto"/>
        <w:right w:val="none" w:sz="0" w:space="0" w:color="auto"/>
      </w:divBdr>
      <w:divsChild>
        <w:div w:id="765274256">
          <w:marLeft w:val="0"/>
          <w:marRight w:val="0"/>
          <w:marTop w:val="0"/>
          <w:marBottom w:val="0"/>
          <w:divBdr>
            <w:top w:val="none" w:sz="0" w:space="0" w:color="auto"/>
            <w:left w:val="none" w:sz="0" w:space="0" w:color="auto"/>
            <w:bottom w:val="none" w:sz="0" w:space="0" w:color="auto"/>
            <w:right w:val="none" w:sz="0" w:space="0" w:color="auto"/>
          </w:divBdr>
          <w:divsChild>
            <w:div w:id="312411771">
              <w:marLeft w:val="0"/>
              <w:marRight w:val="0"/>
              <w:marTop w:val="0"/>
              <w:marBottom w:val="0"/>
              <w:divBdr>
                <w:top w:val="none" w:sz="0" w:space="0" w:color="auto"/>
                <w:left w:val="none" w:sz="0" w:space="0" w:color="auto"/>
                <w:bottom w:val="none" w:sz="0" w:space="0" w:color="auto"/>
                <w:right w:val="none" w:sz="0" w:space="0" w:color="auto"/>
              </w:divBdr>
            </w:div>
          </w:divsChild>
        </w:div>
        <w:div w:id="769007203">
          <w:marLeft w:val="0"/>
          <w:marRight w:val="0"/>
          <w:marTop w:val="0"/>
          <w:marBottom w:val="0"/>
          <w:divBdr>
            <w:top w:val="none" w:sz="0" w:space="0" w:color="auto"/>
            <w:left w:val="none" w:sz="0" w:space="0" w:color="auto"/>
            <w:bottom w:val="none" w:sz="0" w:space="0" w:color="auto"/>
            <w:right w:val="none" w:sz="0" w:space="0" w:color="auto"/>
          </w:divBdr>
          <w:divsChild>
            <w:div w:id="101733336">
              <w:marLeft w:val="0"/>
              <w:marRight w:val="0"/>
              <w:marTop w:val="0"/>
              <w:marBottom w:val="0"/>
              <w:divBdr>
                <w:top w:val="none" w:sz="0" w:space="0" w:color="auto"/>
                <w:left w:val="none" w:sz="0" w:space="0" w:color="auto"/>
                <w:bottom w:val="none" w:sz="0" w:space="0" w:color="auto"/>
                <w:right w:val="none" w:sz="0" w:space="0" w:color="auto"/>
              </w:divBdr>
            </w:div>
          </w:divsChild>
        </w:div>
        <w:div w:id="868689018">
          <w:marLeft w:val="0"/>
          <w:marRight w:val="0"/>
          <w:marTop w:val="0"/>
          <w:marBottom w:val="0"/>
          <w:divBdr>
            <w:top w:val="none" w:sz="0" w:space="0" w:color="auto"/>
            <w:left w:val="none" w:sz="0" w:space="0" w:color="auto"/>
            <w:bottom w:val="none" w:sz="0" w:space="0" w:color="auto"/>
            <w:right w:val="none" w:sz="0" w:space="0" w:color="auto"/>
          </w:divBdr>
          <w:divsChild>
            <w:div w:id="1006513460">
              <w:marLeft w:val="0"/>
              <w:marRight w:val="0"/>
              <w:marTop w:val="0"/>
              <w:marBottom w:val="0"/>
              <w:divBdr>
                <w:top w:val="none" w:sz="0" w:space="0" w:color="auto"/>
                <w:left w:val="none" w:sz="0" w:space="0" w:color="auto"/>
                <w:bottom w:val="none" w:sz="0" w:space="0" w:color="auto"/>
                <w:right w:val="none" w:sz="0" w:space="0" w:color="auto"/>
              </w:divBdr>
            </w:div>
          </w:divsChild>
        </w:div>
        <w:div w:id="922031068">
          <w:marLeft w:val="0"/>
          <w:marRight w:val="0"/>
          <w:marTop w:val="0"/>
          <w:marBottom w:val="0"/>
          <w:divBdr>
            <w:top w:val="none" w:sz="0" w:space="0" w:color="auto"/>
            <w:left w:val="none" w:sz="0" w:space="0" w:color="auto"/>
            <w:bottom w:val="none" w:sz="0" w:space="0" w:color="auto"/>
            <w:right w:val="none" w:sz="0" w:space="0" w:color="auto"/>
          </w:divBdr>
          <w:divsChild>
            <w:div w:id="304356012">
              <w:marLeft w:val="0"/>
              <w:marRight w:val="0"/>
              <w:marTop w:val="0"/>
              <w:marBottom w:val="0"/>
              <w:divBdr>
                <w:top w:val="none" w:sz="0" w:space="0" w:color="auto"/>
                <w:left w:val="none" w:sz="0" w:space="0" w:color="auto"/>
                <w:bottom w:val="none" w:sz="0" w:space="0" w:color="auto"/>
                <w:right w:val="none" w:sz="0" w:space="0" w:color="auto"/>
              </w:divBdr>
            </w:div>
          </w:divsChild>
        </w:div>
        <w:div w:id="1549684135">
          <w:marLeft w:val="0"/>
          <w:marRight w:val="0"/>
          <w:marTop w:val="0"/>
          <w:marBottom w:val="0"/>
          <w:divBdr>
            <w:top w:val="none" w:sz="0" w:space="0" w:color="auto"/>
            <w:left w:val="none" w:sz="0" w:space="0" w:color="auto"/>
            <w:bottom w:val="none" w:sz="0" w:space="0" w:color="auto"/>
            <w:right w:val="none" w:sz="0" w:space="0" w:color="auto"/>
          </w:divBdr>
          <w:divsChild>
            <w:div w:id="2132356709">
              <w:marLeft w:val="0"/>
              <w:marRight w:val="0"/>
              <w:marTop w:val="0"/>
              <w:marBottom w:val="0"/>
              <w:divBdr>
                <w:top w:val="none" w:sz="0" w:space="0" w:color="auto"/>
                <w:left w:val="none" w:sz="0" w:space="0" w:color="auto"/>
                <w:bottom w:val="none" w:sz="0" w:space="0" w:color="auto"/>
                <w:right w:val="none" w:sz="0" w:space="0" w:color="auto"/>
              </w:divBdr>
            </w:div>
          </w:divsChild>
        </w:div>
        <w:div w:id="1578203373">
          <w:marLeft w:val="0"/>
          <w:marRight w:val="0"/>
          <w:marTop w:val="0"/>
          <w:marBottom w:val="0"/>
          <w:divBdr>
            <w:top w:val="none" w:sz="0" w:space="0" w:color="auto"/>
            <w:left w:val="none" w:sz="0" w:space="0" w:color="auto"/>
            <w:bottom w:val="none" w:sz="0" w:space="0" w:color="auto"/>
            <w:right w:val="none" w:sz="0" w:space="0" w:color="auto"/>
          </w:divBdr>
          <w:divsChild>
            <w:div w:id="1525366721">
              <w:marLeft w:val="0"/>
              <w:marRight w:val="0"/>
              <w:marTop w:val="0"/>
              <w:marBottom w:val="0"/>
              <w:divBdr>
                <w:top w:val="none" w:sz="0" w:space="0" w:color="auto"/>
                <w:left w:val="none" w:sz="0" w:space="0" w:color="auto"/>
                <w:bottom w:val="none" w:sz="0" w:space="0" w:color="auto"/>
                <w:right w:val="none" w:sz="0" w:space="0" w:color="auto"/>
              </w:divBdr>
            </w:div>
          </w:divsChild>
        </w:div>
        <w:div w:id="1690177027">
          <w:marLeft w:val="0"/>
          <w:marRight w:val="0"/>
          <w:marTop w:val="0"/>
          <w:marBottom w:val="0"/>
          <w:divBdr>
            <w:top w:val="none" w:sz="0" w:space="0" w:color="auto"/>
            <w:left w:val="none" w:sz="0" w:space="0" w:color="auto"/>
            <w:bottom w:val="none" w:sz="0" w:space="0" w:color="auto"/>
            <w:right w:val="none" w:sz="0" w:space="0" w:color="auto"/>
          </w:divBdr>
          <w:divsChild>
            <w:div w:id="1034042204">
              <w:marLeft w:val="0"/>
              <w:marRight w:val="0"/>
              <w:marTop w:val="0"/>
              <w:marBottom w:val="0"/>
              <w:divBdr>
                <w:top w:val="none" w:sz="0" w:space="0" w:color="auto"/>
                <w:left w:val="none" w:sz="0" w:space="0" w:color="auto"/>
                <w:bottom w:val="none" w:sz="0" w:space="0" w:color="auto"/>
                <w:right w:val="none" w:sz="0" w:space="0" w:color="auto"/>
              </w:divBdr>
            </w:div>
          </w:divsChild>
        </w:div>
        <w:div w:id="1694843845">
          <w:marLeft w:val="0"/>
          <w:marRight w:val="0"/>
          <w:marTop w:val="0"/>
          <w:marBottom w:val="0"/>
          <w:divBdr>
            <w:top w:val="none" w:sz="0" w:space="0" w:color="auto"/>
            <w:left w:val="none" w:sz="0" w:space="0" w:color="auto"/>
            <w:bottom w:val="none" w:sz="0" w:space="0" w:color="auto"/>
            <w:right w:val="none" w:sz="0" w:space="0" w:color="auto"/>
          </w:divBdr>
          <w:divsChild>
            <w:div w:id="1120999181">
              <w:marLeft w:val="0"/>
              <w:marRight w:val="0"/>
              <w:marTop w:val="0"/>
              <w:marBottom w:val="0"/>
              <w:divBdr>
                <w:top w:val="none" w:sz="0" w:space="0" w:color="auto"/>
                <w:left w:val="none" w:sz="0" w:space="0" w:color="auto"/>
                <w:bottom w:val="none" w:sz="0" w:space="0" w:color="auto"/>
                <w:right w:val="none" w:sz="0" w:space="0" w:color="auto"/>
              </w:divBdr>
            </w:div>
          </w:divsChild>
        </w:div>
        <w:div w:id="1867255015">
          <w:marLeft w:val="0"/>
          <w:marRight w:val="0"/>
          <w:marTop w:val="0"/>
          <w:marBottom w:val="0"/>
          <w:divBdr>
            <w:top w:val="none" w:sz="0" w:space="0" w:color="auto"/>
            <w:left w:val="none" w:sz="0" w:space="0" w:color="auto"/>
            <w:bottom w:val="none" w:sz="0" w:space="0" w:color="auto"/>
            <w:right w:val="none" w:sz="0" w:space="0" w:color="auto"/>
          </w:divBdr>
          <w:divsChild>
            <w:div w:id="19451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6649">
      <w:bodyDiv w:val="1"/>
      <w:marLeft w:val="0"/>
      <w:marRight w:val="0"/>
      <w:marTop w:val="0"/>
      <w:marBottom w:val="0"/>
      <w:divBdr>
        <w:top w:val="none" w:sz="0" w:space="0" w:color="auto"/>
        <w:left w:val="none" w:sz="0" w:space="0" w:color="auto"/>
        <w:bottom w:val="none" w:sz="0" w:space="0" w:color="auto"/>
        <w:right w:val="none" w:sz="0" w:space="0" w:color="auto"/>
      </w:divBdr>
    </w:div>
    <w:div w:id="1427532560">
      <w:bodyDiv w:val="1"/>
      <w:marLeft w:val="0"/>
      <w:marRight w:val="0"/>
      <w:marTop w:val="0"/>
      <w:marBottom w:val="0"/>
      <w:divBdr>
        <w:top w:val="none" w:sz="0" w:space="0" w:color="auto"/>
        <w:left w:val="none" w:sz="0" w:space="0" w:color="auto"/>
        <w:bottom w:val="none" w:sz="0" w:space="0" w:color="auto"/>
        <w:right w:val="none" w:sz="0" w:space="0" w:color="auto"/>
      </w:divBdr>
      <w:divsChild>
        <w:div w:id="1456295413">
          <w:marLeft w:val="0"/>
          <w:marRight w:val="0"/>
          <w:marTop w:val="0"/>
          <w:marBottom w:val="0"/>
          <w:divBdr>
            <w:top w:val="none" w:sz="0" w:space="0" w:color="auto"/>
            <w:left w:val="none" w:sz="0" w:space="0" w:color="auto"/>
            <w:bottom w:val="none" w:sz="0" w:space="0" w:color="auto"/>
            <w:right w:val="none" w:sz="0" w:space="0" w:color="auto"/>
          </w:divBdr>
          <w:divsChild>
            <w:div w:id="163421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079282">
      <w:bodyDiv w:val="1"/>
      <w:marLeft w:val="0"/>
      <w:marRight w:val="0"/>
      <w:marTop w:val="0"/>
      <w:marBottom w:val="0"/>
      <w:divBdr>
        <w:top w:val="none" w:sz="0" w:space="0" w:color="auto"/>
        <w:left w:val="none" w:sz="0" w:space="0" w:color="auto"/>
        <w:bottom w:val="none" w:sz="0" w:space="0" w:color="auto"/>
        <w:right w:val="none" w:sz="0" w:space="0" w:color="auto"/>
      </w:divBdr>
    </w:div>
    <w:div w:id="1469081151">
      <w:bodyDiv w:val="1"/>
      <w:marLeft w:val="0"/>
      <w:marRight w:val="0"/>
      <w:marTop w:val="0"/>
      <w:marBottom w:val="0"/>
      <w:divBdr>
        <w:top w:val="none" w:sz="0" w:space="0" w:color="auto"/>
        <w:left w:val="none" w:sz="0" w:space="0" w:color="auto"/>
        <w:bottom w:val="none" w:sz="0" w:space="0" w:color="auto"/>
        <w:right w:val="none" w:sz="0" w:space="0" w:color="auto"/>
      </w:divBdr>
      <w:divsChild>
        <w:div w:id="211037943">
          <w:marLeft w:val="0"/>
          <w:marRight w:val="0"/>
          <w:marTop w:val="0"/>
          <w:marBottom w:val="0"/>
          <w:divBdr>
            <w:top w:val="none" w:sz="0" w:space="0" w:color="auto"/>
            <w:left w:val="none" w:sz="0" w:space="0" w:color="auto"/>
            <w:bottom w:val="none" w:sz="0" w:space="0" w:color="auto"/>
            <w:right w:val="none" w:sz="0" w:space="0" w:color="auto"/>
          </w:divBdr>
          <w:divsChild>
            <w:div w:id="752823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8034724">
      <w:bodyDiv w:val="1"/>
      <w:marLeft w:val="0"/>
      <w:marRight w:val="0"/>
      <w:marTop w:val="0"/>
      <w:marBottom w:val="0"/>
      <w:divBdr>
        <w:top w:val="none" w:sz="0" w:space="0" w:color="auto"/>
        <w:left w:val="none" w:sz="0" w:space="0" w:color="auto"/>
        <w:bottom w:val="none" w:sz="0" w:space="0" w:color="auto"/>
        <w:right w:val="none" w:sz="0" w:space="0" w:color="auto"/>
      </w:divBdr>
    </w:div>
    <w:div w:id="1605570850">
      <w:bodyDiv w:val="1"/>
      <w:marLeft w:val="0"/>
      <w:marRight w:val="0"/>
      <w:marTop w:val="0"/>
      <w:marBottom w:val="0"/>
      <w:divBdr>
        <w:top w:val="none" w:sz="0" w:space="0" w:color="auto"/>
        <w:left w:val="none" w:sz="0" w:space="0" w:color="auto"/>
        <w:bottom w:val="none" w:sz="0" w:space="0" w:color="auto"/>
        <w:right w:val="none" w:sz="0" w:space="0" w:color="auto"/>
      </w:divBdr>
    </w:div>
    <w:div w:id="1612933942">
      <w:bodyDiv w:val="1"/>
      <w:marLeft w:val="0"/>
      <w:marRight w:val="0"/>
      <w:marTop w:val="0"/>
      <w:marBottom w:val="0"/>
      <w:divBdr>
        <w:top w:val="none" w:sz="0" w:space="0" w:color="auto"/>
        <w:left w:val="none" w:sz="0" w:space="0" w:color="auto"/>
        <w:bottom w:val="none" w:sz="0" w:space="0" w:color="auto"/>
        <w:right w:val="none" w:sz="0" w:space="0" w:color="auto"/>
      </w:divBdr>
    </w:div>
    <w:div w:id="1658191988">
      <w:bodyDiv w:val="1"/>
      <w:marLeft w:val="0"/>
      <w:marRight w:val="0"/>
      <w:marTop w:val="0"/>
      <w:marBottom w:val="0"/>
      <w:divBdr>
        <w:top w:val="none" w:sz="0" w:space="0" w:color="auto"/>
        <w:left w:val="none" w:sz="0" w:space="0" w:color="auto"/>
        <w:bottom w:val="none" w:sz="0" w:space="0" w:color="auto"/>
        <w:right w:val="none" w:sz="0" w:space="0" w:color="auto"/>
      </w:divBdr>
      <w:divsChild>
        <w:div w:id="1106341751">
          <w:marLeft w:val="0"/>
          <w:marRight w:val="0"/>
          <w:marTop w:val="0"/>
          <w:marBottom w:val="0"/>
          <w:divBdr>
            <w:top w:val="none" w:sz="0" w:space="0" w:color="auto"/>
            <w:left w:val="none" w:sz="0" w:space="0" w:color="auto"/>
            <w:bottom w:val="none" w:sz="0" w:space="0" w:color="auto"/>
            <w:right w:val="none" w:sz="0" w:space="0" w:color="auto"/>
          </w:divBdr>
        </w:div>
      </w:divsChild>
    </w:div>
    <w:div w:id="1667439150">
      <w:bodyDiv w:val="1"/>
      <w:marLeft w:val="0"/>
      <w:marRight w:val="0"/>
      <w:marTop w:val="0"/>
      <w:marBottom w:val="0"/>
      <w:divBdr>
        <w:top w:val="none" w:sz="0" w:space="0" w:color="auto"/>
        <w:left w:val="none" w:sz="0" w:space="0" w:color="auto"/>
        <w:bottom w:val="none" w:sz="0" w:space="0" w:color="auto"/>
        <w:right w:val="none" w:sz="0" w:space="0" w:color="auto"/>
      </w:divBdr>
    </w:div>
    <w:div w:id="1726175544">
      <w:bodyDiv w:val="1"/>
      <w:marLeft w:val="0"/>
      <w:marRight w:val="0"/>
      <w:marTop w:val="0"/>
      <w:marBottom w:val="0"/>
      <w:divBdr>
        <w:top w:val="none" w:sz="0" w:space="0" w:color="auto"/>
        <w:left w:val="none" w:sz="0" w:space="0" w:color="auto"/>
        <w:bottom w:val="none" w:sz="0" w:space="0" w:color="auto"/>
        <w:right w:val="none" w:sz="0" w:space="0" w:color="auto"/>
      </w:divBdr>
    </w:div>
    <w:div w:id="1758867596">
      <w:bodyDiv w:val="1"/>
      <w:marLeft w:val="0"/>
      <w:marRight w:val="0"/>
      <w:marTop w:val="0"/>
      <w:marBottom w:val="0"/>
      <w:divBdr>
        <w:top w:val="none" w:sz="0" w:space="0" w:color="auto"/>
        <w:left w:val="none" w:sz="0" w:space="0" w:color="auto"/>
        <w:bottom w:val="none" w:sz="0" w:space="0" w:color="auto"/>
        <w:right w:val="none" w:sz="0" w:space="0" w:color="auto"/>
      </w:divBdr>
    </w:div>
    <w:div w:id="1767262115">
      <w:bodyDiv w:val="1"/>
      <w:marLeft w:val="0"/>
      <w:marRight w:val="0"/>
      <w:marTop w:val="0"/>
      <w:marBottom w:val="0"/>
      <w:divBdr>
        <w:top w:val="none" w:sz="0" w:space="0" w:color="auto"/>
        <w:left w:val="none" w:sz="0" w:space="0" w:color="auto"/>
        <w:bottom w:val="none" w:sz="0" w:space="0" w:color="auto"/>
        <w:right w:val="none" w:sz="0" w:space="0" w:color="auto"/>
      </w:divBdr>
      <w:divsChild>
        <w:div w:id="1351565666">
          <w:marLeft w:val="0"/>
          <w:marRight w:val="0"/>
          <w:marTop w:val="0"/>
          <w:marBottom w:val="0"/>
          <w:divBdr>
            <w:top w:val="none" w:sz="0" w:space="0" w:color="auto"/>
            <w:left w:val="none" w:sz="0" w:space="0" w:color="auto"/>
            <w:bottom w:val="none" w:sz="0" w:space="0" w:color="auto"/>
            <w:right w:val="none" w:sz="0" w:space="0" w:color="auto"/>
          </w:divBdr>
        </w:div>
      </w:divsChild>
    </w:div>
    <w:div w:id="1769040869">
      <w:bodyDiv w:val="1"/>
      <w:marLeft w:val="0"/>
      <w:marRight w:val="0"/>
      <w:marTop w:val="0"/>
      <w:marBottom w:val="0"/>
      <w:divBdr>
        <w:top w:val="none" w:sz="0" w:space="0" w:color="auto"/>
        <w:left w:val="none" w:sz="0" w:space="0" w:color="auto"/>
        <w:bottom w:val="none" w:sz="0" w:space="0" w:color="auto"/>
        <w:right w:val="none" w:sz="0" w:space="0" w:color="auto"/>
      </w:divBdr>
    </w:div>
    <w:div w:id="1799103088">
      <w:bodyDiv w:val="1"/>
      <w:marLeft w:val="0"/>
      <w:marRight w:val="0"/>
      <w:marTop w:val="0"/>
      <w:marBottom w:val="0"/>
      <w:divBdr>
        <w:top w:val="none" w:sz="0" w:space="0" w:color="auto"/>
        <w:left w:val="none" w:sz="0" w:space="0" w:color="auto"/>
        <w:bottom w:val="none" w:sz="0" w:space="0" w:color="auto"/>
        <w:right w:val="none" w:sz="0" w:space="0" w:color="auto"/>
      </w:divBdr>
    </w:div>
    <w:div w:id="1815023755">
      <w:bodyDiv w:val="1"/>
      <w:marLeft w:val="0"/>
      <w:marRight w:val="0"/>
      <w:marTop w:val="0"/>
      <w:marBottom w:val="0"/>
      <w:divBdr>
        <w:top w:val="none" w:sz="0" w:space="0" w:color="auto"/>
        <w:left w:val="none" w:sz="0" w:space="0" w:color="auto"/>
        <w:bottom w:val="none" w:sz="0" w:space="0" w:color="auto"/>
        <w:right w:val="none" w:sz="0" w:space="0" w:color="auto"/>
      </w:divBdr>
      <w:divsChild>
        <w:div w:id="171946906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96119508">
      <w:bodyDiv w:val="1"/>
      <w:marLeft w:val="0"/>
      <w:marRight w:val="0"/>
      <w:marTop w:val="0"/>
      <w:marBottom w:val="0"/>
      <w:divBdr>
        <w:top w:val="none" w:sz="0" w:space="0" w:color="auto"/>
        <w:left w:val="none" w:sz="0" w:space="0" w:color="auto"/>
        <w:bottom w:val="none" w:sz="0" w:space="0" w:color="auto"/>
        <w:right w:val="none" w:sz="0" w:space="0" w:color="auto"/>
      </w:divBdr>
      <w:divsChild>
        <w:div w:id="1112282830">
          <w:marLeft w:val="0"/>
          <w:marRight w:val="0"/>
          <w:marTop w:val="0"/>
          <w:marBottom w:val="0"/>
          <w:divBdr>
            <w:top w:val="none" w:sz="0" w:space="0" w:color="auto"/>
            <w:left w:val="none" w:sz="0" w:space="0" w:color="auto"/>
            <w:bottom w:val="none" w:sz="0" w:space="0" w:color="auto"/>
            <w:right w:val="none" w:sz="0" w:space="0" w:color="auto"/>
          </w:divBdr>
        </w:div>
        <w:div w:id="1521122205">
          <w:marLeft w:val="0"/>
          <w:marRight w:val="0"/>
          <w:marTop w:val="0"/>
          <w:marBottom w:val="0"/>
          <w:divBdr>
            <w:top w:val="none" w:sz="0" w:space="0" w:color="auto"/>
            <w:left w:val="none" w:sz="0" w:space="0" w:color="auto"/>
            <w:bottom w:val="none" w:sz="0" w:space="0" w:color="auto"/>
            <w:right w:val="none" w:sz="0" w:space="0" w:color="auto"/>
          </w:divBdr>
        </w:div>
        <w:div w:id="1983270898">
          <w:marLeft w:val="0"/>
          <w:marRight w:val="0"/>
          <w:marTop w:val="0"/>
          <w:marBottom w:val="0"/>
          <w:divBdr>
            <w:top w:val="none" w:sz="0" w:space="0" w:color="auto"/>
            <w:left w:val="none" w:sz="0" w:space="0" w:color="auto"/>
            <w:bottom w:val="none" w:sz="0" w:space="0" w:color="auto"/>
            <w:right w:val="none" w:sz="0" w:space="0" w:color="auto"/>
          </w:divBdr>
        </w:div>
      </w:divsChild>
    </w:div>
    <w:div w:id="2060199897">
      <w:bodyDiv w:val="1"/>
      <w:marLeft w:val="0"/>
      <w:marRight w:val="0"/>
      <w:marTop w:val="0"/>
      <w:marBottom w:val="0"/>
      <w:divBdr>
        <w:top w:val="none" w:sz="0" w:space="0" w:color="auto"/>
        <w:left w:val="none" w:sz="0" w:space="0" w:color="auto"/>
        <w:bottom w:val="none" w:sz="0" w:space="0" w:color="auto"/>
        <w:right w:val="none" w:sz="0" w:space="0" w:color="auto"/>
      </w:divBdr>
      <w:divsChild>
        <w:div w:id="198719638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72657909">
      <w:bodyDiv w:val="1"/>
      <w:marLeft w:val="0"/>
      <w:marRight w:val="0"/>
      <w:marTop w:val="0"/>
      <w:marBottom w:val="0"/>
      <w:divBdr>
        <w:top w:val="none" w:sz="0" w:space="0" w:color="auto"/>
        <w:left w:val="none" w:sz="0" w:space="0" w:color="auto"/>
        <w:bottom w:val="none" w:sz="0" w:space="0" w:color="auto"/>
        <w:right w:val="none" w:sz="0" w:space="0" w:color="auto"/>
      </w:divBdr>
    </w:div>
    <w:div w:id="2078018098">
      <w:bodyDiv w:val="1"/>
      <w:marLeft w:val="0"/>
      <w:marRight w:val="0"/>
      <w:marTop w:val="0"/>
      <w:marBottom w:val="0"/>
      <w:divBdr>
        <w:top w:val="none" w:sz="0" w:space="0" w:color="auto"/>
        <w:left w:val="none" w:sz="0" w:space="0" w:color="auto"/>
        <w:bottom w:val="none" w:sz="0" w:space="0" w:color="auto"/>
        <w:right w:val="none" w:sz="0" w:space="0" w:color="auto"/>
      </w:divBdr>
    </w:div>
    <w:div w:id="2081247511">
      <w:bodyDiv w:val="1"/>
      <w:marLeft w:val="0"/>
      <w:marRight w:val="0"/>
      <w:marTop w:val="0"/>
      <w:marBottom w:val="0"/>
      <w:divBdr>
        <w:top w:val="none" w:sz="0" w:space="0" w:color="auto"/>
        <w:left w:val="none" w:sz="0" w:space="0" w:color="auto"/>
        <w:bottom w:val="none" w:sz="0" w:space="0" w:color="auto"/>
        <w:right w:val="none" w:sz="0" w:space="0" w:color="auto"/>
      </w:divBdr>
    </w:div>
    <w:div w:id="2138063160">
      <w:bodyDiv w:val="1"/>
      <w:marLeft w:val="0"/>
      <w:marRight w:val="0"/>
      <w:marTop w:val="0"/>
      <w:marBottom w:val="0"/>
      <w:divBdr>
        <w:top w:val="none" w:sz="0" w:space="0" w:color="auto"/>
        <w:left w:val="none" w:sz="0" w:space="0" w:color="auto"/>
        <w:bottom w:val="none" w:sz="0" w:space="0" w:color="auto"/>
        <w:right w:val="none" w:sz="0" w:space="0" w:color="auto"/>
      </w:divBdr>
      <w:divsChild>
        <w:div w:id="1540580719">
          <w:marLeft w:val="0"/>
          <w:marRight w:val="0"/>
          <w:marTop w:val="0"/>
          <w:marBottom w:val="0"/>
          <w:divBdr>
            <w:top w:val="none" w:sz="0" w:space="0" w:color="auto"/>
            <w:left w:val="none" w:sz="0" w:space="0" w:color="auto"/>
            <w:bottom w:val="none" w:sz="0" w:space="0" w:color="auto"/>
            <w:right w:val="none" w:sz="0" w:space="0" w:color="auto"/>
          </w:divBdr>
        </w:div>
      </w:divsChild>
    </w:div>
    <w:div w:id="2142379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dhcs.ca.gov/formsandpubs/laws/Documents/SPA14-026.pdf" TargetMode="External"/><Relationship Id="rId1" Type="http://schemas.openxmlformats.org/officeDocument/2006/relationships/hyperlink" Target="https://www.dhcs.ca.gov/formsandpubs/Documents/MMCDAPLsandPolicyLetters/APL2023/APL23-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45eab3-0532-489c-8fd3-dbbccf3a9925">
      <Terms xmlns="http://schemas.microsoft.com/office/infopath/2007/PartnerControls"/>
    </lcf76f155ced4ddcb4097134ff3c332f>
    <TaxCatchAll xmlns="bc7430ee-7941-4f3d-a564-f9a5c83464e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DEF981A8E5A47BA370FA5FB1736FC" ma:contentTypeVersion="16" ma:contentTypeDescription="Create a new document." ma:contentTypeScope="" ma:versionID="b3173978792ecdbc69a93a2aa01a109d">
  <xsd:schema xmlns:xsd="http://www.w3.org/2001/XMLSchema" xmlns:xs="http://www.w3.org/2001/XMLSchema" xmlns:p="http://schemas.microsoft.com/office/2006/metadata/properties" xmlns:ns2="f945eab3-0532-489c-8fd3-dbbccf3a9925" xmlns:ns3="bc7430ee-7941-4f3d-a564-f9a5c83464e7" targetNamespace="http://schemas.microsoft.com/office/2006/metadata/properties" ma:root="true" ma:fieldsID="eeb46c8b2cafe22e4d636eae55e5dd6f" ns2:_="" ns3:_="">
    <xsd:import namespace="f945eab3-0532-489c-8fd3-dbbccf3a9925"/>
    <xsd:import namespace="bc7430ee-7941-4f3d-a564-f9a5c83464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5eab3-0532-489c-8fd3-dbbccf3a9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430ee-7941-4f3d-a564-f9a5c83464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e4b982-7daa-4041-8504-cb513d3d1f53}" ma:internalName="TaxCatchAll" ma:showField="CatchAllData" ma:web="bc7430ee-7941-4f3d-a564-f9a5c834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CCE3B-8A38-41DA-BC4D-B91AEB9AAEAC}">
  <ds:schemaRefs>
    <ds:schemaRef ds:uri="http://schemas.microsoft.com/office/2006/metadata/properties"/>
    <ds:schemaRef ds:uri="http://schemas.microsoft.com/office/infopath/2007/PartnerControls"/>
    <ds:schemaRef ds:uri="4d28e658-4481-468c-a818-91ad43a6ddc0"/>
    <ds:schemaRef ds:uri="414d5f95-cbb3-4223-822f-10b97c44e8cc"/>
  </ds:schemaRefs>
</ds:datastoreItem>
</file>

<file path=customXml/itemProps2.xml><?xml version="1.0" encoding="utf-8"?>
<ds:datastoreItem xmlns:ds="http://schemas.openxmlformats.org/officeDocument/2006/customXml" ds:itemID="{172C46D2-1ABA-45FF-8F0C-67B0EC74C499}">
  <ds:schemaRefs>
    <ds:schemaRef ds:uri="http://schemas.openxmlformats.org/officeDocument/2006/bibliography"/>
  </ds:schemaRefs>
</ds:datastoreItem>
</file>

<file path=customXml/itemProps3.xml><?xml version="1.0" encoding="utf-8"?>
<ds:datastoreItem xmlns:ds="http://schemas.openxmlformats.org/officeDocument/2006/customXml" ds:itemID="{D4C84768-BE8C-46B2-BB26-19F8778A7EF5}">
  <ds:schemaRefs>
    <ds:schemaRef ds:uri="http://schemas.microsoft.com/sharepoint/v3/contenttype/forms"/>
  </ds:schemaRefs>
</ds:datastoreItem>
</file>

<file path=customXml/itemProps4.xml><?xml version="1.0" encoding="utf-8"?>
<ds:datastoreItem xmlns:ds="http://schemas.openxmlformats.org/officeDocument/2006/customXml" ds:itemID="{18CBDC2E-4817-46BD-B6C9-FBEDF30C3D77}"/>
</file>

<file path=docMetadata/LabelInfo.xml><?xml version="1.0" encoding="utf-8"?>
<clbl:labelList xmlns:clbl="http://schemas.microsoft.com/office/2020/mipLabelMetadata">
  <clbl:label id="{d2b2ffa8-19e1-43fb-b46d-e34cae5a9594}" enabled="0" method="" siteId="{d2b2ffa8-19e1-43fb-b46d-e34cae5a9594}"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5478</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36630</CharactersWithSpaces>
  <SharedDoc>false</SharedDoc>
  <HLinks>
    <vt:vector size="12" baseType="variant">
      <vt:variant>
        <vt:i4>5963800</vt:i4>
      </vt:variant>
      <vt:variant>
        <vt:i4>8</vt:i4>
      </vt:variant>
      <vt:variant>
        <vt:i4>0</vt:i4>
      </vt:variant>
      <vt:variant>
        <vt:i4>5</vt:i4>
      </vt:variant>
      <vt:variant>
        <vt:lpwstr>https://www.dhcs.ca.gov/formsandpubs/laws/Documents/SPA14-026.pdf</vt:lpwstr>
      </vt:variant>
      <vt:variant>
        <vt:lpwstr/>
      </vt:variant>
      <vt:variant>
        <vt:i4>5636188</vt:i4>
      </vt:variant>
      <vt:variant>
        <vt:i4>5</vt:i4>
      </vt:variant>
      <vt:variant>
        <vt:i4>0</vt:i4>
      </vt:variant>
      <vt:variant>
        <vt:i4>5</vt:i4>
      </vt:variant>
      <vt:variant>
        <vt:lpwstr>https://www.dhcs.ca.gov/formsandpubs/Documents/MMCDAPLsandPolicyLetters/APL2023/APL23-010.pdf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Douk</dc:creator>
  <cp:keywords/>
  <cp:lastModifiedBy>Heather Wood</cp:lastModifiedBy>
  <cp:revision>2</cp:revision>
  <cp:lastPrinted>2016-08-16T16:24:00Z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0x01010004CDEF981A8E5A47BA370FA5FB1736FC</vt:lpwstr>
  </property>
  <property fmtid="{D5CDD505-2E9C-101B-9397-08002B2CF9AE}" pid="3" name="MediaServiceImageTags">
    <vt:lpwstr/>
  </property>
</Properties>
</file>